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ae5d" w14:textId="846a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даму банкінің кейбір мәселелері және "Еуразия даму банкінің кейбір мәселелері және Қазақстан Республикасы Үкіметінің кейбір шешімдерінің күші жойылды деп тану туралы" Қазақстан Республикасы Үкіметінің 2015 жылғы 2 ақпандағы № 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қарашадағы № 744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12 қаңтардағы Еуразия даму банкін құру туралы келісіммен бекітілген Еуразия даму банкі жарғысының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Алып тасталды – ҚР Үкіметінің 26.06.2020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"Еуразия даму банкінің кейбір мәселелері және Қазақстан Республикасы Үкіметінің кейбір шешімдерінің күші жойылды деп тану туралы" Қазақстан Республикасы Үкіметінің 2015 жылғы 2 ақпандағы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