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200b" w14:textId="a7e2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2009 жылғы 30 қазандағы № 1729 және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бекіту және Қазақстан Республикасы Үкіметінің кейбір шешімдеріне өзгерістер мен толықтырулар енгізу туралы" 2015 жылғы 8 шілдедегі № 515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09.02.2021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09.02.2021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719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719 қаулысына</w:t>
            </w:r>
            <w:r>
              <w:br/>
            </w:r>
            <w:r>
              <w:rPr>
                <w:rFonts w:ascii="Times New Roman"/>
                <w:b w:val="false"/>
                <w:i w:val="false"/>
                <w:color w:val="000000"/>
                <w:sz w:val="20"/>
              </w:rPr>
              <w:t>2-қосымша</w:t>
            </w:r>
          </w:p>
        </w:tc>
      </w:tr>
    </w:tbl>
    <w:bookmarkStart w:name="z1737" w:id="3"/>
    <w:p>
      <w:pPr>
        <w:spacing w:after="0"/>
        <w:ind w:left="0"/>
        <w:jc w:val="both"/>
      </w:pPr>
      <w:r>
        <w:rPr>
          <w:rFonts w:ascii="Times New Roman"/>
          <w:b w:val="false"/>
          <w:i w:val="false"/>
          <w:color w:val="ff0000"/>
          <w:sz w:val="28"/>
        </w:rPr>
        <w:t xml:space="preserve">
      Ескерту. Күші жойылды - ҚР Үкіметінің 09.02.2021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