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f495" w14:textId="6f6f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2017 - 2018 оқу жылына арналған мемлекеттік білім беру тапсырысын бекіту туралы" Қазақстан Республикасы Үкіметінің 2017 жылғы 22 маусымдағы № 386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тамыздағы № 528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бюджеттен қаржыландырылатын білім беру ұйымдарында (Қарулы Күштер,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2017 – 2018 оқу жылына арналған мемлекеттік білім беру тапсырысын бекіту туралы" Қазақстан Республикасы Үкіметінің 2017 жылғы 22 маусымдағы № 386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2017 ж., № 24, 193-құжат)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бюджеттен қаржыландырылатын білім беру ұйымдарында жоғары оқу орнынан кейінгі білімі бар мамандар даярлауға 2017 – 2018 оқу жылына арналған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302"/>
        <w:gridCol w:w="1302"/>
        <w:gridCol w:w="1979"/>
        <w:gridCol w:w="4"/>
        <w:gridCol w:w="1984"/>
        <w:gridCol w:w="1984"/>
        <w:gridCol w:w="1985"/>
      </w:tblGrid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"Магистратураға қабылдау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302"/>
        <w:gridCol w:w="1302"/>
        <w:gridCol w:w="1984"/>
        <w:gridCol w:w="1984"/>
        <w:gridCol w:w="1984"/>
        <w:gridCol w:w="1984"/>
      </w:tblGrid>
      <w:tr>
        <w:trPr>
          <w:trHeight w:val="30" w:hRule="atLeast"/>
        </w:trPr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және педагогикалық магистратура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Бейінді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ЖОО, Қазақстан-Британ техникалық университеті, Халықаралық ақпараттық технологиялар университеті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ЖОО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 атындағы Мәскеу мемлекеттік университетінің Қазақстандағы филиалы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579,5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Мәдениет және спорт министрлігінің білім беру ұйымдарында магистратураға қабылдау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спорт министрлігінің білім беру ұйымдарында магистратураға қабылдау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4967"/>
        <w:gridCol w:w="5632"/>
      </w:tblGrid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магистрантты оқытуға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бөліммен толықтырылсын: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министрлігінің білім беру ұйымдарында магистратураға (Қазақстан-Фин ғылыми-педагогикалық магистратурасына) қабылдау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8"/>
        <w:gridCol w:w="1561"/>
        <w:gridCol w:w="4075"/>
        <w:gridCol w:w="4076"/>
      </w:tblGrid>
      <w:tr>
        <w:trPr>
          <w:trHeight w:val="30" w:hRule="atLeast"/>
        </w:trPr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магистрантты оқытуға жұмсалатын орташа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 әлеуметтік қамсыздандыру (медицина)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947,25</w:t>
            </w:r>
          </w:p>
        </w:tc>
        <w:tc>
          <w:tcPr>
            <w:tcW w:w="4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583"/>
        <w:gridCol w:w="3934"/>
        <w:gridCol w:w="3934"/>
      </w:tblGrid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бөлім мынадай редакцияда жазылсын: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Білім және ғылым министрлігі болып табылатын білім беру ұйымдарында PhD докторантурасына қабылдау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9"/>
        <w:gridCol w:w="2583"/>
        <w:gridCol w:w="3934"/>
        <w:gridCol w:w="3934"/>
      </w:tblGrid>
      <w:tr>
        <w:trPr>
          <w:trHeight w:val="30" w:hRule="atLeast"/>
        </w:trPr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4 айға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8 айға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ЖОО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871,3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Университеті" ДБҰ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5695,5</w:t>
            </w:r>
          </w:p>
        </w:tc>
      </w:tr>
      <w:tr>
        <w:trPr>
          <w:trHeight w:val="30" w:hRule="atLeast"/>
        </w:trPr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Мәдениет және спорт министрлігі болып табылатын білім беру ұйымдарында PhD докторантурасына қабылдау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656"/>
        <w:gridCol w:w="6288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"Бюджеттік бағдарламалар әкімшісі Қазақстан Республикасының Мәдениет және спорт министрлігі болып табылатын білім беру ұйымдарында PhD докторантурасына қабылдау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3656"/>
        <w:gridCol w:w="6288"/>
      </w:tblGrid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білім алушыға жұмсалатын орташа шығыстар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 ЖОО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