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af3b3" w14:textId="5baf3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Жаһандық және өңірлік ауқымдардағы төтенше жағдайларды жою жөніндегі іс-қимылдар жоспарларын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16 тамыздағы № 486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"Азаматтық қорғау туралы" 2014 жылғы 11 сәуірдегі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63)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Жойқын жер сілкінісі кезінде жаһандық және өңірлік ауқымдағы төтенше жағдайларды жою жөніндегі іс-қимыл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Табиғи өрт шыққан кезде жаһандық және өңірлік ауқымдағы төтенше жағдайларды жою жөніндегі іс-қимыл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қаулыға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 жайылған, су көтерілген, су тасыған және сел тасыған кезде жаһандық және өңірлік ауқымдағы төтенше жағдайларды жою жөніндегі іс-қимыл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қаулыға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Қысқы кезеңдегі төтенше жағдайлар, оның ішінде тыныс-тіршілікті қамтамасыз ету объектілеріндегі авариялар кезінде жаһандық және өңірлік ауқымдағы төтенше жағдайларды жою жөніндегі іс-қимыл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осы қаулыға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Күшті әсер ететін, улы және радиоактивті заттардың атмосфераға шығарылуына байланысты төтенше жағдайлар кезінде жаһандық және өңірлік ауқымдағы төтенше жағдайларды жою жөніндегі іс-қимыл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осы қаулыға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Қауіпті биологиялық факторлар туындаған кезде жаһандық және өңірлік ауқымдағы төтенше жағдайларды жою жөніндегі іс-қимыл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осы қаулыға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Эпидемия туындаған кезде жаһандық және өңірлік ауқымдағы төтенше жағдайларды жою жөніндегі іс-қимыл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осы қаулыға </w:t>
      </w:r>
      <w:r>
        <w:rPr>
          <w:rFonts w:ascii="Times New Roman"/>
          <w:b w:val="false"/>
          <w:i w:val="false"/>
          <w:color w:val="000000"/>
          <w:sz w:val="28"/>
        </w:rPr>
        <w:t>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Эпизоотиялар туындаған кезде жаһандық және өңірлік ауқымдағы төтенше жағдайларды жою жөніндегі іс-қимыл жоспары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Үкіметінің 14.07.2023 </w:t>
      </w:r>
      <w:r>
        <w:rPr>
          <w:rFonts w:ascii="Times New Roman"/>
          <w:b w:val="false"/>
          <w:i w:val="false"/>
          <w:color w:val="00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Сағынтаев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Жойқын жер сілкінісі кезінде жаһандық және өңірлік ауқымдағы төтенше жағдайларды жою жөніндегі іс-қимыл жоспары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ҚР Үкіметінің 18.06.2024 </w:t>
      </w:r>
      <w:r>
        <w:rPr>
          <w:rFonts w:ascii="Times New Roman"/>
          <w:b w:val="false"/>
          <w:i w:val="false"/>
          <w:color w:val="ff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 мерзімі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Аяқтау нысаны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 – азаматтық қорғау саласындағы уәкілетті орган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бірінші кезектегі авариялық-құтқару жұмыстарын жүргізуді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құтқару, эвакуациялау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Әкімшілігін, Үкімет Аппаратын, Қауіпсіздік Кеңесін және мүдделі мемлекеттік органдарды төтенше жағдайдың туындау фактісі туралы хабардар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 күштері мен құралдарын жедел жіберу және басқару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құралдардың іс-қимылдарын үйлестіру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азаматтық қорғау жөніндегі басқару органдарын қалыптасқан жағдай туралы құлақтандыруды және хабар етуді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халыққа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өрістетуді және жедел желі телефонының жұмысын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және жедел желі телефонының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жұмыстарды жүргізуді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шұғыл жұмыстар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жағдайдың ықтимал өрбуіне бағалау жүргізу, ахуал туралы деректерді жинақтау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 материалдарын дайындау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 жою жөніндегі ведомствоаралық мемлекеттік комиссияның отырысын өткізу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ВАМК отырысының хаттамасы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(өңірлік) ауқымдағы төтенше жағдайды жариялау және төтенше жағдайды жою жетекшісін тағайындау туралы өкімнің жобасын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Премьер-Министрінің өкімі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Далалық мобильдік госпитальдарды өрістету және зардап шеккен халықтың шұғыл медициналық және психологиялық көмек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халықтың денсаулығын қалпына келтіру және сақтау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Эвакуациялық іс-шараларды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эвакуациялау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және химиялық барлауға (байқауға)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және химиялық барлау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өңірлерден авариялық-құтқару қызметтері мен құрылымдарын көшіру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+48.00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 мен қоғамдық бірлестіктердің өкілдерін төтенше жағдай салдарын жоюға тарту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волонтерлердің, қоғамдық бірлестіктер өкілдерінің төтенше жағдай салдарын жоюға қатысуы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Шектес мемлекеттерді қалыптасқан жағдай туралы хабардар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материалдық резервтің және ТЖМ жедел резервінің материалдық құндылықтарын броньнан шығару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 бұйрығы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СІМ-ге шет елдердің және халықаралық ұйымдардың гуманитарлық және өзге де көмек көрсету туралы ұсыныстар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СІМ-ге сұрау салуды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резервтерінен қаражат бөлу үшін Қазақстан Республикасының Үкіметі қаулысының жобасын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Президентіне төтенше жағдай енгізу туралы ұсыныс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(төтенше жағдай орын алған аумақтарда)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бірінші кезектегі авариялық-құтқару жұмыстарын жүргізуді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құтқару, эвакуациялау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Қалыптасатын жағдай және іс-қимыл тәртібі туралы халықты құлақтандыру мен хабардар етуді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ақпаратты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штаб пен жедел желі телефонының жұмысын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штаб пен жедел желі телефонының жұмысы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Мыналарды: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жағдайлардың, ауқымын, алдын-ала залалды бағалау бойынша зардап шеккендердің (қаза тапқандардың), төтенше жағдайды жоюға жұмылдырылған күштер мен құралдардың санын;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жағдайдың өрбу сипатын, халық үшін қауіптілік дәрежесін, қауіпті аймақтардың шекараларын және олардың таралу болжамын;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жұмыстардың түрлерін, көлемі мен шарттарын;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жұмыстарын жүргізу үшін күштер мен құралдардың қажеттігін;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құралдардың санын, жинақталуын, қамтамасыз етілуін және іс-қимылдарға әзірлігін, оларды төтенше жағдай аймағына кіргізудің реттілігін нақтылау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ТЖМ-ге ақпарат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(өңірлік) ауқымдағы төтенше жағдайды жариялау туралы ұсыныс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ұсыныстар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өрістетілген сәттен бастап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шеккендерге медициналық және психологиялық көмек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халықтың денсаулығын қалпына келтіру және сақтау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жағдайды жоюға аумақтық құралымдар мен ұйымдардың күштері мен құралдарын тарту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тарту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авариялық-құтқару және шұғыл жұмыстарды жүргізуге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Қалыптасқан жағдайды уақтылы әрі дұрыс жария ету бойынша бұқаралаық ақпарат құралдарының жұмысын үйлестіру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құралдарын үйлестіру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инфекциялық және паразиттік ауруларға байланысты санитариялық-эпидемияға қарсы және санитариялық-профилактикалық іс-шаралар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арасында инфекциялық, паразиттік аурулар, улану ошақтарын оқшаулау және жою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ветеринариялық іс-шараларды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ауруларының пайда болуын, таралуын болғызбау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тыныс-тіршілігі үшін жағдай жасай отырып, зардап шеккендерді уақытша орналастыру пункттерін өрістету және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орналастыру пункті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материалдық және мәдени құндылықтарды эвакуациялау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эвакуациялық іс-шаралар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жұмыстарды жүргізуге қатысатын күштер мен құралдарды жанар-жағармай материалдарымен, тамақпен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ЖЖМ және тамақпен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азық-түлікпен және ең қажетті заттармен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азық-түлікпен және ең қажетті заттармен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тыныс-тіршілігінің жүйесіне кіретін объектілерді іркіліссіз энергиямен жабдықтауды қамтамасыз етуге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энергиямен жабдықтауды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 үйлестіруімен төтенше жағдайды жою кезеңінде сауда қызметін реттеуді жүзеге асыру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реттеу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Химиялық, радиациялық және өрт қауіпті объектілерінде, сондай-ақ су айдындары мен бөгеттерде авариялардан болатын залалға жол бермеу және азайту бойынша іс-шаралар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объектілерде алдын алу іс-шаралары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материалдық резервтің және ТЖМ жедел резервінің материалдық құндылықтарын броньнан шығару үшін өтінішхат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өтінішхат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резервтерінен қаражат бөлу туралы ұсыныс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өтінішхат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енгізу туралы ұсыныс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ұсыныс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салдарын жоюға волонтерлерді, қоғамдық бірлестіктердің өкілдерін тартуды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волонтерлердің және қоғамдық бірлестіктердің өкілдерін тарту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Гуманитарлық көмекті қабылдау және бөлу пункттерін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және бөлу пункттерін өрістету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қайтарымсыз шығындармен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көму орындарымен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(төтенше жағдай аймағынан тыс)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қорғаудың мемлекеттік жүйесінің күштері мен құралдарын жоғары әзірлік режиміне ауыстыру,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аймағына жіберілетін күштер мен құралдарды нақтылау;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жеткізу үшін қажетті көліктің саны мен түрін нақтылау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РЖШ-ға ақпарат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құру және олардың көзделген аудандарға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Эвакуацияланатын халықты уақытша орналастыру пункттерін дайындау және оларда тыныс-тіршілікті қамтамасыз ету жағдайларын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эвакуациялау пункттерін өрістету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аймағына ең қажетті заттарды, заттай мүлікті, дәрі-дәрмекті, медициналық бұйымдар мен азық-түлікті жеткізуді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қажетті заттарды, заттай мүлікті, дәрі-дәрмекті, медициналық бұйымдар мен азық-түлікті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Гуманитарлық көмекті қабылдау және жөнелту пункттерін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пункттерін өрістету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 – қоғамдық тәртіпті сақтау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бірінші кезектегі авариялық-құтқару жұмыстарын жүргізуге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құтқару, эвакуациялау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қоғамдық қауіпсіздікті қамтамасыз ету,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аудандарын, зақымдану ошақтарын қоршауға қатысу;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уақытша орналастыру, жылыту, тамақтандыру және киім-кешек заттары пункттерін күзету;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комендаттық қызметті ұйымдастыру мен атқаруға қатысу;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жүрісі қауіпсіздігін қамтамасыз 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рұқсаттама жүйесінің объектілерінде қару-жарақтың, оқ-дәрінің, күшті әсер ететін улы заттардың сақталуын қамтамасыз 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режимдік объектілер мен мемлекеттік күзетілетін объектілерді күзетуді күшейту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сақтау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автомобильдердің сирена-дауыс зорайтқыш құрылғыларын пайдалану арқылы халықты құлақтанрдыру мен хабардар етуге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сирена-дауыс зорайтқыш құрылғылары бар арнайы автомобильдердің қажетті санын бөлу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Эвакуацияланған халықты уақытша орналастыру пункттерінде тіркеуді қамтамасыз ету үшін бастапқы деректерді дайындау, эвакуациялау кезінде жоғалған адамдардың тізімін жасау, халық арасындағы шығын есебін ұйымдастыру және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тізімдер жасау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авариялық-құтқару және шұғыл жұмыстарды жүргізуге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күштер мен құралдарды бөлу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Эвакуацияланатын халық легін уақытша орналастыру пункттеріне және басқа өңірлерден келіп жатқан күштер мен құралдарды төтенше жағдай аймағына алып жүру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легін, күштер мен құралдарды алып жүру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және кетуді шектеу үшін қосымша бақылау-өткізу пункттерін қою, сондай-ақ төтенше жағдайлар аймағына кезектен тыс өтуі үшін көлік құралдарын арнайы рұқсаттамалармен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бақылау-өткізу пункттерін өрістету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жағдайлар ауданына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қалатын бас бостандығынан айыру орындарындағы адамдарды эвакуациялауды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бостандығынан айыру орындарындағы адамдарды эвакуациялау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 – медициналық қызмет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шеккендерге медициналық және психологиялық көмек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халықтың денсаулығын қалпына келтіру және сақтау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 уақытша орналастыру орындарында эпидемияға қарсы және санитарлық-гигиеналық іс-шаралар кешенін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эпидемияға қарсы және санитарлық-гигиеналық бақылауды ұйымдастыру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ауданындағы денсаулық сақтау ұйымдарында дәрілік заттардың қорын құру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 үшін төсек-орындардың қажетті санын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төсек-орындарды әзірлеу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 медициналық эвакуациялау және төтенше жағдай аймағына қажетті дәрі-дәрмек жеткізу үшін медициналық авиация күштері мен құралдарын тарту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эвакуация, дәрілік заттар және медицина бұйымдарды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топтар құру және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 – ақпарат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Қалыптасқан жағдай туралы халықты құлақтандыру мен хабардар етуге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халыққа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 жою орындарынан репортаждар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БАҚ-та ресми хабарламаларды жариялау және ілгерілету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Іздестіріліп жатқан адамдар туралы тізімдер мен ақпараттық материалдарды жариялауға жәрдем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іздестіріліп жатқан адамдар туралы ақпаратты БАҚ пен әлеуметтік желілерде жариялау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елдерден келген бұқаралық ақпарат құралдарының өкілдерін аккредиттеуді ұйымдастыру, оларға мүмкіндігінше техникалық көмек көрсету, жедел ақпаратпен және баспасөз релиздерімен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елдерден келген БАҚ өкілдерін аккредиттеу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Баспасөз конференцияларын, брифингтер мен консультациялар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баспасөз конференциясы, брифинг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Волонтерлерді, қоғамдық бірлестіктерді төтенше жағдай салдарын жоюға тарту жөніндегі жұмысты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волонтерлердің, қоғамдық бірлестіктердің қатысуы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 – жануарлар мен өсімдіктерді қорғау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 мен өсімдіктерін, мал шаруашылығы мен өсімдік шаруашылығы өнімдерін радиоактивті, химиялық, бактериологиялық зақымданудан қорғау жөніндегі іс-шараларды ұйымдастыру және орындау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мен өсімдіктер ауруларының пайда болуын, таралуын болғызбау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 мен мен ауыл шаруашылығы өнімдерін қауіпсіз жерлерге айдауды (әкетуді)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жерлерге айдау (әкету)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 аймақтарында қажетті азық пен жем-шөп қорын құру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азықтық пен жем-шөп қоры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Эпизоотиялық ошақ белгіленген аумақта шектеу іс-шаралары мен карантин белгілеу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шешімі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Өсімдіктер карантині бойынша іс-шаралар өткізуді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 енгізу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Зақым келген жануарларды ветеринариялық зерттеуді, өңдеуді, емдеуді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ауруларының таралуын болғызбау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Егістіктерді, жайылымдарды және мал шаруашылығы мен өсімдік шаруашылығы өнімдерін зарарсыздандыру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мен өсімдіктер ауруларының таралуын болғызбау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Зақым келген (ауру жұқтырған) жануарларды мәжбүрлі союды ұйымдастыру және оларды көму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ауырған (зақымданған) жануарларды жою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 – сауда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кезіндегі сауда қызметін үйлестіру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реттеу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 – көлік қызметі, жолдар мен көпірлер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жұмыстарды жүргізу үшін инженерлік техникамен жан-жақты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техниканың қажетті санымен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бөлшектердің, жанар-жағармай материалдарының резервін құру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ЖЖМ және қосалқы бөлшектер резерві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 маршруттарында көлік құралдарына техникалық қызмет көрсетуді және жөндеуді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құралдарының іркіліссіз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жол саласы объектілерінің тұрақты жұмыс істеуін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саласы объектілерінің тұрақты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халықты, күштер мен құралдарды тасымалдау үшін теміржол, теңіз, өзен, әуе және автомобиль көлігін бөлуді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 және тартылатын күштер мен құралдарды тасымалдау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жинау және талдау, шешімдер қабылдау үшін ұсыныстар әзірлеу, автомобиль жолдары мен теміржолдардың қираған учаскелері, көпірлер арқылы өтуді қамтамасыз ету міндеттерін қою және жеткізу, сондай-ақ көлік құралдарының резервтік жолдарымен жүруін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+6.00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құралдарының резервтік жолдармен жүруін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авариялық-құтқару жұмыстары мен шұғыл жұмыстарды жүргізу объектілеріне, зардап шеккендер мен материалдық құралдарды эвакуациялау кіргізіп-шығару үшін колонна жолдарын жабдықтау және өту жолдарын (өткелдер) орнату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жұмыстарды жүргізуге өту мүмкіндігін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аймағындағы автомобиль жолдары мен теміржолдардың жай-күйін барлауды ұйымдастыру және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құрылыс министрлігі – химиялық қорғау қызметі, инженерлік қызмет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зақымдану аймақтарында авариялық-құтқару және шұғыл жұмыстар жүргізілген кезде халықтың және құралымдардың жеке құрамының қауіпсіздігі мен қорғалуын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және жеке құрамды қорғау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химиялық барлау жүргізу,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аймақтарындағы ықтимал химиялық зақымдану ошақтарын болжау және жағдайды бағалау;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байқау және зертханалық бақылау желісі мекемелерінен күшті әсер ететін улы заттармен химиялық зақымдану туралы ақпарат алу және жинақтау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барлау жүргізу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химиялық зақымдану қаупі немесе туындауы туралы құлақтандыру, ұйымдастыру, сондай-ақ халыққа химиялық зақымдану кезіндегі іс-қимыл қағидаларын жеткізу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ақпараттандыру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Күшті әсер ететін улы заттарды өндіретін, сақтайтын немесе қайта өңдейтін объектілердегі авариялар кезінде күшті әсер ететін улы заттардың әсерінен болатын залалды азайту іс-шараларын орындау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обьектілерде алдын алу іс-шаралары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құбыры-кәріз желілерін қалпына келтіру бойынша жөндеу жұмыстарын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келтірілген су құбыры-кәріз желілері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 – энергетика, радиациялық қорғаныс, жанар-жағармай материалдары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ластану аймақтарында авариялық-құтқару және шұғыл жұмыстарды жүргізу кезінде халықтың, күштер мен құралдардың қауіпсіздігін қамтамасыз ету жөніндегі іс-шараларды орындау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күштер мен құралдарды қорғау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Жаңар-жағармай материалдармен қамтамасыз ету және төтенше жағдай аймағына жеткізу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ЖЖМ-мен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кезінде тұтынушыларды, ұйымдар мен халықты іркіліссіз энергиямен жабдықтау бойынша энергетикалық жүйелер, желілік кәсіпорындар мен энергетика объектілері жұмысының тұрақтылығын арттыруға бағытталған іс-шараларды өткізу, сондай-ақ төтенше жағдайлар кезінде халықтың тыныс-тіршілігін қамтамасыз ету жүйесіне кіретін аса маңызды объектілер мен жауапты тұтынушыларды іркіліссіз энергиямен жабдықтаумен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 өмірін сақтау және денсаулығын қолдау, сондай-ақ авариялық-құтқару және шұғыл жұмыстарды жүргізуге қажетті жағдайлар жасау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Радиоактивті заттарды өндіретін, сақтайтын немесе өңдейтін объектілердегі авариялар кезінде, сондай-ақ оларды тасымалдау кезінде радиоактивті әсерден болатын зиянды азайту жөніндегі іс-шараларды орындау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жұмыстарды жүргізу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Энергетикалық жүйелер мен энергетика объектілерін ерекше жұмыс режиміне көшіру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жүйелері мен объектілерінің ерекше жұмыс режимінде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органдары мен халықты радиоактивті зақымдану туралы хабардар ету, халық арасында радиациялық ластану кезіндегі қағидалар мен іс-қимыл туралы түсіндіру жұмыстарын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және басқару органдарын хабардар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 – ұлттық гирометрологиялық қызмет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жағдайларға байланысты радиоактивті және химиялық ластануға жедел бақылау мен өлшеу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нәтижелері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қорғаудың мемлекеттік жүйесінің басқару органдарына қоршаған табиғи ортаның ластануы, су деңгейінің көтерілуі, қауіпті құбылыстар мен стихиялық гидрометеорологиялық құбылыстар туралы деректерді ұсыну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кезеңінде үнемі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қорғаудың мемлекеттік жүйесін басқару органдарына ақпарат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ресурстары және ирригация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деңгейінің көтерілу деңгейлері туралы деректерді ұсыну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деректерді ұсыну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Гидротехникалық құрылыстардың орнықтылығын, жұмыс істеу қауіпсіздігін арттыру жөнінде шаралар қабылдау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гидротехникалық құрылыстардың қауіпсіздігін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 – байланыс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Қалыптасқан жағдай туралы халықты құлақтандыру мен хабардар етуге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халыққа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Эвакуацияланған халық үшін мобильді ХҚКО жұмысын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 ХҚКО орнату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 толмайтын шығындарға сот-медициналық сараптама жүргізуді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 толмайтын шығындарды сәйкестендіру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істер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Шектес мемлекеттерді, халықаралық ұйымдарды қалыптасқан жағдай туралы хабардар ету жөніндегі іс-шараларды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елдерге және халықаралық ұйымдарға гуманитарлық және өзге қажетті көмек көрсету туралы сұрау салуды әзірлеу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сұрау салуды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зардап шеккен (қаза тапқан) азаматтарының тізімін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 негізінде Қазақстан Республикасы Үкіметінің резервтерінен қаражат бөлу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резервтерінен қаражат бөлу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бірінші кезектегі авариялық-құтқару жұмыстарын жүргізуге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органдарымен бірлесіп төтенше жағдай аймағында қоғамдық қауіпсіздікті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сақтау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Күштер мен құралдардың есеп-қисабы осы жоспарға қосымшада келтірілген.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Жойқын жер сілкінісі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жаһандық және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ауқымдағы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жағдайларды жою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 жоспарына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Республикасындағы жойқын жер сілкіністерінің салдарын жою үшін тартылатын күштер мен құралдардың есебі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Бөлімшенің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уақыты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жұмыстары жүргізілетін аудан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құрам (адам)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а/м көлігі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(бірл.)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т/ж көлігі (бірл.)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(бірл.)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1-бөлім. Алматы қаласы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жерде жер сілкінісінің салдарын жою жетекшісінің бөлуі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1-кіші бөлім. 1-эшелон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сілкінісінің салдарын жою жетекшісінің бөлуі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2-кіші бөлім. 2-эшелон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3 тәулікке дейін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сілкінісінің салдарын жою жетекшісінің бөлуі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3-кіші бөлім. 3-эшелон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4 тәулікке дейін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сілкінісінің салдарын жою жетекшісінің бөлуі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тен 5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тәулікке дейін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тәулікке дейін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Эшалондар бойынша 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2-бөлім. Абай облысы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сілкінісінің салдарын жою жетекшісінің бөлуі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кіші бөлім. 1-эшелон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сілкінісінің салдарын жою жетекшісінің бөлуі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2-кіші бөлім. 2-ші 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сілкінісінің салдарын жою жетекшісінің бөлуі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Ақсуат, Аягөз, Көкпекті және Үржар аудандары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облысының ауданы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 қаласы, Бескарағай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3-кіші бөлім. 3-эшелон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сілкінісінің салдарын жою жетекшісінің бөлуі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Эшалондар бойынша 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3-бөлім. Алматы облысы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сілкінісінің салдарын жою жетекшісінің бөлуі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1-кіші бөлім. 1-эшелон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сілкінісінің салдарын жою жетекшісінің бөлуі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2-кіші бөлім. 2-ші 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сілкінісінің салдарын жою жетекшісінің бөлуі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ауданы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ауданы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және Райымбек аудандары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 ауданы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3-кіші бөлім. 3-эшелон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сілкінісінің салдарын жою жетекшісінің бөлуі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Эшалондар бойынша 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4-бөлім. Шығыс Қазақстан облысы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сілкінісінің салдарын жою жетекшісінің бөлуі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1-кіші бөлім. 1-эшелон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сілкінісінің салдарын жою жетекшісінің бөлуі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2-кіші бөлім. 2-ші 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сілкінісінің салдарын жою жетекшісінің бөлуі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Өскемен, Риддер қалалары, Глубоковский ауданы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Қатон-Қарағай және Күршім аудандары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және Тарбағатай аудандары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3-кіші бөлімі. 3-эшелон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сілкінісінің салдарын жою жетекшісінің бөлуі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Эшалондар бойынша 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5-бөлім. Жамбыл облысы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сілкінісінің салдарын жою жетекшісінің бөлуі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сілкінісінің салдарын жою жетекшісінің бөлуі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сілкінісінің салдарын жою жетекшісінің бөлуі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және Мерке аудандары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Рысқұлов және Жуалы аудандары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Қарасу және Талас аудандары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ауданы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сілкініс салдарын жою жетекшісінің бөлуі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Эшалондар бойынша 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6-бөлім. Жетісу облысы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сілкінісінің салдарын жою жетекшісінің бөлуі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1-кіші бөлім. 1-эшелон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сілкінісінің салдарын жою жетекшісінің бөлуі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2-кіші бөлім. 2-эшелон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сілкінісінің салдарын жою жетекшісінің бөлуі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және Қаратал аудандары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және Текелі қалалары, Ескелді ауданы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Алакөл, Сарқан және Ақсу аудандары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және Кербұлақ аудандары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3-кіші бөлім. 3-эшелон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сілкінісінің салдарын жою жетекшісінің бөлуі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Эшалондар бойынша 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7-бөлім. Шымкент қаласы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сілкінісінің салдарын жою жетекшісінің бөлуі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кіші бөлім. 1-эшелон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 2 тәулікке дейін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сілкінісінің салдарын жою жетекшісінің бөлуі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2-кіші бөлім. 2-эшелон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сілкінісінің салдарын жою жетекшісінің бөлуі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және Әл Фараби аудандары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 ауданы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3-кіші бөлім. 3-эшелон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сілкінісінің салдарын жою жетекшісінің бөлуі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Эшалондар бойынша 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8-бөлім. Түркістан облысы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сілкінісінің салдарын жою жетекшісінің бөлуі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кіші бөлім. 1-эшелон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 2 тәулікке дейін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сілкінісінің салдарын жою жетекшісінің бөлуі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2-кіші бөлім. 2-эшелон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сілкінісінің салдарын жою жетекшісінің бөлуі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Леңгір қаласы, Төле би ауданы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3-кіші бөлім. 3-эшелон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сілкінісінің салдарын жою жетекшісінің бөлуі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Эшалондар бойынша 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9-бөлім. Қызылорда облысы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сілкінісінің салдарын жою жетекшісінің бөлуі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кіші бөлім. 1-эшелон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сілкінісінің салдарын жою жетекшісінің бөлуі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2-кіші бөлім. 2-эшелон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сілкінісінің салдарын жою жетекшісінің бөлуі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ауданы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Сырдария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3-кіші бөлім. 3-эшелон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сілкінісінің салдарын жою жетекшісінің бөлуі бойынша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облысының әкімдігі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тәулікке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Сырдария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Эшалондар бойынша 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Ескертпелер: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РЖШ-ның құрамына төтенше жағдайларды жоюға жауапты ұйымдардың өкілдері кіргізілуі мүмкін (қажет болса);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атқарушы органдар жаһандық және өңірлік ауқымдағы төтенше жағдайларды жою жөніндегі ведомстволық іс-қимыл жоспарларын әзірлеу мен бекітуді осы жоспарды ескере отырып және азаматтық қорғау саласындағы уәкілетті органның бұйрығымен бекітілген құрылымға сәйкес азаматтық қорғау саласындағы уәкілетті органмен келісу бойынша ұйымдастырады;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Сағат +– төтенше жағдайдың туындағаны туралы сигнал түскен уақыт;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+0.30; +1.00 – іс-шараларды орындаудың шекті уақыты, мұнда нүктеге дейін сағат, нүктеден кейін минуттар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жіберілетін күштер мен құралдар 14 тәулікке есептелген тамақ өнімдерімен, жанар-жағармай материалдарымен қамтамасыз 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 – бұқаралық ақпарат құралдары;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ВАМК – Төтенше жағдайлардың алдын алу және оларды жою жөніндегі ведомствоаралық мемлекеттік комиссия;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ЖЖМ – жанар-жағармай материалдары;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ЖАО – жергілікті атқарушы органдар.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РЖШ – табиғи және техногендік сипаттағы төтенше жағдайларды жою жөніндегі республикалық жедел штаб;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 – Қазақстан Республикасының Сауда және интеграция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СІМ – Қазақстан Республикасының Сыртқы істер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ТВ – телевизия;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ТЖМ – Қазақстан Республикасының Төтенше жағдайлар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ХҚКО – халыққа қызмет көрсету орталығы.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Табиғи өрт шыққан кезде жаһандық және өңірлік ауқымдағы төтенше жағдайларды жою жөніндегі іс-қимыл жоспары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ҚР Үкіметінің 18.06.2024 </w:t>
      </w:r>
      <w:r>
        <w:rPr>
          <w:rFonts w:ascii="Times New Roman"/>
          <w:b w:val="false"/>
          <w:i w:val="false"/>
          <w:color w:val="ff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Аяқтау нысаны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 – азаматтық қорғау саласындағы уәкілетті орган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бірінші кезектегі авариялық-құтқару жұмыстарын жүргізуді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құтқару, эвакуациялау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Президентінің Әкімшілігін, Үкімет Аппаратын, Қауіпсіздік Кеңесін және мүдделі мемлекеттік органдарды төтенше жағдайдың туындау фактісі бойынша хабардар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азаматтық қорғау жөніндегі басқару органдарын қалыптасқан жағдай туралы құлақтандыруды және хабар етуді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ақпаратты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өрістетуді және жедел желі телефонының жұмысын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және жедел желі телефонының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жағдайдың ықтимал өрбуіне бағалау жүргізу, ахуал туралы деректерді жинақтау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 материалдарын дайындау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жұмыстарды жүргізуді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 жою жөніндегі ведомствоаралық мемлекеттік комиссияның отырысын өткізу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ВАМК отырысының хаттамасы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(өңірлік) ауқымдағы төтенше жағдайды жариялау және төтенше жағдайды жою жетекшісін тағайындау туралы өкімнің жобасын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Премьер-Министрінің өкімі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Далалық мобильді госпитальдарды өрістету және зардап шеккен халықтың шұғыл медициналық және психологиялық көмек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халықтың денсаулығын қалпына келтіру және сақтау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Эвакуациялық іс-шараларды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эвакуациялау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өртті сөндіру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қауіпті объектілерден келетін залалға жол бермеу және оны азайту жөніндегі іс-шараларға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объектілердегі алдын алу іс-шаралары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өңірлерден авариялық-құтқару қызметтері мен құралымдарын көшіру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+48.00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аймағына көшіру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салдарын жоюға волонтерлер мен қоғамдық бірлестіктердің өкілдерін тарту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волонтерлердің, қоғамдық бірлестіктер өкілдерінің төтенше жағдай салдарын жоюға қатысуы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Шектес мемлекеттерді қалыптасқан жағдай туралы хабардар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СІМ-ге шет елдер мен халықаралық ұйымдардың қажетті гуманитарлық және өзге де көмек көрсету туралы ұсыныстар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СІМ-ге сұрау салу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материалдық резервтің және ТЖМ жедел резервінің материалдық құндылықтарын броньнан шығару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 бұйрығы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резервтерінен қаражат бөлу үшін Қазақстан Республикасының Үкіметі қаулысының жобасын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Президентіне Төтенше жағдай енгізу туралы ұсыныс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(төтенше жағдай орын алған аумақтарда)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бірінші кезектегі авариялық-құтқару жұмыстарын жүргізуді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құтқару, эвакуациялау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Қалыптасқан жағдай және іс-қимыл тәртібі туралы халықты құлақтандыру мен хабардар етуді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халыққа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штаб пен жедел желі телефонының жұмысын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штаб пен жедел желі телефонының жұмысы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Мыналарды: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жағдайлардың, ауқымын, алдын-ала залалды бағалау бойынша зардап шеккендердің (қаза тапқандардың), төтенше жағдайды жоюға жұмылдырылған күштер мен құралдардың санын;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жағдайдың өрбу сипатын, халық үшін қауіптілік дәрежесін, қауіпті аймақтардың шекараларын және олардың таралу болжамын;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жұмыстардың түрлерін, көлемі мен шарттарын;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жұмыстарын жүргізу үшін күштер мен құралдардың қажеттігін;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құралдардың санын, жинақталуын, қамтамасыз етілуін және іс-қимылдарға әзірлігін, оларды төтенше жағдай аймағына кіргізудің реттілігін нақтылау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ТЖМ-ге ақпарат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Жаһандық (өңірлік) ауқымдағы төтенше жағдайды жариялау туралы ұсыныс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ұсыныстар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өрістетілген сәттен бастап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шеккендерге медициналық және психологиялық көмек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халықтың денсаулығын қалпына келтіру және сақтау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жағдайды жоюға аумақтық құралымдар мен ұйымдардың күштері мен құралдарын тарту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тарту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авариялық-құтқару және шұғыл жұмыстарды жүргізуге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Қалыптасқан жағдайды уақтылы және дұрыс жария ету бойынша бұқаралық ақпарат құралдарының жұмысын үйлестіру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құралдарының жұмысын үйлестіру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тыныс-тіршілігі үшін жағдай жасай отырып, зардап шеккендерді уақытша орналастыру пункттерін өрістету және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орналастыру пункті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материалдық және мәдени құндылықтарды эвакуациялау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эвакуациялық іс-шаралар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жұмыстарды жүргізуге қатысатын күштер мен құралдарды жанар-жағармай материалдарымен, тамақтандырумен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азық-түлікпен және ЖЖМ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азық-түлікпен және ең қажетті заттармен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азық-түлікпен және ең қажетті заттармен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 үйлестіруімен төтенше жағдайды жою кезеңінде сауда қызметін реттеуді жүзеге асыру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реттеу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Химиялық, радиациялық және өрт қауіпті объектілерде, сондай-ақ су айдындары мен бөгеттерде авариялардан болатын залалға жол бермеу және оны азайту бойынша іс-шаралар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объектілердегі алдын алу іс-шаралары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материалдық резервтің және ТЖМ жедел резервінің материалдық құндылықтарын броньнан шығару үшін материалдар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органға өтінішхат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резервтерінен қаражат бөлу туралы ұсыныс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өтінішхат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салдарын жоюға волонтерлерді, қоғамдық бірлестіктердің өкілдерін тартуды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волонтерлердің, қоғамдық бірлестіктер өкілдерінің төтенше жағдай салдарын жоюға қатысуы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Гуманитарлық көмекті қабылдау және бөлу пункттерін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пункттерін өрістету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 толмайтын шығындарды көму орындарын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көму орындарымен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(төтенше жағдай аймағынан тыс)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қорғаудың мемлекеттік жүйесінің күштері мен құралдарын жоғары әзірлік режиміне ауыстыру,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аймағына жіберілетін күштер мен құралдарды нақтылау;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жеткізу үшін қажетті көліктің саны мен көлік түрін нақтылау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РЖШ-ға ақпарат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Эвакуацияланатын халықты уақытша орналастыру пункттерін дайындау және оларда тыныс-тіршілікті қамтамасыз етуді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эвакуациялау пункттерін өрістету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аймағына ең қажетті заттарды, заттай мүлікті, дәрі-дәрмекті, медициналық бұйымдар мен азық-түлікті төтенше жағдай аймағына жеткізуді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қажетті заттарды, заттай мүлікті, дәрі-дәрмекті, медициналық бұйымдар мен азық-түлікті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Гуманитарлық көмекті қабылдау және жөнелту пункттерін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пункттерін өрістету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 – қоғамдық тәртіпті сақтау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бірінші кезектегі авариялық-құтқару жұмыстарын жүргізуге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құтқару, эвакуациялау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қоғамдық қауіпсіздікті қамтамасыз ету,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аудандарын, зақымдану ошақтарын қоршауға қатысу;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уақытша орналастыру, жылыту, тамақтандыру және заттай ризықпен қамтамасыз ету пункттерін күзету;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коменданттық қызметті ұйымдастыру мен атқаруға қатысу;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жүрісі қауіпсіздігін қамтамасыз 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рұқсаттама жүйесінің объектілерінде қарудың, оқ-дәрінің, күшті әсер ететін улы заттардың сақталуын қамтамасыз 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режимдік объектілер мен мемлекеттік күзетілетін объектілерді күзетуді күшейту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сақтау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автомобильдердің сирена-дауыс зорайтқыш құрылғыларын пайдалану арқылы халықты құлақтандыру мен хабардар етуге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сирена-дауыс зорайтқыш құрылғылары бар арнайы автомобильдердің қажетті санын бөлу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Эвакуацияланған халықты уақытша орналастыру пункттерінде тіркеуді қамтамасыз ету үшін бастапқы деректерді дайындау, эвакуациялау кезінде жоғалған адамдардың тізімін жасау, халық арасындағы шығын есебін ұйымдастыру және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тізімдер жасау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авариялық-құтқару және шұғыл жұмыстарды жүргізуге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күштер мен құралдарды бөлу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Эвакуацияланатын халық легін уақытша орналастыру пункттеріне және басқа өңірлерден келіп жатқан күштер мен құралдарды төтенше жағдай аймағына алып жүру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құралдардың колонналарын алып жүру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және кетуді шектеу үшін қосымша бақылау-өткізу пункттерін қою, сондай-ақ төтенше жағдайлар аймағына кезектен тыс өту үшін көлік құралдарын арнайы рұқсаттамалармен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бақылау-өткізу пункттерін өрістету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қалатын бас бостандығынан айыру орындарындағы адамдарды эвакуациялауды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бостандығынан айыру орындарындағы адамдарды эвакуациялау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 – медициналық қызмет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шеккендерге медициналық және психологиялық көмекті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халықтың денсаулығын қалпына келтіру және сақтау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аудандарында және зардап шеккен халықты уақытша орналастыру орындарында эпидемияға қарсы және санитариялық-гигиеналық іс-шаралар кешенін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эпидемияға қарсы және санитариялық-гигиеналық бақылауды ұйымдастыру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ауданындағы денсаулық сақтау ұйымдарында дәрілік заттардың қорын құру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заттардың қажетті қоры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 үшін төсек-орындардың қажетті санын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төсек-орындарды әзірлеу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 медициналық эвакуациялау және табиғи өртке байланысты төтенше жағдай аймағына қажетті дәрілік заттар жеткізу үшін медициналық авиация күштері мен құралдарын тарту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эвакуация, дәрілік заттар мен медициналық бұйымдарды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топтарды құру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 – ақпарат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Қалыптасқан жағдай туралы халықты құлақтандыруға және хабардар етуге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халыққа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құралдарында, телевизияда және әлеуметтік желілерде жедел жағдайды жария ету жөніндегі жұмысты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БАҚ-та, ТВ-да және әлеуметтік желілерде ресми хабарламаларды жариялау және ілгерілету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Іздестіріліп жатқан адамдар туралы тізімдер мен ақпараттық материалдарды жариялауға жәрдем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іздестіріліп жатқан адамдар туралы ақпаратты БАҚ пен әлеуметтік желілерде жариялау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елдерден келген бұқаралық ақпарат құралдарының өкілдерін аккредиттеуді ұйымдастыру, оларға мүмкіндігінше техникалық көмек көрсету, жедел ақпаратпен және баспасөз релиздерімен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елдерден келген БАҚ өкілдерін аккредиттеу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Баспасөз конференцияларын, брифингтер мен консультациялар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баспасөз конференциясы, брифинг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Волонтерлерді, қоғамдық бірлестіктердің өкілдерін төтенше жағдай салдарын жоюға тарту жөніндегі жұмысты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волонтерлердің, қоғамдық бірлестіктер өкілдерінің қатысуы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 – жануарлар мен өсімдіктерді қорғау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 мен ауыл шаруашылығы өнімдерін қауіпсіз орындарға айдауды (әкетуді)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жерлерге айдау (әкету)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Зақым келген (ауру жұқтырған) жануарларды мәжбүрлі союды ұйымдастыру және оларды көму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ауырған (зақымданған) жануарларды жою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 – сауда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кезіндегі сауда қызметін үйлестіру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реттеу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 – көлік қызметі, жолдар мен көпірлер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аймағындағы автомобиль жолдарының жай-күйіне барлауды ұйымдастыру және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барлауды ұйымдастыру және жүргізу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кезінде көлік коммуникацияларындағы бүлінулерді жою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бүлінулерді жою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авариялық-құтқару жұмыстары мен шұғыл жұмыстарды жүргізу объектілеріне, зардап шеккендер мен материалдық құралдарды эвакуациялау кіргізіп-шығару үшін колонна жолдарын жабдықтау және өту жолдарын (өткелдер) орнату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жұмыстарды жүргізуге өту мүмкіндігін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жол саласы объектілерінің тұрақты жұмысын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саласы объектілерінің тұрақты жұмысы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халықты, күштер мен құралдарды тасымалдау үшін теміржол, теңіз, өзен, әуе және автомобиль көлігін бөлуді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 және тартылатын күштер мен құралдарды тасымалдау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бөлшектердің, жанар-жағармай материалдарының резервін құру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ЖЖМ және қосалқы бөлшектер резерві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 маршруттарында көлік құралдарына техникалық қызмет көрсетуді және жөндеуді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құралдарының іркіліссіз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құрылыс министрлігі – химиялық қорғау қызметі, инженерлік қызмет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химиялық барлау жүргізу,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аймақтарындағы ықтимал химиялық зақымдану ошақтарын болжау және жағдайды бағалау;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байқау және зертханалық бақылау желісі мекемелерінен күшті әсер ететін улы заттармен химиялық зақымдану туралы ақпарат алу және жинақтау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барлау жүргізу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жұмыстарды жүргізу үшін инженерлік техникамен жан-жақты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техниканың қажетті мөлшерімен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құбыры-кәріз желілерін қалпына келтіру бойынша жөндеу жұмыстарын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келтірілген су құбыры-кәріз желілері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 –энергетика, радиациялық қорғаныс, жанар-жағармай материалдары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Жанар-жағармай материалдарымен қамтамасыз ету және оларды төтенше жағдай аймағына жеткізу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ЖЖМ-мен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кезінде тұтынушыларды, ұйымдар мен халықты іркіліссіз энергиямен жабдықтау бойынша энергетикалық жүйелер, желілік кәсіпорындар мен энергетика объектілері жұмысының тұрақтылығын арттыруға бағытталған іс-шараларды өткізу, сондай-ақ төтенше жағдайлар кезінде тыныс-тіршілікті қамтамасыз ету жүйесіне кіретін аса маңызды объектілер мен жауапты тұтынушыларды іркіліссіз электрмен жабдықтауды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 өмірін сақтау және денсаулығын қолдау, сондай-ақ авариялық-құтқару және шұғыл жұмыстарды жүргізу үшін қажетті жағдайлар жасау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Энергетикалық жүйелер мен энергетика объектілерін ерекше жұмыс режиміне көшіру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жүйелері мен объектілерінің ерекше жұмыс режимінде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 төтенше жағдайлар аймағына жіберуді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 – ұлттық гидрометерологиялықм қызмет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жағдайларға байланысты радиоактивті және химиялық ластануға жедел бақылау мен өлшеу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нәтижелері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қорғаудың мемлекеттік жүйесінің басқару органдарына қоршаған табиғи ортаның ластануы, су деңгейінің көтерілуі, қауіпті құбылыстар мен стихиялық гидрометеорологиялық құбылыстар туралы деректерді ұсыну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кезеңінде үнемі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қорғаудың мемлекеттік жүйесін басқару органдарына ақпарат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орман қоры аумағында орман өрттерін сөндіруді ұйымдастыру және басқару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өрттерін болжау өрттегі жағдай туралы деректерді жинау, өңдеу және талдау, оның дамуын болжау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қорғаудың мемлекеттік жүйесін басқару органдарына ақпарат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Өртті сөндіруге әуе кемелерін тарту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кемелерін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 – байланыс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қалыптасқан жағдай туралы құлақтандыруға және хабардар етуге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халыққа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Эвакуацияланған халық үшін мобильдік ХҚКО жұмысын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 ХҚКО өрістету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 толмайтын шығындарға сот-медициналық сараптама жүргізуді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 толмайтын шығындарды сәйкестендіру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істер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Шектес мемлекеттерді, халықаралық ұйымдарды қалыптасқан жағдай туралы хабардар ету жөніндегі іс-шараларды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елдерге және халықаралық ұйымдарға қажетті гуманитарлық және өзге де көмек көрсету туралы сауал салуды әзірлеу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зардап шеккен (қаза тапқан) азаматтарының тізімін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 негізінде Қазақстан Республикасы Үкіметінің резервтерінен қаражат бөлу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 резервтерінен қаражат бөлу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бірінші кезектегі авариялық-құтқару жұмыстарын жүргізуге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органдарымен бірлесіп төтенше жағдай аймағында қоғамдық қауіпсіздікті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Күштер мен құралдардың есеп-қисабы осы жоспарға қосымшада келтірілген.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өрттер туындаған кезде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жаһандық және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ауқымдағы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жағдайларды жою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 жоспарына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Республикасында табиғи өрттердің салдарын жою үшін тартылатын күштер мен құралдардың есебі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Р/с№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Бөлімшенің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құрам (адам)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(бірлік)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а/м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т/ж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РЖШ-ның құрамына төтенше жағдайларды жоюға жауапты ұйымдардың өкілдері кіргізілуі мүмкін (қажет болса);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атқарушы органдар жаһандық және өңірлік ауқымдағы төтенше жағдайларды жою жөніндегі ведомстволық іс-қимыл жоспарларын әзірлеу мен бекітуді осы жоспарды ескере отырып және азаматтық қорғау саласындағы уәкілетті органның бұйрығымен бекітілген құрылымға сәйкес азаматтық қорғау саласындағы уәкілетті органмен келісу бойынша ұйымдастырады;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Сағат +– төтенше жағдайдың туындағаны туралы сигнал түскен уақыт;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+0.30; +1.00 – іс-шараларды орындаудың шекті уақыты, мұнда нүктеге дейін сағат, нүктеден кейін минуттар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жіберілетін күштер мен құралдар 14 тәулікке есептелген тамақ өнімдерімен, жанар-жағармай материалдарымен қамтамасыз 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 – бұқаралық ақпарат құралдары;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ВАМК – Төтенше жағдайлардың алдын алу және оларды жою жөніндегі ведомствоаралық мемлекеттік комиссия;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ЖЖМ – жанар-жағармай материалдары;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РЖШ – табиғи және техногендік сипаттағы төтенше жағдайларды жою жөніндегі республикалық жедел штаб;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 – Қазақстан Республикасының Сауда және интеграция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СІМ – Қазақстан Республикасының Сыртқы істер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ТВ – телевизия;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ТЖМ – Қазақстан Республикасының Төтенше жағдайлар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ХҚКО – халыққа қызмет көрсету орталығы.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 жайылған, су көтерілген, су тасыған және сел тасыған кезде жаһандық және өңірлік ауқымдағы төтенше жағдайларды жою жөніндегі іс-қимыл жоспары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ҚР Үкіметінің 18.06.2024 </w:t>
      </w:r>
      <w:r>
        <w:rPr>
          <w:rFonts w:ascii="Times New Roman"/>
          <w:b w:val="false"/>
          <w:i w:val="false"/>
          <w:color w:val="ff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Аяқтау нысаны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 – азаматтық қорғау саласындағы уәкілетті орган – мемлекеттік өртке қарсы қызмет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бірінші кезектегі авариялық-құтқару жұмыстарын жүргізуді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құтқару, эвакуациялау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Әкімшілігін, Үкімет Аппаратын, Қауіпсіздік Кеңесін және мүдделі мемлекеттік органдарды төтенше жағдайдың туындау фактісі туралы хабардар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азаматтық қорғауды басқару органдарын қалыптасқан жағдай туралы құлақтандыруды және хабардар етуді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халыққа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өрістетуді және жедел желі телефонының жұмысын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және жедел желі телефонының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жағдайдың ықтимал өрбуіне бағалау жүргізу, ахуал туралы деректерді жинақтау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 материалдарын дайындау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жұмыстары мен шұғыл жұмыстарды жүргізуді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 жою жөніндегі ведомствоаралық мемлекеттік комиссияның отырысын өткізу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ВАМК отырысының хаттамасы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(өңірлік) ауқымдағы төтенше жағдайды жариялау және төтенше жағдайды жою жетекшісін тағайындау туралы өкімнің жобасын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Премьер-Министрінің өкімі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Далалық мобильді госпитальдарды өрістету және зардап шеккен халықтың шұғыл медициналық және психологиялық көмек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халықтың денсаулығын қалпына келтіру және сақтау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Эвакуациялық іс-шараларды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эвакуациялау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Радиациялық, химиялық барлауға (байқауға)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барлауға қатысу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Химиялық, радиациялық, сондай-ақ су айдындары мен бөгеттердегі авариялардан болатын зиянды болғызбау және оларды азайту жөніндегі іс-шараларға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объектілердегі су тасқынына қарсы алдын алу іс-шаралары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өңірлерден авариялық-құтқару қызметтері мен құралымдарын көшіру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+48.00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аймағына көшіру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салдарын жоюға волонтерлер мен қоғамдық бірлестіктердің өкілдерін тарту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волонтерлердің, қоғамдық бірлестіктер өкілдерінің төтенше жағдай салдарын жоюға қатысуы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Шектес мемлекеттерді қалыптасқан жағдай туралы хабардар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СІМ-ге шет елдер мен халықаралық ұйымдардың қажетті гуманитарлық және өзге де көмек көрсету туралы ұсыныстар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СІМ-ге сұрау салуды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материалдық резервтің және ТЖМ жедел резервінің материалдық құндылықтарын броньнан шығару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 бұйрығы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резервтерінен қаражат бөлу үшін Қазақстан Республикасының Үкіметі қаулысының жобасын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Президентіне төтенше жағдай енгізу туралы ұсыныс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(төтенше жағдай орын алған аумақтарда)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бірінші кезектегі авариялық-құтқару жұмыстарын жүргізуді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құтқару, эвакуациялау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Қалыптасқан жағдай және іс-қимыл тәртібі туралы халықты құлақтандыруды және хабардар етуді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халыққа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штаб пен жедел желі телефонының жұмысын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штаб пен жедел желі телефонының жұмысы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Мыналарды: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жағдайлардың, ауқымын, алдын-ала залалдың бағалау бойынша зардап шеккендердің (қаза тапқандардың), төтенше жағдайды жоюға жұмылдырылған күштер мен құралдардың санын;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жағдайдың өрбу сипатын, халық үшін қауіптілік дәрежесін, қауіпті аймақтардың шекараларын және олардың таралу болжамын;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жұмыстардың түрлерін, көлемі мен шарттарын;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жұмыстарын жүргізу үшін күштер мен құралдардың қажеттігін;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құралдардың санын, жинақталуын, қамтамасыз етілуін және іс-қимылдарға әзірлігін, оларды төтенше жағдай аймағына кіргізудің реттілігін нақтылау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ТЖМ-ге ақпарат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Жаһандық (өңірлік) ауқымдағы төтенше жағдайды жариялау туралы ұсыныс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ұсыныстар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өрістетілген сәттен бастап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шеккендерге медициналық және психологиялық көмек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халықтың денсаулығын қалпына келтіру және сақтау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жағдайды жоюға аумақтық құралымдар мен ұйымдардың күштері мен құралдарын тарту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тарту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жағдайды аймағында авариялық-құтқару және шұғыл жұмыстарды жүргізуге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Қалыптасқан жағдайды уақтылы әрі дұрыс жария ету бойынша бұқаралық ақпарат құралдарының жұмысын үйлестіру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құралдарын үйлестіру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тыныс-тіршілігі үшін жағдай жасай отырып, зардап шеккендерді уақытша орналастыру пункттерін өрістету және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орналастыру пункті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материалдық және мәдени құндылықтарды эвакуациялау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эвакуациялық іс-шаралар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жұмыстарды жүргізуге қатысатын күштер мен құралдарды жанар-жағармай материалдарымен, тамақпен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тамақпен және ЖЖМ-мен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азық-түлікпен және ең қажетті заттармен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азық-түлікпен және ең қажетті заттармен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тыныс-тіршілігінің жүйесіне кіретін объектілерді іркіліссіз энергиямен жабдықтауды қамтамасыз етуге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энергиямен жабдықтауды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 үйлестіруімен төтенше жағдайды жою кезеңінде сауда қызметін реттеуді жүзеге асыру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реттеу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материалдық резервтің және ТЖМ жедел резервінің материалдық құндылықтарын броньнан шығару үшін өтінішхат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өтініш хат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резервтерінен қаражат бөлу туралы ұсыныс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өтініш хат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енгізу туралы ұсыныс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ұсыныс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салдарын жоюға волонтерлерді, қоғамдық бірлестіктердің өкілдерін тартуды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волонтерлердің, қоғамдық бірлестіктер өкілдерінің төтенше жағдай салдарын жоюға қатысуы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Гуманитарлық көмекті қабылдау және бөлу пункттерін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және бөлу пункттерін өрістету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 толмайтын шығындарды көму орындарын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көму орындарымен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(төтенше жағдай аймағынан тыс)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қорғаудың мемлекеттік жүйесінің күштері мен құралдарын жоғары әзірлік режиміне ауыстыру,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аймағына жіберілетін күштер мен құралдарды нақтылау;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жеткізу үшін қажетті көліктің саны мен көлік түрін нақтылау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РЖШ-ға ақпарат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Эвакуацияланатын халықты уақытша орналастыру пункттерін дайындау және оларда тыныс-тіршілікті қамтамасыз етуді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эвакуациялау пункттерін өрістету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қажетті заттарды, заттай мүлікті, дәрі-дәрмекті, медициналық бұйымдар мен азық-түлікті төтенше жағдай аймағына жеткізуді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қажетті заттарды, заттай мүлікті, дәрі-дәрмекті, медициналық бұйымдар мен азық-түлікті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Гуманитарлық көмекті қабылдау және жөнелту пункттерін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пункттерін өрістету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 – қоғамдық тәртіпті сақтау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бірінші кезектегі авариялық-құтқару жұмыстарын жүргізуге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құтқару, эвакуациялау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қоғамдық қауіпсіздікті қамтамасыз ету,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аудандарын, зақымдану ошақтарын қоршауға қатысу;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уақытша орналастыру, жылыту, тамақтандыру және заттай ризықпен қамтамасыз ету пункттерін күзету;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коменданттық қызметті ұйымдастыру мен атқаруға қатысу;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жүрісінің қауіпсіздігін қамтамасыз 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рұқсаттама жүйесінің объектілерінде қарудың, оқ-дәрінің, күшті әсер ететін улы заттардың сақталуын қамтамасыз 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режимдік объектілер мен мемлекеттік күзетілетін объектілерді күзетуді күшейту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сақтау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автомобильдердің сирена-дауыс зорайтқыш құрылғыларын пайдалану арқылы халықты құлақтанрдыру мен хабардар етуге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сирена-дауыс зорайтқыш құрылғылары бар арнайы автомобильдердің қажетті санын бөлу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Эвакуацияланған халықты уақытша орналастыру пункттерінде тіркеуді қамтамасыз ету үшін бастапқы деректерді дайындау, эвакуациялау кезінде жоғалған адамдардың тізімін жасау, халық арасындағы шығын есебін ұйымдастыру және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тізімдер жасау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авариялық-құтқару және шұғыл жұмыстарды жүргізуге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Эвакуацияланатын халық легін уақытша орналастыру пункттеріне және басқа өңірлерден келіп жатқан күштер мен құралдарды төтенше жағдай аймағына алып жүру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Колонналарды алып жүру үшін қажетті күштер мен құралдар санын бөлу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және кетуді шектеу үшін қосымша бақылау-өткізу пункттерін қою, сондай-ақ төтенше жағдайлар аймағына кезектен тыс өту үшін көлік құралдарын арнайы рұқсаттамалармен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бақылау-өткізу пункттерін өрістету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 төтенше жағдайлар аймағына ұсынуды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 – медициналық қызмет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шеккендерге медициналық және психологиялық көмек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халықтың денсаулығын қалпына келтіру және сақтау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ауданындағы денсаулық сақтау ұйымдарында дәрілік заттардың қорын құру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заттардың қажетті қоры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 үшін төсек-орындардың қажетті санын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төсек-орындарды әзірлеу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 медициналық эвакуациялау және табиғи өртке байланысты төтенше жағдай аймағына қажетті дәрілік заттар жеткізу үшін медициналық авиация күштері мен құралдарын тарту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эвакуация, дәрілік заттар мен медициналық бұйымдарды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топтар құру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 – ақпарат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Қалыптасқан жағдай туралы халықты құлақтандыруға және хабардар етуге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халыққа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құралдарында, телевизияда және әлеуметтік желілерде жедел жағдайды жария ету жөніндегі жұмысты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БАҚ-та, ТВ-да және әлеуметтік желілерде ресми хабарламаларды жариялау және ілгерілету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Іздестіріліп жатқан адамдар туралы тізімдер мен ақпараттық материалдарды жариялауға жәрдем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іздестіріліп жатқан адамдар туралы ақпаратты БАҚ пен әлеуметтік желілерде жариялау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Баспасөз конференцияларын, брифингтер мен консультациялар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баспасөз конференциясы, брифинг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Волонтерлерді, қоғамдық бірлестіктердің өкілдерін төтенше жағдай салдарын жоюға тарту жөніндегі жұмысты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волонтерлердің, қоғамдық бірлестіктер өкілдерінің қатысуы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 – жануарлар мен өсімдіктерді қорғау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 мен ауыл шаруашылығы өнімдерін қауіпсіз орындарға айдауды (әкетуді)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жерлерге айдау (әкету)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 аймақтарында қажетті азық пен жем-шөп қорын құру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пен жем-шөп қоры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 – сауда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кезіндегі сауда қызметін үйлестіру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реттеу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 – көлік қызметі, жолдар мен көпірлер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аймағындағы автомобиль жолдарының жай-күйіне барлауды ұйымдастыру және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барлауды ұйымдастыру және жүргізу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кезінде көлік коммуникацияларындағы бүлінулерді жою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бүлінулерді жою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жинау және талдау, шешімдер қабылдау үшін ұсыныстар әзірлеу, автомобиль жолдары мен теміржолдардың қираған учаскелері, көпірлер арқылы өтуді қамтамасыз ету міндеттерін қою және жеткізу, сондай-ақ көлік құралдарының резервтік жолдарымен жүруін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+6.00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құралдарының резервтік жолдармен жүруін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халықты, күштер мен құралдарды тасымалдау үшін теміржол, теңіз, өзен, әуе және автомобиль көлігін бөлуді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 және тартылатын күштер мен құралдарды тасымалдау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бөлшектердің, жанар-жағармай материалдарының резервін құру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ЖЖМ және қосалқы бөлшектер резерві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 маршруттарында көлік құралдарына техникалық қызмет көрсетуді және жөндеуді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құралдарының іркіліссіз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жұмыстарды жүргізу үшін инженерлік техникамен жан-жақты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техниканың қажетті мөлшерімен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құрылыс министрлігі – хмиялық қорғау қызметі, инженерлік қызмет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зақымдану аймақтарында авариялық-құтқару және шұғыл жұмыстар жүргізілген кезде халықтың және құралымдардың жеке құрамының қауіпсіздігі мен қорғалуын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құрамды және халықты қорғау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химиялық барлау жүргізу,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аймақтарындағы ықтимал химиялық зақымдану ошақтарын болжау және жағдайды бағалау;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байқау және зертханалық бақылау желісі мекемелерінен күшті әсер ететін улы заттармен химиялық зақымдану туралы ақпарат алу және жинақтау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барлау жүргізу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химиялық зақымдану қаупі немесе туындауы туралы құлақтандыру, ұйымдастыру, сондай-ақ халыққа химиялық зақымдану кезіндегі іс-қимыл қағидаларын жеткізу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құлақтандыру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Күшті әсер ететін улы заттарды өндіретін, сақтайтын немесе өңдейтін объектілердегі авариялар кезінде күшті әсер ететін улы заттардың әсерінен қорғау жөніндегі іс-шараларды орындау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объектілердегі алдын алу іс-шаралары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 – энергетика, радиациялық қорғаныс, жанар-жағармай материалдары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Жанар-жағармай материалдарымен қамтамасыз ету және оларды төтенше жағдай аймағына жеткізу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ЖЖМ-мен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кезінде тұтынушыларды, ұйымдар мен халықты іркіліссіз энергиямен жабдықтау бойынша энергетикалық жүйелер, желілік кәсіпорындар мен энергетика объектілері жұмысының тұрақтылығын арттыруға бағытталған іс-шараларды өткізу, сондай-ақ төтенше жағдайлар кезінде тыныс-тіршілікті қамтамасыз ету жүйесіне кіретін аса маңызды объектілер мен жауапты тұтынушыларды іркіліссіз электрмен жабдықтауды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 өмірін сақтау және денсаулығын қолдау сондай-ақ авариялық-құтқару және шұғыл жұмыстарды жүргізу үшін қажетті жағдайлар жасау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Энергетикалық жүйелер мен энергетика объектілерін ерекше жұмыс режиміне көшіру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жүйелері мен объектілерінің ерекше жұмыс режимінде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министрлігі– ұлттық гидрометерологиялық қызмет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қорғаудың мемлекеттік жүйесінің басқару органдарына қоршаған табиғи ортаның ластануы, су деңгейінің көтерілуі, қауіпті құбылыстар мен стихиялық гидрометеорологиялық құбылыстар туралы деректерді ұсыну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кезеңінде үнемі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қорғаудың мемлекеттік жүйесін басқару органдарына ақпарат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ресурстары және ирригация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деңгейінің көтерілу деңгейлері туралы деректерді ұсыну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мәліметтерді ұсыну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Гидротехникалық құрылысжайлардың қауіпсіз жұмыс істеуінің тұрақтылығын арттыру жөнінде шаралар қабылдау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гидротехникалық құрылысжайлардың қауіпсіздігін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 - байланыс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Эвакуацияланған халық үшін мобильді ХҚКО жұмысын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 ХҚКО өрістету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істер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Шектес мемлекеттерді, халықаралық ұйымдарды қалыптасқан жағдай туралы хабардар ету жөніндегі іс-шараларды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Шетелдерге және халықаралық ұйымдарға қажетті гуманитарлық және өзге де көмек көрсету туралы сауалды әзірлеу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сауал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зардап шеккен (қаза тапқан) азаматтарының тізімін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 толмайтын шығындарға сот-медициналық сараптама жүргізуді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 толмас шығындарды сәйкестендіру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 негізінде Қазақстан Республикасы Үкіметінің резервтерінен қаражат бөлу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резервтерінен қаражат бөлу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бірінші кезектегі авариялық-құтқару жұмыстарын жүргізуге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шығаруды ұйымдастыр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органдарымен бірлесіп төтенше жағдай аймағында қоғамдық қауіпсіздікті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сақтау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Күштер мен құралдардың есеп-қисабы осы жоспарға қосымшада келтірілген.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жайылған, су көтерілген,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тасыған және сел тасыған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кезде кезінде жаһандық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ауқымдағы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жағдайларды жою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 жоспарына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 жайылған, су көтерілген, су тасыған және сел тасыған кезде зардаптарды жою үшін тартылатын күштер мен құралдардың есебі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Бөлімшенің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құрам (адам)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(бірлік)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а/м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т/ж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РЖШ-ның құрамына төтенше жағдайларды жоюға жауапты ұйымдардың өкілдері кіргізілуі мүмкін (қажет болса);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атқарушы органдар жаһандық және өңірлік ауқымдағы төтенше жағдайларды жою жөніндегі ведомстволық іс-қимыл жоспарларын әзірлеу мен бекітуді осы жоспарды ескере отырып және азаматтық қорғау саласындағы уәкілетті органның бұйрығымен бекітілген құрылымға сәйкес азаматтық қорғау саласындағы уәкілетті органмен келісу бойынша ұйымдастырады;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Сағат +– төтенше жағдайдың туындағаны туралы сигнал түскен уақыт;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+0.30; +1.00 – іс-шараларды орындаудың шекті уақыты, мұнда нүктеге дейін сағат , нүктеден кейін минуттар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жіберілетін күштер мен құралдар 14 тәулікке есептелген тамақ өнімдерімен, жанар-жағармай материалдарымен қамтамасыз 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 – бұқаралық ақпарат құралдары;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ВАМК – Төтенше жағдайлардың алдын алу және оларды жою жөніндегі ведомствоаралық мемлекеттік комиссия;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ЖЖМ – жанар-жағармай материалдары;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РЖШ – табиғи және техногендік сипаттағы төтенше жағдайларды жою жөніндегі республикалық жедел штаб;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 – Қазақстан Республикасының Сауда және интеграция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СІМ – Қазақстан Республикасының Сыртқы істер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ТВ – телевизия;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ТЖМ – Қазақстан Республикасының Төтенше жағдайлар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ХҚКО – халыққа қызмет көрсету орталығы.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Қысқы кезеңдегі төтенше жағдайлар, оның ішінде тыныс-тіршілікті қамтамасыз ету объектілеріндегі авариялар кезінде жаһандық және өңірлік ауқымдағы төтенше жағдайларды жою жөніндегі іс-қимыл жоспары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ҚР Үкіметінің 18.06.2024 </w:t>
      </w:r>
      <w:r>
        <w:rPr>
          <w:rFonts w:ascii="Times New Roman"/>
          <w:b w:val="false"/>
          <w:i w:val="false"/>
          <w:color w:val="ff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 мерзімі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 нысаны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 – азаматтық қорғау саласындағы уәкілетті орган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бірінші кезектегі авариялық-құтқару жұмыстарын жүргізуді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құтқару, эвакуациялау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Әкімшілігін, Үкімет Аппаратын, Қауіпсіздік Кеңесін және мүдделі мемлекеттік органдарды төтенше жағдайдың туындау фактісі туралы хабардар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ақапаратты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азаматтық қорғауды басқару органдарын қалыптасқан жағдай туралы құлақтандыруды және хабардар етуді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халыққа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өрістетуді және жедел желі телефонының жұмысын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және жедел желі телефонының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жағдайдың ықтимал өрбуіне бағалау жүргізу, ахуал туралы деректерді жинақтау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 материалдарын дайындау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жұмыстарды жүргізуді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 жою жөніндегі ведомствоаралық мемлекеттік комиссияның отырысын өткізу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ВАМК отырысының хаттамасы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(өңірлік) ауқымдағы төтенше жағдайды жариялау және төтенше жағдайды жою жетекшісін тағайындау туралы өкімнің жобасын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Премьер-Министрінің өкімі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Далалық мобильдік госпитальдарды өрістету және зардап шеккен халықтың шұғыл медициналық және психологиялық көмек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халықтың денсаулығын қалпына келтіру және сақтау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Эвакуациялық іс-шараларды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эвакуациялау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өңірлерден авариялық-құтқару қызметтері мен құрылымдарын көшіру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+48.00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аймағына көшіру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Волонтерлерді, қоғамдық бірлестіктердің өкілдерін төтенше жағдай салдарын жоюға тарту жөніндегі іс-шарларға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салдарын жоюға волонтерлердің, қоғамдық бірлестіктер өкілдерінің қатысуы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Шектес мемлекеттерді қалыптасқан жағдай туралы хабардар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материалдық резервтің және ТЖМ жедел резервінің материалдық құндылықтарын броньнан шығару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 бұйрығы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СІМ-ге шет елдер және халықаралық ұйымдардың қажетті гуманитарлық және өзге де көмек көрсету туралы ұсыныстар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СІМ-ге сұрау салуды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резервтерінен қаражат бөлу үшін Қазақстан Республикасының Үкіметі қаулысының жобасын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Президентіне төтенше жағдай енгізу туралы ұсыныс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(төтенше жағдай орын алған аумақтарда)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бірінші кезектегі авариялық-құтқару жұмыстарын жүргізуді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құтқару, эвакуациялау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Қалыптасатын жағдай туралы және іс-қимыл тәртібі туралы халықты құлақтандыру мен хабардар етуді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халыққа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штаб пен жедел желі телефонының жұмысын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штаб пен жедел желі телефонының жұмысы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Мыналарды: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жағдайлардың, ауқымын, алдын-ала залалдың бағалау бойынша зардап шеккендердің (қаза тапқандардың), төтенше жағдайды жоюға жұмылдырылған күштер мен құралдардың санын;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жағдайдың өрбу сипатын, халық үшін қауіптілік дәрежесін, қауіпті аймақтардың шекараларын және олардың таралу болжамын;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жұмыстардың түрлерін, көлемі мен шарттарын;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жұмыстарын жүргізу үшін күштер мен құралдардың қажеттігін;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құралдардың санын, жинақталуын, қамтамасыз етілуін және іс-қимылдарға әзірлігін, оларды төтенше жағдай аймағына кіргізудің реттілігін нақтылау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ТЖМ-ге ақпарат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Жаһандық (өңірлік) ауқымдағы төтенше жағдайды жариялау туралы ұсыныс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ұсыныстар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өрістетілген сәттен бастап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шеккендерге медициналық және психологиялық көмек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халықтың денсаулығын қалпына келтіру және сақтау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жоюға аумақтық құралымдар мен ұйымдардың күштері мен құралдарын тарту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+8.00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тарту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авариялық-құтқару және шұғыл жұмыстарды жүргізуге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Қалыптасқан жағдайды уақтылы әрі дұрыс жария ету бойынша бұқаралаық ақпарат құралдарының жұмысын үйлестіру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құралдарын үйлестіру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тыныс-тіршілігі үшін жағдай жасай отырып, зардап шеккендерді уақытша орналастыру пункттерін өрістету және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орналастыру пункті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материалдық және мәдени құндылықтарды эвакуациялауды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эвакуациялық іс-шаралар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жұмыстарды жүргізуге қатысатын күштер мен құралдарды жанар-жағармай материалдарымен тамақпен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тамақпен және ЖЖМ-мен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азық-түлікпен және ең қажетті заттармен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азық-түлікпен және ең қажетті заттармен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тыныс-тіршілігін қамтамасыз ету жүйесіне кіретін объектілерді іркіліссіз энергиямен жабдықтауды қамтамасыз етуге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энергиямен жабдықтауды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 үйлестіруімен төтенше жағдайды жою кезеңінде сауда қызметін реттеуді жүзеге асыру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реттеу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материалдық резервтің және ТЖМ жедел резервінің материалдық құндылықтарын броньнан шығару үшін өтінішхат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өтінішхат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резервінен қаражат бөлу туралы ұсыныс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өтінішхат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енгізу туралы ұсыныс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ұсыныс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салдарын жоюға волонтерлерді, қоғамдық бірлестіктердің өкілдерін тартуды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волонтерлердің, қоғамдық бірлестіктер өкілдерінің төтенше жағдай салдарын жоюға қатысуы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Гуманитарлық көмекті қабылдау және бөлу пункттерін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және бөлу пункттерін өрістету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 толмайтын шығындарды көму орындарын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көму орындарымен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(төтенше жағдай аймағынан тыс)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қорғаудың мемлекеттік жүйесінің күштері мен құралдарын жоғары әзірлік режиміне ауыстыру,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аймағына жіберілетін күштер мен құралдарды нақтылау;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жеткізу үшін қажетті көліктің саны мен түрін нақтылау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РЖШ-ға ақпарат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топтастыру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Эвакуацияланатын халықты уақытша орналастыру пункттерін дайындау және оларда тыныс-тіршілікпен қамтамасыз етуді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эвакуациялау пункттерін өрістету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аймағына ең қажетті заттарды, заттай мүлікті, дәрі-дәрмекті, медициналық бұйымдар мен азық-түлікті, жеткізуді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қажетті заттарды, заттай мүлікті, дәрі-дәрмекті, медициналық бұйымдар мен азық-түлікті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Гуманитарлық көмекті қабылдау және жөнелту пункттерін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пункттерін өрістету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 – қоғамдық тәртіпті сақтау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бірінші кезектегі авариялық-құтқару жұмыстарын жүргізуге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құтқару, эвакуациялау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қоғамдық қауіпсіздікті қамтамасыз ету,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аудандарын, зақымдану ошақтарын қоршауға қатысу;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уақытша орналастыру, жылыту, тамақтандыру және заттай үлес пункттерін күзету;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коменданттық қызметті ұйымдастыру мен атқаруға қатысу;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жүрісінің қауіпсіздігін қамтамасыз 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рұқсаттама жүйесінің объектілерінде қарудың, оқ-дәрінің, күшті әсер ететін улы заттардың сақталуын қамтамасыз 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режимдік объектілер мен мемлекеттік күзетілетін объектілерді күзетуді күшейту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сақтау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автомобильдердің сирена-дауыс зорайтқыш құрылғыларын пайдалану арқылы халықты құлақтанрдыру мен хабардар етуге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сирена-дауыс зорайтқыш құрылғылары бар арнайы автомобильдердің қажетті санын бөлу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Эвакуацияланған халықты уақытша орналастыру пункттерінде тіркеуді қамтамасыз ету үшін бастапқы деректерді дайындау, эвакуациялау кезінде жоғалған адамдардың тізімін жасау, халық арасындағы шығын есебін ұйымдастыру және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тізімдер жасау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авариялық-құтқару және шұғыл жұмыстарды жүргізуге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күштер мен құралдарды бөлу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Эвакуацияланатын халық легін уақытша орналастыру пункттеріне және басқа өңірлерден келіп жатқан күштер мен құралдарды төтенше жағдай аймағына алып жүру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колонналарды алып жүру үшін күштер мен құралдардың қажетті санын бөлу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және кетуді шектеу үшін қосымша бақылау-өткізу пункттерін қою, сондай-ақ төтенше жағдайлар аймағына кезектен тыс өту үшін көлік құралдарын арнайы рұқсаттамалармен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бақылау-өткізу пункттерін өрістету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 – медициналық қызмет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шеккендерге медициналық және психологиялық көмек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халықтың денсаулығын қалпына келтіру және сақтау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ауданындағы денсаулық сақтау ұйымдарында дәрілік заттардың қорын құру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 үшін төсек-орындардың қажетті санын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төсек-орындарды әзірлеу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 медициналық эвакуациялау және табиғи өртке байланысты төтенше жағдай аймағына қажетті дәрі-дәрмек жеткізу үшін медициналық авиация күштері мен құралдарын тарту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эвакуация, дәрі-дәрмек пен медициналық бұйымдарды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топтар құру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 – ақпарат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Қалыптасқан жағдай туралы халықты құлақтандыру мен хабардар етуге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халыққа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құралдарында, телевизияда және әлеуметтік желілерде жедел жағдайды жария ету жөніндегі жұмысты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БАҚ-та, ТВ-да және әлеуметтік желілерде ресми хабарламаларды жариялау және ілгерілету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Іздестіріліп жатқан адамдар туралы тізімдер мен ақпараттық материалдарды жариялауға жәрдем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іздестіріліп жатқан адамдар туралы ақпаратты БАҚ-та, ТВ мен әлеуметтік желілерде жариялау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Баспасөз конференцияларын, брифингтер мен консультациялар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баспасөз конференциясы, брифинг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Волонтерлерді, қоғамдық бірлестіктердің өкілдерін төтенше жағдай салдарын жоюға тарту жөніндегі жұмысты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волонтерлердің, қоғамдық бірлестіктер өкілдерінің қатысуы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 – жануарларды және өсімдіктерді қорғау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 мен мен ауыл шаруашылығы өнімдерін қауіпсіз жерлерге айдауды (әкетуді)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жерлерге айдау (әкету)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 аймақтарында қажетті азық пен жем-шөп қорын құру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азықтық пен жем-шөп қоры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 – сауда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кезіндегі сауда қызметін үйлестіру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реттеу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 – көлік қызметі, жолдар мен көпірлер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аймағындағы автомобиль жолдарының жай-күйіне барлауды ұйымдастыру және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барлауды ұйымдастыру және жүргізу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жинау және талдау, шешімдер қабылдау үшін ұсыныстар әзірлеу, автомобиль жолдары мен көпірлердің қираған учаскелері арқылы өтуді қамтамасыз ету жөніндегі міндеттерді қою және жеткізу, сондай-ақ көлік құралдарының резервтік жолдарымен жүруін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+6.00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құралдарының резервтік жолдармен қозғалысын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халықты, күштер мен құралдарды тасымалдау үшін теміржол, теңіз, өзен, әуе және автомобиль көлігін бөлуді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 және тартылатын күштер мен құралдарды тасымалдау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бөлшектер мен жанар-жағармай материалдарының резервін құру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ЖЖМ және қосалқы бөлшектер резерві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 бағдарларында көлік құралдарына техникалық қызмет көрсетуді және жөндеуді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құралдарының іркіліссіз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жұмыстарды жүргізу үшін инженерлік техникамен жан-жақты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техниканың қажетті мөлшерімен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құрылыс министрлігі – химиялық қорғау қызметі, инженерлік қызмет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зақымдану аймақтарында авариялық-құтқару және шұғыл жұмыстар жүргізілген кезде халықтың және құралымдардың жеке құрамының қауіпсіздігі мен қорғалуын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және жеке құрамды қорғау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химиялық барлау жүргізу,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аймақтарындағы ықтимал химиялық зақымдану ошақтарын болжау және жағдайды бағалау;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байқау және зертханалық бақылау желісі мекемелерінен күшті әсер ететін улы заттармен химиялық зақымдану туралы ақпарат алу және жинақтау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барлау жүргізу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химиялық зақымдану қаупі немесе туындауы туралы құлақтандыру, ұйымдастыру, сондай-ақ халыққа химиялық зақымдану кезіндегі іс-қимыл қағидаларын жеткізу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ақпараттандыру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Күшті әсер ететін улы заттарды өндіретін, сақтайтын немесе қайта өңдейтін объектілердегі авариялар кезінде күшті әсер ететін улы заттардың әсерінен, болатын залалды азайту іс-шараларын орындау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обьектілерде алдын алу іс-шаралары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 – энергетика, радиациялық қорғаныс, жанар-жағармай материалдары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Жанар-жағармай материалдарымен қамтамасыз ету және оларды төтенше жағдай аймағына жеткізу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ЖЖМ-мен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кезінде тұтынушыларды, ұйымдар мен халықты іркіліссіз энергиямен жабдықтау бойынша энергетикалық жүйелер, желілік кәсіпорындар мен энергетика объектілері жұмысының тұрақтылығын арттыруға бағытталған іс-шараларды өткізу, сондай-ақ төтенше жағдайлар кезінде халықтың тыныс-тіршілікті қамтамасыз ету жүйесіне кіретін аса маңызды объектілер мен жауапты тұтынушыларды іркіліссіз электрмен жабдықтауды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 өмірін сақтау және денсаулығын қолдау сондай-ақ авариялық-құтқару және шұғыл жұмыстарды жүргізу үшін қажетті жағдайлар жасау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Энергетикалық жүйелер мен энергетика объектілерін ерекше жұмыс режиміне көшіру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жүйелері мен объектілерінің ерекше жұмыс режимінде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министрлігі– ұлттық гидрометерологиялық қызмет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қорғаудың мемлекеттік жүйесінің басқару органдарына қоршаған табиғи ортаның ластануы, су деңгейінің көтерілуі, қауіпті құбылыстар мен дүлей гидрометеорологиялық құбылыстар туралы деректерді ұсыну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кезеңінде үнемі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қорғаудың мемлекеттік жүйесін басқару органдарына ақпарат ұсыну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 – байланыс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қалыптасқан жағдай туралы құлақтандыру мен хабардар етуге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халыққа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 толмайтын шығындарға сот-медициналық сараптама жүргізуді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 толмайтын шығындарды сәйкестендіру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істер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Шектес мемлекеттерді, халықаралық ұйымдарды қалыптасқан жағдай туралы хабардар ету жөніндегі іс-шараларды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Шетелдерге және халықаралық ұйымдарға қажетті гуманитарлық және өзге де көмек көрсету туралы сауалды әзірлеу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сауал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зардап шеккен (қаза тапқан) азаматтарының тізімін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 негізінде Қазақстан Республикасы Үкіметінің резервтерінен қаражат бөлу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резервтерінен қаражат бөлу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бірінші кезектегі авариялық-құтқару жұмыстарын жүргізуге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органдарымен бірлесіп төтенше жағдай аймағында қоғамдық қауіпсіздікті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сақтау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Күштер мен құралдардың есеп-қисабы осы жоспарға қосымшада келтірілген.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Қысқы кезеңдегі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жағдайлар, оның ішінде тыныс-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тіршілікті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объектілеріндегі авариялар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кезінде жаһандық және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ауқымдағы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жағдайларды жою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 жоспарына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Қысқы кезеңдегі төтенше жағдайлар, оның ішінде тыныс-тіршілікті қамтамасыз ету объектілеріндегі авариялар кезінде төтенше жағдайларды жоюға тартылатын күштер мен құралдардың есебі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Бөлімшенің аталуы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құрам (адам)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(бірл.)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а/м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т/ж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РЖШ-ның құрамына төтенше жағдайларды жоюға жауапты ұйымдардың өкілдері кіргізілуі мүмкін (қажет болса);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атқарушы органдар жаһандық және өңірлік ауқымдағы төтенше жағдайларды жою жөніндегі ведомстволық іс-қимыл жоспарларын әзірлеу мен бекітуді осы жоспарды ескере отырып және азаматтық қорғау саласындағы уәкілетті органның бұйрығымен бекітілген құрылымға сәйкес азаматтық қорғау саласындағы уәкілетті органмен келісу бойынша ұйымдастырады;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Сағат +– төтенше жағдайдың туындағаны туралы сигнал түскен уақыт;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+0.30; +1.00 – іс-шараларды орындаудың шекті уақыты, мұнда нүктеге дейін сағат, нүктеден кейін минуттар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жіберілетін күштер мен құралдар 14 тәулікке есептелген тамақ өнімдерімен, жанар-жағармай материалдарымен қамтамасыз 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 – бұқаралық ақпарат құралдары;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ВАМК – Төтенше жағдайлардың алдын алу және оларды жою жөніндегі ведомствоаралық мемлекеттік комиссия;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ЖЖМ – жанар-жағармай материалдары;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РЖШ – табиғи және техногендік сипаттағы төтенше жағдайларды жою жөніндегі республикалық жедел штаб;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 – Қазақстан Республикасының Сауда және интеграция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СІМ – Қазақстан Республикасының Сыртқы істер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ТВ – телевизия;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ТЖМ – Қазақстан Республикасының Төтенше жағдайлар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ХҚКО – халыққа қызмет көрсету орталығы.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Күшті әсер ететін, улы және радиоактивті заттардың атмосфераға шығарылуына байланысты төтенше жағдайлар кезінде жаһандық және өңірлік ауқымдағы төтенше жағдайларды жою жөніндегі іс-қимыл жоспары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ҚР Үкіметінің 18.06.2024 </w:t>
      </w:r>
      <w:r>
        <w:rPr>
          <w:rFonts w:ascii="Times New Roman"/>
          <w:b w:val="false"/>
          <w:i w:val="false"/>
          <w:color w:val="ff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Аяқтау нысаны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 – азаматтық қорғау саласындағы уәкілетті орган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бірінші кезектегі авариялық-құтқару жұмыстарын жүргізуді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құтқару, эвакуациялау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Әкімшілігін, Үкімет Аппаратын, Қауіпсіздік Кеңесін және мүдделі мемлекеттік органдарды төтенше жағдайдың туындау фактісі туралы хабардар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азаматтық қорғау жөніндегі басқару органдарын қалыптасқан жағдай туралы құлақтандыруды және хабар етуді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халыққа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өрістетуді және жедел желі телефонының жұмысын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және жедел желі телефонының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жағдайдың ықтимал өрбуіне бағалау жүргізу, ахуал туралы деректерді жинақтау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 материалдарын дайындау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жұмыстарды жүргізуді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 жою жөніндегі ведомствоаралық мемлекеттік комиссияның отырысын өткізу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ВАМК отырысының хаттамасы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(өңірлік) ауқымдағы төтенше жағдайды жариялау және төтенше жағдайды жою жетекшісін тағайындау туралы өкімнің жобасын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Премьер-Министрінің өкімі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Далалық мобильді госпитальдарды өрістету және зардап шеккен халықтың шұғыл медициналық және психологиялық көмек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халықтың денсаулығын қалпына келтіру және сақтау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Эвакуациялық іс-шараларды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эвакуациялау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өртті сөндіру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және химиялық барлауға (байқауға)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байқауға қатысу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Химиялық, радиациялық, сондай-ақ су айдындары мен бөгеттердегі авариялардан болатын зиянды болғызбау және оларды азайту жөніндегі іс-шарларға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объектілердегі алдын алу іс-шаралары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Ғимараттарды, құрылысжайларды, жол учаскелерін, техника мен жабдықтарды залалсыздандыруға, газсыздандыруға, дезинфекциялауға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+5.00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күштер мен құралдарды тарту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өңірлерден авариялық-құтқару қызметтері мен құралымдарын көшіру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+48.00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аймағына көшіру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салдарын жоюға волонтерлер мен қоғамдық бірлестіктердің өкілдерін тарту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волонтерлердің, қоғамдық бірлестіктер өкілдерінің төтенше жағдай салдарын жоюға қатысуы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Шектес мемлекеттерді қалыптасқан жағдай туралы хабардар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СІМ-ге шет елдердің және халықаралық ұйымдардың гуманитарлық және өзге де көмек көрсету туралы ұсыныстар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СІМ-ге сұрау салуды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материалдық резервтің және ТЖМ жедел резервінің материалдық құндылықтарын броньнан шығару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 бұйрығы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резервтерінен қаражат бөлу үшін Қазақстан Республикасының Үкіметі қаулысының жобасын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Президентіне Төтенше жағдай енгізу туралы ұсыныс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(төтенше жағдай орын алған аумақтарда)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бірінші кезектегі авариялық-құтқару жұмыстарын жүргізуді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құтқару, эвакуациялау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Қалыптасқан жағдай және іс-қимыл тәртібі туралы халықты құлақтандыру мен хабардар етуді және хабардар етуді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ақпаратты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штаб пен жедел желі телефонының жұмысын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штаб пен жедел желі телефонының жұмысы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Мыналарды: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жағдайлардың, ауқымын, алдын-ала залалдың бағалау бойынша зардап шеккендердің (қаза тапқандардың), төтенше жағдайды жоюға жұмылдырылған күштер мен құралдардың санын;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жағдайдың өрбу сипатын, халық үшін қауіптілік дәрежесін, қауіпті аймақтардың шекараларын және олардың таралу болжамын;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жұмыстардың түрлерін, көлемі мен шарттарын;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құралдардың санын, жинақталуын, қамтамасыз етілуін, іс-қимылдарға әзірлігін, оларды төтенше жағдай аймағына кіргізудің реттін нақтылау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ТЖМ-ге ақпарат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Жаһандық (өңірлік) ауқымдағы төтенше жағдайды жариялау туралы ұсыныс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ұсыныстар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өрістетілген сәттен бастап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шеккендерге медициналық және психологиялық көмек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халықтың денсаулығын қалпына келтіру және сақтау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жағдайды жоюға аумақтық құралымдар мен ұйымдардың күштері мен құралдарын тарту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тарту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авариялық-құтқару және шұғыл жұмыстарды жүргізуге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Қалыптасқан жағдайды уақтылы әрі дұрыс жария ету бойынша бұқаралық ақпарат құралдарының жұмысын үйлестіру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құралдарын үйлестіру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тыныс-тіршілігі үшін жағдай жасай отырып, зардап шеккендерді уақытша орналастыру пункттерін өрістету және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орналастыру пункті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материалдық және мәдени құндылықтарды эвакуациялау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эвакуациялық іс-шаралар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жұмыстарды жүргізуге қатысатын күштер мен құралдарды жанар-жағармай материалдарымен, тамақпен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тамақпен және ЖЖМ-мен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азық-түлікпен және ең қажетті заттармен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азық-түлікпен және ең қажетті заттармен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маңызды объектілер мен тіршілікті қамтамасыз ету жүйесіне кіретін жауапты тұтынушыларды іркіліссіз энергиямен жабдықтаумен қамтамасыз етуге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энергиямен жабдықтаумен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 үйлестіруімен төтенше жағдайды жою кезеңінде сауда қызметін реттеуді жүзеге асырады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тарту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Химиялық, радиациялық және өрт қауіпті объектілерде, сондай-ақ су айдындары мен бөгеттерде авариялардан болатын залалға жол бермеу және оны азайту бойынша іс-шаралар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іс-шаралары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материалдық резервтің және ТЖМ жедел резервінің материалдық құндылықтарын броньнан шығару үшін өтінішхат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өтінішхат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резервтерінен қаражат бөлу туралы ұсыныс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өтінішхат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енгізу туралы ұсыныс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ұсыныс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салдарын жоюға волонтерлерді, қоғамдық бірлестіктердің өкілдерін тартуды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волонтерлердің, қоғамдық бірлестіктер өкілдерінің төтенше жағдай салдарын жоюға қатысуы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 толмайтын шығындарды көму орындарын дайындауды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көму орындарымен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Гуманитарлық көмекті қабылдау және бөлу пункттерін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және бөлу пункттерін өрістету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(төтенше жағдай аймағынан тыс)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қорғаудың мемлекеттік жүйесінің күштері мен құралдарын жоғары әзірлік режиміне ауыстыру,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аймағына жіберілетін күштер мен құралдарды нақтылау;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жеткізу үшін қажетті көліктің саны мен түрін нақтылау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РЖШ-ға ақпарат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құру және олардың көзделген аудандарға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Эвакуацияланатын халықты уақытша орналастыру пункттерін дайындау және оларда тыныс-тіршілікпен қамтамасыз етуді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эвакуациялау пункттерін өрістету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аймағына ең қажетті заттарды, заттай мүлікті, дәрі-дәрмекті, медициналық бұйымдар мен азық-түлікті төтенше жағдай аймағына жеткізуді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қажетті заттарды, заттай мүлікті, дәрі-дәрмекті, медициналық бұйымдар мен азық-түлікті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Блок-бекеттерді дозиметриялық және химиялық бақылаумен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блок-посттар қою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Гуманитарлық көмекті қабылдау және жөнелту пункттерін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пункттерін өрістету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 – қоғамдық тәртіпті сақтау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бірінші кезектегі авариялық-құтқару жұмыстарын жүргізуге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құтқару, эвакуациялау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қоғамдық қауіпсіздікті қамтамасыз ету,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аудандарын, зақымдану ошақтарын қоршауға қатысу;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уақытша орналастыру, жылыту, тамақтандыру және заттай үлес, пункттерін күзету;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коменданттық қызметті ұйымдастыру мен атқаруға қатысу;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жүрісінің қауіпсіздігін қамтамасыз 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рұқсаттама жүйесінің объектілерінде қарудың, оқ-дәрінің, күшті әсер ететін улы заттардың сақталуын қамтамасыз 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режимдік объектілер мен мемлекеттік күзетілетін объектілерді күзетуді күшейту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сақтау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автомобильдердің сирена-дауыс зорайтқыш құрылғыларын пайдалану арқылы халықты құлақтанрдыру мен хабардар етуге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сирена-дауыс зорайтқыш құрылғылары бар арнайы автомобильдердің қажетті санын бөлу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Эвакуацияланған халықты уақытша орналастыру пункттерінде тіркеуді қамтамасыз ету үшін бастапқы деректерді дайындау, эвакуациялау кезінде жоғалған адамдардың тізімін жасау, халық арасындағы шығын есебін алуды ұйымдастыру және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тізімдер жасау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авариялық-құтқару және шұғыл жұмыстарды жүргізуге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күштер мен құралдарды бөлу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Эвакуацияланатын халық легін уақытша орналастыру пункттеріне және басқа өңірлерден келіп жатқан күштер мен құралдарды төтенше жағдай аймағына алып жүру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колонналарды алып жүру үшін күштер мен құралдардың қажетті санын бөлу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және кетуді шектеу үшін қосымша бақылау-өткізу пункттерін қою, сондай-ақ төтенше жағдай аймағына кезектен тыс өту үшін көлік құралдарын арнайы рұқсаттамалармен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бақылау-өткізу пункттерін өрістету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қалатын бас бостандығынан айыру орындарындағы адамдарды эвакуациялауды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бостандығынан айыру орындарындағы адамдарды эвакуациялау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Химиялық, радиациялық және өрт қауіпті объектілерде, сондай-ақ су айдындары мен бөгеттерде авариялардың алдын алу және олардың залалдарын азайту жөніндегі іс-шараларды жүргізуге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+4.00-6.00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объектілердегі алдын алу іс-шаралары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Ғимараттарды, құрылысжайларды, жол учаскелерін, техника мен жабдықтарды дезактивациялауға, газсыздандыруға, дезинфекциялауға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+5.00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күштер мен құралдарды тарту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 – медициналық қызмет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шеккендерге медициналық және психологиялық көмек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халықтың денсаулығын қалпына келтіру және сақтау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аудандарында және зардап шеккен халықты уақытша орналастыру орындарында эпидемияға қарсы ж ә н е санитарлық-гигиена лық іс-шаралар кешенін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эпидемияға қарсы және санитарлық-гигиена лық бақылауды ұйымдастыру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ауданындағы денсаулық сақтау ұйымдарында дәрілік заттардың қорын құру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заттардың қажетті қоры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 үшін төсек-орындардың қажетті санын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төсек-орындарды әзірлеу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 медициналық эвакуациялау және табиғи өртке байланысты төтенше жағдай аймағына қажетті дәрі-дәрмек жеткізу үшін медициналық авиация күштері мен құралдарын тарту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эвакуация, дәрі-дәрмек пен медициналық бұйымдарды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топтар құру және олардың төтенше жағдайлар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Ғимараттарды, құрылысжайларды, жол учаскелерін, техника мен жабдықтарды дезактивациялауға, газсыздандыруға, дезинфекциялауға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+5.00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күштер мен құралдарды тарту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 – ақпарат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Қалыптасқан жағдай туралы халықты құлақтандыру мен хабардар етуге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халыққа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құралдарында, телевизияда және әлеуметтік желілерде жедел жағдайды жария ету жөніндегі жұмысты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БАҚ-та, ТВ-да және әлеуметтік желілерде ресми хабарламаларды жариялау және ілгерілету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Іздестіріліп жатқан адамдар туралы тізімдер мен ақпараттық материалдарды жариялауға жәрдем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іздестіріліп жатқан адамдар туралы ақпаратты БАҚ пен әлеуметтік желілерде жариялау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елдерден келген бұқаралық ақпарат құралдарының өкілдерін аккредиттеуді ұйымдастыру, оларға мүмкіндігінше техникалық көмек көрсету, жедел ақпаратпен және баспасөз релиздерімен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елдерден келген БАҚ өкілдерін аккредиттеу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Баспасөз конференцияларын, брифингтер мен консультациялар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баспасөз конференциясы, брифинг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Волонтерлерді, қоғамдық бірлестіктердің өкілдерін төтенше жағдай салдарын жоюға тарту жөніндегі жұмысты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волонтерлердің, қоғамдық бірлестіктер өкілдерінің төтенше жағдайлар салдарын жоюға қатысуы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 – жануарлар мен өсімдіктерді қорғау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және өсімдіктерін, мал шаруашылығы және өсімдік шаруашылығы өнімдерін радиоактивті, химиялық, бактериологиялық зақымданудан қорғау жөніндегі іс-шараларды ұйымдастыру және орындау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мен өсімдіктер ауруларының пайда болуын, таралуын болғызбау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 мен ауыл шаруашылығы өнімдерін қауіпсіз жерлерге айдауды (әкетуді)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жерлерге айдау (әкету)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жануарларды ветеринариялық барлауды, өңдеуді, емдеуді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ауруларының таралуын болғызбау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 аймақтарында қажетті азық пен азық пен жем-шөп қорын құру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пен жем-шөп қорын құру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Егістіктерді, жайылымдарды және мал шаруашылығы мен өсімдік шаруашылығы өнімдерін зарарсыздандыру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мен өсімдіктер ауруларының таралуын болғызбау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Зақым келген (ауру жұқтырған) жануарларды мәжбүрлі союды ұйымдастыру және оларды көму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ауырған (зақымданған) жануарларды жою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 – Сауда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кезіндегі сауда қызметін үйлестіру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реттеу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 – көлік қызметі, жолдар мен көпірлер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аймағындағы автомобиль жолдарының жай-күйіне барлауды ұйымдастыру және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Барлауды ұйымдастыру және жүргізу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авариялық-құтқару жұмыстары мен шұғыл жұмыстарды жүргізу объектілеріне, зардап шеккендер мен материалдық құралдарды эвакуациялау кіргізіп-шығару үшін колонна жолдарын жабдықтау және өту жолдарын (өткелдер) орнату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жұмыстарды жүргізуге өту мүмкіндігін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жол саласы объектілерінің тұрақты жұмысын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саласы объектілерінің тұрақты жұмысы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жинау және талдау, шешімдер қабылдау үшін ұсыныстар әзірлеу, автомобиль жолдары мен көпірлердің қираған учаскелері арқылы өтуді қамтамасыз ету жөніндегі міндеттерді қою және жеткізу, сондай-ақ көлік құралдарының резервтік жолдарымен жүруін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+6.00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құралдарының резервтік жолдармен қозғалысын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халықты, күштер мен құралдарды тасымалдау үшін теміржол, теңіз, өзен, әуе және автомобиль көлігін бөлуді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 және тартылатын күштер мен құралдарды тасымалдау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бөлшектердің, жанар-жағармай материалдарының резервін құру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ЖЖМ және қосалқы бөлшектер резерві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 маршруттарында көлік құралдарына техникалық қызмет көрсетуді және жөндеуді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құралдарының іркіліссіз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жұмыстарды жүргізу үшін инженерлік техникамен жан-жақты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барлау жүргізу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құрылыс министрлігі – химиялық қорғау қызметі, инженерлік қызмет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зақымдану аймақтарында авариялық-құтқару және шұғыл жұмыстар жүргізілген кезде халықтың және құралымдардың жеке құрамының қауіпсіздігі мен қорғалуын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барлауды өткізу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химиялық барлау жүргізу,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аймақтарындағы ықтимал химиялық зақымдану ошақтарын болжау және жағдайды бағалау;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байқау және зертханалық бақылау желісі мекемелерінен күшті әсер ететін улы заттармен химиялық зақымдану туралы ақпарат алу және жинақтау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барлау жүргізу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химиялық зақымдану қаупі немесе туындауы туралы құлақтандыру, ұйымдастыру, сондай-ақ халыққа химиялық зақымдану кезіндегі іс-қимыл қағидаларын жеткізу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ақпараттандыру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Күшті әсер ететін улы заттарды өндіретін, сақтайтын немесе қайта өңдейтін объектілердегі авариялар кезінде күшті әсер ететін улы заттардың әсерінен, болатын залалды азайту іс-шараларын орындау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обьектілерде алдын алу іс-шаралары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Күшті әсер ететін улы және радиоактивті заттарды жұқтыру көздерін оқшаулауға және зарарсыздандыруға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жұқтыру көздерін оқшаулау және зарарсыздандыру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 – энергетика, радиациялық қорғаныс, жанар-жағармай материалдары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Жанар-жағармай материалдарымен қамтамасыз ету және оларды төтенше жағдай аймағына жеткізу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ЖЖМ-мен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кезінде тұтынушыларды, ұйымдар мен халықты іркіліссіз энергиямен жабдықтау бойынша энергетикалық жүйелер, желілік кәсіпорындар мен энергетика объектілері жұмысының тұрақтылығын арттыруға бағытталған іс-шараларды өткізу, сондай-ақ төтенше жағдайлар кезінде халықтың тыныс-тіршілікті қамтамасыз ету жүйесіне кіретін аса маңызды объектілер мен жауапты тұтынушыларды іркіліссіз электрмен жабдықтауды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 өмірін сақтау және денсаулығын қолдау сондай-ақ авариялық-құтқару және шұғыл жұмыстарды жүргізу үшін қажетті жағдайлар жасау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Энергетикалық жүйелер мен энергетика объектілерін ерекше жұмыс режиміне көшіру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жүйелері мен объектілерінің ерекше жұмыс режимінде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органдары мен халықты радиоактивті зақымдану туралы құлақтандыру, халық арасында радиациялық ластану кезіндегі қағидалар мен іс-қимылдар туралы түсіндіру жұмыстарын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органдары мен халықты радиоактивті жұқтыру туралы құлақтандыру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Радиоактивті заттарды өндіретін, сақтайтын немесе өңдейтін объектілердегі авариялар кезінде, сондай-ақ оларды тасымалдау кезінде радиоактивті уланудан болатын зиянды азайту жөніндегі іс-шараларды орындау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жұмыстарды жүргізу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ластану аймақтарында авариялық-құтқару және шұғыл жұмыстарды жүргізу кезінде халықтың қауіпсіздігін қамтамасыз ету және жеке құрамын қалыптастыру жөніндегі іс-шараларды орындау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және жеке құрамды қорғау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топтардың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барлауды ұйымдастыруға қатысу (байқау)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барлауды ұйымдастыру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Ғимараттарды, құрылысжайларды, жол учаскелерін, техника мен жабдықтарды дезактивациялау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+5.00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күштер мен құралдарды тарту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 – ұлттық гидрометерологиялық қызмет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жағдайларға байланысты радиоактивті және химиялық ластануға жедел бақылау мен өлшеу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нәтижелері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қорғаудың мемлекеттік жүйесінің басқару органдарына қоршаған табиғи ортаның ластануы, су деңгейінің көтерілуі, қауіпті құбылыстар мен стихиялық гидрометеорологиялық құбылыстар туралы деректерді ұсыну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кезеңінде үнемі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қорғаудың мемлекеттік жүйесін басқару органдарына ақпарат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құралдардың бағыттау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 – байланыс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қалыптасқан жағдай туралы құлақтандыру мен хабардар етуге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ақпаратты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Эвакуацияланған халық үшін мобильді ХҚКО жұмысын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мобильдік ХҚКО өрістету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шығаруды ұйымдастыр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шығаруды ұйымдастыр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бірінші кезектегі авариялық-құтқару жұмыстарын жүргізуге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Күшті әсер ететін улы және радиоактивті заттарды жұқтыру көздерін оқшаулау м е н зарарсыздандыруды жүргізуге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оқшаулау және дезинфекциялау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Ғимараттарды, құрылысжайларды, жол учаскелерін, техника мен жабдықтарды және жеке құрамды дезактивазиялауға, газсыздандыруға, дезинфекциялауға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+5.00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күштер мен құралдарды тарту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 толмайтын шығындарға сот-медициналық сараптама жүргізуді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 толмас шығындарды сәйкестендіру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істер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Шектес мемлекеттерді, халықаралық ұйымдарды қалыптасқан жағдай туралы хабардар ету жөніндегі іс-шараларды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Шетелдерге және халықаралық ұйымдарға қажетті гуманитарлық және өзге де көмек көрсету туралы сауалды әзірлеу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Сұрау салуды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зардап шеккен(қаза тапқан) азаматтарының тізімін қалыптастыру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 негізінде Қазақстан Республикасы Үкіметінің резервтерінен қаражат бөлу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 резервтерінен қаражат бөлу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Күштер мен құралдардың есеп-қисабы осы жоспарға қосымшада келтірілген.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Күшті әсер ететін, улы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радиоактивті заттардың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шығарылуына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жаһандық және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ауқымдағы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жағдайларды жою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 жоспарына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Күшті әсер ететін, улы және радиоактивті заттардың шығарылуына байланысты төтенше жағдайлар кезінде салдарларды жою үшін тартылатын күштер мен құралдарды есебі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Бөлімшенің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құрам (адам)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(бірл.)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а/м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т/ж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РЖШ-ның құрамына төтенше жағдайларды жоюға жауапты ұйымдардың өкілдері кіргізілуі мүмкін (қажет болса);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атқарушы органдар жаһандық және өңірлік ауқымдағы төтенше жағдайларды жою жөніндегі ведомстволық іс-қимыл жоспарларын әзірлеу мен бекітуді осы жоспарды ескере отырып және азаматтық қорғау саласындағы уәкілетті органның бұйрығымен бекітілген құрылымға сәйкес азаматтық қорғау саласындағы уәкілетті органмен келісу бойынша ұйымдастырады;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Сағат +– төтенше жағдайдың туындағаны туралы сигнал түскен уақыт;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+0.30; +1.00 – іс-шараларды орындаудың шекті уақыты, мұнда нүктеге дейін сағат, нүктеден кейін минуттар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*жіберілетін күштер мен құралдар 14 тәулікке есептелген тамақ өнімдерімен, жанар-жағармай материалдарымен қамтамасыз 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 – бұқаралық ақпарат құралдары;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ВАМК – Төтенше жағдайлардың алдын алу және оларды жою жөніндегі ведомствоаралық мемлекеттік комиссия;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ЖЖМ – жанар-жағармай материалдары;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РЖШ – табиғи және техногендік сипаттағы төтенше жағдайларды жою жөніндегі республикалық жедел штаб;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 – Қазақстан Республикасының Сауда және интеграция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СІМ – Қазақстан Республикасының Сыртқы істер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ТВ – телевизия;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ТЖМ – Қазақстан Республикасының Төтенше жағдайлар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ХҚКО – халыққа қызмет көрсету орталығы.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Бөлімшенің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құрам (адам)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(бірлік)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көлігі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Қауіпті биологиялық факторлар туындаған кезде жаһандық және өңірлік ауқымдағы төтенше жағдайларды жою жөніндегі іс-қимыл жоспары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ҚР Үкіметінің 18.06.2024 </w:t>
      </w:r>
      <w:r>
        <w:rPr>
          <w:rFonts w:ascii="Times New Roman"/>
          <w:b w:val="false"/>
          <w:i w:val="false"/>
          <w:color w:val="ff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Аяқтау нысаны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 – азаматтық қорғау саласындағы уәкілетті орган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бірінші кезектегі авариялық-құтқару жұмыстарын жүргізуді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құтқару, эвакуациялау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Әкімшілігін, Үкімет Аппаратын, Қауіпсіздік Кеңесін және мүдделі мемлекеттік органдарды төтенше жағдайдың туындау фактісі туралы хабардар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азаматтық қорғауды жөніндегі басқару органдарын қалыптасқан жағдай туралы құлақтандыруды және хабар етуді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халыққа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өрістетуді және жедел желі телефонының жұмысын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және жедел желі телефонының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жағдайдың ықтимал өрбуіне бағалау жүргізу, ахуал туралы деректерді жинақтау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 материалдарын дайындау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жұмыстары мен шұғыл жұмыстарды жүргізуді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шұғыл жұмыстар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 жою жөніндегі ведомствоаралық мемлекеттік комиссияның отырысын өткізу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ВАМК отырысының хаттамасы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(өңірлік) ауқымдағы төтенше жағдайды жариялау және төтенше жағдайды жою жетекшісін тағайындау туралы өкімнің жобасын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Премьер-Министрінің өкімі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Далалық мобильді госпитальдарды өрістету және зардап шеккен халықтың шұғыл медициналық және психологиялық көмек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халықтың денсаулығын қалпына келтіру және сақтау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Эвакуациялық іс-шараларды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эвакуациялау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Химиялық, радиациялық және өрт қауіпті объектілердегі, сондай-ақ су айдындары мен бөгеттердегі авариялардан болатын залалға жол бермеу және азайту жөніндегі іс-шараларға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объектілердегі алдын алу іс-шаралары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учаскелерін, техника мен жабдықтарды дезинфекциялауға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+5.00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күштер мен құралдарды тарту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өңірлерден авариялық-құтқару қызметтері мен құралымдарын көшіру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+48.00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аймағына көшіру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салдарын жоюға волонтерлер мен қоғамдық бірлестіктердің өкілдерін тарту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волонтерлердің, қоғамдық бірлестіктер өкілдерінің төтенше жағдай салдарын жоюға қатысуы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Шектес мемлекеттерді қалыптасқан жағдай туралы хабардар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СІМ-ге шет елдер және халықаралық ұйымдардың қажетті гуманитарлық және өзге де көмек көрсету туралы ұсыныстар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СІМ-ге сұрау салуды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материалдық резервтің және ТЖМ жедел резервінің материалдық құндылықтарын броньнан шығару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 бұйрығы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резервтерінен қаражат бөлу үшін Қазақстан Республикасының Үкіметі қаулысының жобасын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Президентіне Төтенше жағдай енгізу туралы ұсыныс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(төтенше жағдай орын алған аумақтарда)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бірінші кезектегі авариялық-құтқару жұмыстарын жүргізуді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құтқару, эвакуациялау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Қалыптасқан жағдай және іс-қимыл тәртібі туралы халықты құлақтандыру мен хабардар етуді және хабардар етуді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ақпаратты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штаб пен жедел желі телефонының жұмысын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жұмыстан тыс уақытта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штаб пен жедел желі телефонының жұмысы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Мыналарды: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жағдайлардың, ауқымын, алдын-ала залалды бағалау бойынша зардап шеккендердің (қаза тапқандардың), төтенше жағдайды жоюға жұмылдырылған күштер мен құралдардың санын;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жағдайдың өрбу сипатын, халық үшін қауіптілік дәрежесін, қауіпті аймақтардың шекараларын және олардың таралу болжамын;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жұмыстардың түрлерін, көлемі мен шарттарын;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жұмыстарын жүргізу үшін күштер мен құралдардың қажеттігін;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құралдардың санын, жинақталуын, қамтамасыз етілуін және іс-қимылдарға әзірлігін, оларды төтенше жағдай аймағына кіргізудің реттілігін нақтылау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ТЖМ-ге ақпарат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Жаһандық (өңірлік) ауқымдағы төтенше жағдайды жариялау туралы ұсыныс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ұсыныстар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өрістетілген сәттен бастап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шеккендерге медициналық және психологиялық көмек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халықтың денсаулығын қалпына келтіру және сақтау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 жоюға аумақтық құралымдар мен ұйымдардың күштері мен құралдарын тарту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тарту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авариялық-құтқару және шұғыл жұмыстар жүргізуге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Қалыптасқан жағдайды уақтылы әрі дұрыс жария ету бойынша бұқаралық ақпарат құралдарының жұмысын үйлестіру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құралдарын үйлестіру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Инфекциялық және паразиттік ауруларға байланысты төтенше жағдай аймағында санитариялық-эпидемияға қарсы және санитариялық-профилактикалық іс-шараларды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арасындағы инфекциялық, паразиттік ауруларды, улану ошақтарын оқшаулау және жою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ауданындағы денсаулық сақтау ұйымдарында иммундық-биологиялық дәрі-дәрмектердің, жеке қорғану құралдарының, дезинфекциялық, дезинсекциялық және дератизациялық іс-шаралар жүргізуге арналған құралдардың қорын құру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иммундық-биологиялық дәрі-дәрмектердің, жеке қорғану құралдарының, дезинфекциялық, дезинсекциялық, дератизациялық құралдардың қажетті қоры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ветеринариялық іс-шараларды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ауруларының пайда болуы мен таралуын болғызбау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тыныс-тіршілігі үшін жағдай жасай отырып, зардап шеккендерді уақытша орналастыру пункттерін өрістету және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орналастыру пункті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материалдық және мәдени құндылықтарды эвакуациялау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эвакуациялық іс-шаралар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жұмыстарды жүргізуге қатысатын күштер мен құралдарды жанар-жағармай материалдарымен, тамақпен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тамақпен және ЖЖМ-мен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азық-түлікпен және ең қажетті заттармен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азық-түлікпен және ең қажетті заттармен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тыныс-тіршілігін қамтамасыз ету жүйесіне кіретін объектілерді іркіліссіз энергиямен жабдықтауды қамтамасыз етуге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энергиямен жабдықтауды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 үйлестіруімен төтенше жағдайды жою кезеңінде сауда қызметін реттеуді жүзеге асырады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реттеу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Химиялық, радиациялық және өрт қауіпті объектілерде, сондай-ақ су айдындары мен бөгеттерде авариялардан болатын залалға жол бермеу және оны азайту бойынша іс-шаралар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объектілердегі алдын алу іс-шаралары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материалдық резервтің және ТЖМ жедел резервінің материалдық құндылықтарын броньнан шығару үшін өтініншхат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өтінішхат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резервтерінен қаражат бөлу туралы ұсыныс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өтінішхат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енгізу туралы ұсыныс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ұсыныс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салдарын жоюға волонтерлер мен қоғамдық бірлестіктердің өкілдерін тартуды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волонтерлердің, қоғамдық бірлестіктер өкілдерінің төтенше жағдай салдарын жоюға қатысуы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Гуманитарлық көмекті қабылдау және бөлу пункттерін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және бөлу пункттерін өрістету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 толмайтын шығындарды көму орындарын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көму орындарымен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(төтенше жағдай аймағынан тыс)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қорғаудың мемлекеттік жүйесінің күштері мен құралдарын жоғары әзірлік режиміне ауыстыру,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аймағына жіберілетін күштер мен құралдарды нақтылау;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жеткізу үшін қажетті көліктің саны мен түрін нақтылау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РЖШ-ға ақпарат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 іс-қимылдың болжамды аудандарына ұсынуды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Эвакуацияланатын халықты уақытша орналастыру пункттерін дайындау және оларда тыныс-тіршілікпен қамтамасыз ету жағдайларын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эвакуациялау пункттерін өрістету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аймағына ең қажетті заттарды, заттай мүлікті, дәрі-дәрмекті, медициналық бұйымдар мен азық-түлікті төтенше жағдай аймағына жеткізуді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қажетті заттар, заттай мүлікті, дәрі-дәрмекті медициналық бұйымдар мен азық-түлікті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Гуманитарлық көмекті қабылдау және жөнелту пункттерін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пункттерін өрістету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 – қоғамдық тәртіпті сақтау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бірінші кезектегі авариялық-құтқару жұмыстарын жүргізуге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құтқару, эвакуациялау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қоғамдық қауіпсіздікті қамтамасыз ету,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аудандарын, зақымдану ошақтарын қоршауға қатысу;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уақытша орналастыру, жылыту, тамақтандыру және заттай үлес пункттерін күзету;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коменданттық қызметті ұйымдастыр мен атқаруға қатысу;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жүрісі қауіпсіздігін қамтамасыз 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рұқсаттама жүйесінің объектілерінде қарудың, оқ-дәрінің, күшті әсер ететін улы заттардың сақталуын қамтамасыз 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режимдік объектілер мен мемлекеттік күзетілетін объектілерді күзетуді күшейту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сақтау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автомобильдердің сирена-дауыс зорайтқыш құрылғыларын пайдалану арқылы халықты құлақтанрдыру мен хабардар етуге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сирена-дауыс зорайтқыш құрылғылары бар арнайы автомобильдердің қажетті санын бөлу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Эвакуацияланған халықты уақытша орналастыру пункттерінде тіркеуді қамтамасыз ету үшін бастапқы деректерді дайындау, эвакуациялау кезінде жоғалған адамдардың тізімін жасау, халық арасындағы шығын есебін ұйымдастыру және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тізімдер жасау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авариялық-құтқару және шұғыл жұмыстарды жүргізуге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Эвакуацияланатын халық легін уақытша орналастыру пункттеріне және басқа өңірлерден келіп жатқан күштер мен құралдарды төтенше жағдай аймағына алып жүру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Колонналарды алып жүру үшін қажетті күштер мен құралдар санын бөлу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және кетуді шектеу үшін қосымша бақылау-өткізу пункттерін қою, сондай-ақ төтенше жағдай аймағына кезектен тыс өту үшін көлік құралдарын арнайы рұқсаттамалармен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бақылау-өткізу пункттерін өрістету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қалатын бас бостандығынан айыру орындарындағы адамдарды эвакуациялауды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бостандығынан айыру орындарындағы адамдарды эвакуациялау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 – медициналық қызмет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құрамына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биологиялық уланудан қорғау жөніндегі іс-шараларды ұйымдастыру және орындау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мен жануарлар ауруларының пайда болуы мен таралуын болғызбау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шеккендерге медициналық және психологиялық көмек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халықтың денсаулығын қалпына келтіру және сақтау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 уақытша орналастыру орындарында эпидемияға қарсы және санитарлық-гигиеналық іс-шаралар кешенін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эпидемияға қарсы және санитарлық-гигиеналық бақылауды ұйымдастыру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улану және эпидемиялық ошақ белгіленген аумақта шектеу іс-шаралары мен карантин белгілеу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қортынды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қауіпсіз орындарға шығару жөніндегі іс-шараларды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қауіпсіз жерлерге шығару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ауданындағы денсаулық сақтау ұйымдарында дәрілік заттардың қорын құру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заттардың қажетті қоры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 үшін төсек-орындардың қажетті санын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төсек- орындарды әзірлеу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 медициналық эвакуациялау және табиғи өртке байланысты төтенше жағдай аймағына қажетті дәрілік заттар жеткізу үшін медициналық авиация күштері мен құралдарын тарту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эвакуация, дәрілік заттар мен медициналық бұйымдарды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топтар құру және және оларды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 – ақпарат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Қалыптасқан жағдай туралы халықты құлақтандыру мен хабардар етуге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халыққа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 жою орындарынан репортаждар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БАҚ-та ресми хабарламаларды жариялау және ілгерілету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Іздестіріліп жатқан адамдар туралы тізімдер мен ақпараттық материалдарды жариялауға жәрдем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іздестіріліп жатқан адамдар туралы ақпаратты БАҚ пен әлеуметтік желілерде жариялау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елдерден келген бұқаралық ақпарат құралдарының өкілдерін аккредиттеуді ұйымдастыру, оларға мүмкіндігінше техникалық көмек көрсету, жедел ақпаратпен және баспасөз релиздерімен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елдерден келген БАҚ өкілдерін аккредиттеу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Баспасөз конференцияларын, брифингтер мен консультациялар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баспасөз конференциясы, брифинг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Волонтерлерді, қоғамдық бірлестіктердің өкілдерін төтенше жағдай салдарын жоюға тарту жөніндегі жұмысты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волонтерлердің, қоғамдық бірлестіктер өкілдерінің төтенше жағдайлар салдарын жоюға қатысуы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 – жануарлар мен өсімдіктерді қорғау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 мен өсімдіктерін, мал шаруашылығы және өсімдік шаруашылығы өнімдерін радиоактивті, химиялық, бактериологиялық ластанудан қорғау жөніндегі іс-шараларды ұйымдастыру және орындау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мен өсімдіктер ауруларының пайда болуын, таралуын болғызбау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және ауыл шаруашылығы өнімдерін қауіпсіз орындарға айдауды (әкетуді)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жерлерге айдау (әкету)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 аймақтарында қажетті азық пен жем-шөп қорын құру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және жем-шөп қоры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Эпизоотиялық ошақ белгіленген аумақта шектеу іс-шаралары мен карантин белгілеу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шешімі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Өсімдіктер карантині бойынша іс-шаралар өткізуді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ауруларының пайда болуын, таралуын болғызбау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жұқтырған жануарларды ветеринариялық зерттеуді, өңдеуді, емдеуді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ауруларының таралуын болғызбау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Егістіктерді, жайылымдарды және мал шаруашылығы мен өсімдік шаруашылығы өнімдерін зарарсыздандыру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мен өсімдіктер ауруларының таралуын болғызбау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Зақым келген (ауру жұқтырған) жануарларды мәжбүрлі союды ұйымдастыру және оларды көму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ауырған (зақымданған) жануарларды жою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 – сауда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кезіндегі сауда қызметін үйлестіру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реттеу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 – көлік қызметі, жолдар мен көпірлер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құрамына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жұмыстарды жүргізу үшін инженерлік техникамен жан-жақты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техниканың қажетті мөлшерімен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бөлшектердің, жанар-жағармай материалдарының резервін құру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ЖЖМ және қосалқы бөлшектер резерві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 маршруттарында көлік құралдарына техникалық қызмет көрсетуді және жөндеуді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құралдарының іркіліссіз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жол саласы объектілерінің тұрақты жұмысын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саласы объектілерінің тұрақты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халықты, күштер мен құралдарды құтқару тасымалдау бойынша теміржол, теңіз, өзен, әуе және автомобиль көлігін бөлуді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 және тартылатын күштер мен құралдарды тасымалдау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аймағындағы автомобиль жолдарының жай-күйіне барлауды ұйымдастыру және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барлауды ұйымдастыру және жүргізу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кезінде көлік коммуникацияларындағы зақымдарды жою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зақымдануды жою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құрылыс министрлігі – химиялық қорғау қызметі, инженерлік қызмет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зақымдану аймақтарында авариялық-құтқару және шұғыл жұмыстар жүргізілген кезде халықтың және құралымдардың жеке құрамының қауіпсіздігі мен қорғалуын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және жеке құрамды қорғау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химиялық барлау жүргізу,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аймақтарындағы ықтимал химиялық зақымдану ошақтарын болжау және жағдайды бағалау;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байқау және зертханалық бақылау желісі мекемелерінен күшті әсер ететін улы заттармен химиялық зақымдану туралы ақпарат алу және жинақтау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барлау жүргізу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химиялық зақымдану қаупі немесе туындауы туралы құлақтандыру, ұйымдастыру, сондай-ақ халыққа химиялық зақымдану кезіндегі іс-қимыл қағидаларын жеткізу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ақпараттандыру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Күшті әсер ететін улы заттарды өндіретін, сақтайтын немесе қайта өңдейтін объектілердегі авариялар кезінде күшті әсер ететін улы заттардың әсерінен, болатын залалды азайту іс-шараларын орындау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объектілердегі алдын алу іс-шаралары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 – энергетика, радиациялық қорғаныс, жанар-жағармай материалдары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Жанар-жағармай материалдарымен қамтамасыз ету және оларды төтенше жағдай аймағына жеткізу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ЖЖМ-мен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кезінде тұтынушыларды, ұйымдар мен халықты іркіліссіз энергиямен жабдықтау бойынша энергетикалық жүйелер, желілік кәсіпорындар мен энергетика объектілері жұмысының тұрақтылығын арттыруға бағытталған іс-шараларды өткізу, сондай-ақ төтенше жағдайлар кезінде халықтың тыныс-тіршілікті қамтамасыз ету жүйесіне кіретін аса маңызды объектілер мен жауапты тұтынушыларды іркіліссіз электрмен жабдықтауды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 өмірін сақтау және денсаулығын қолдау сондай-ақ авариялық-құтқару және шұғыл жұмыстарды жүргізу үшін қажетті жағдайлар жасау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Энергетикалық жүйелер мен энергетика объектілерін ерекше жұмыс режиміне көшіру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жүйелері мен объектілерінің ерекше жұмыс режимінде жұмыс істеуі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 – ұлттық гирометрологиялық қызмет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қорғаудың мемлекеттік жүйесінің басқару органдарына қоршаған табиғи ортаның ластануы, су деңгейінің көтерілуі, қауіпті құбылыстар мен стихиялық гидрометеорологиялық құбылыстар туралы деректерді ұсыну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кезеңінде үнемі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қорғаудың мемлекеттік жүйесін басқару органдарына ақпарат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құралдардың бағыттау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 – байланыс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қалыптасқан жағдай туралы құлақтандыру мен хабардар етуге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халыққа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 толмайтын шығындарға сот-медициналық сараптама жүргізуді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 толмайтын шығындарды сәйкестендіру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істер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Шектес мемлекеттерді, халықаралық ұйымдарды қалыптасқан жағдай туралы хабардар ету жөніндегі іс-шараларды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Шетелдерге және халықаралық ұйымдарға қажетті гуманитарлық және өзге де көмек көрсету туралы сауалды әзірлеу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сауал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зардап шеккен (қаза тапқан) азаматтарының тізімін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 негізінде Қазақстан Республикасы Үкіметінің резервтерінен қаражат бөлу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резервінен қаражат бөлу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бірінші кезектегі авариялық-құтқару жұмыстарын жүргізуге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органдарымен бірлесіп төтенше жағдай аймағында қоғамдық қауіпсіздікті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сақтау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Күштер мен құралдардың есеп-қисабы осы жоспарға қосымшада келтірілген.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Қауіпті биологиялық факторлар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туындаған кезде жаһандық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ауқымдағы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жағдайларды жою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 жоспарына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Қауіпті биологиялық факторлар туындаған кезде салдарын жою үшін тартылатын күштер мен құралдарды есебі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Бөлімшенің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құрам (адам)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(бірлік)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а/м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т/ж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РЖШ-ның құрамына төтенше жағдайларды жоюға жауапты ұйымдардың өкілдері кіргізілуі мүмкін (қажет болса);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атқарушы органдар жаһандық және өңірлік ауқымдағы төтенше жағдайларды жою жөніндегі ведомстволық іс-қимыл жоспарларын әзірлеу мен бекітуді осы жоспарды ескере отырып және азаматтық қорғау саласындағы уәкілетті органның бұйрығымен бекітілген құрылымға сәйкес азаматтық қорғау саласындағы уәкілетті органмен келісу бойынша ұйымдастырады;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Сағат +– төтенше жағдайдың туындағаны туралы сигнал түскен уақыт;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+0.30; +1.00 – іс-шараларды орындаудың шекті уақыты, мұнда нүктеге дейін сағат, нүктеден кейін минуттар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жіберілетін күштер мен құралдар 14 тәулікке есептелген тамақ өнімдерімен, жанар-жағармай материалдарымен қамтамасыз 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 – бұқаралық ақпарат құралдары;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ВАМК – Төтенше жағдайлардың алдын алу және оларды жою жөніндегі ведомствоаралық мемлекеттік комиссия;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ЖЖМ – жанар-жағармай материалдары;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РЖШ – табиғи және техногендік сипаттағы төтенше жағдайларды жою жөніндегі республикалық жедел штаб;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 – Қазақстан Республикасының Сауда және интеграция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СІМ – Қазақстан Республикасының Сыртқы істер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ТВ – телевизия;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ТЖМ – Қазақстан Республикасының Төтенше жағдайлар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ХҚКО – халыққа қызмет көрсету орталығы.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Эпидемиялар туындаған кезде жаһандық және өңірлік ауқымдағы төтенше жағдайларды жою жөніндегі іс-қимыл жоспары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 7-қосымшамен толықтырылды - ҚР Үкіметінің 14.07.2023 </w:t>
      </w:r>
      <w:r>
        <w:rPr>
          <w:rFonts w:ascii="Times New Roman"/>
          <w:b w:val="false"/>
          <w:i w:val="false"/>
          <w:color w:val="ff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 жаңа редакцияда - ҚР Үкіметінің 18.06.2024 </w:t>
      </w:r>
      <w:r>
        <w:rPr>
          <w:rFonts w:ascii="Times New Roman"/>
          <w:b w:val="false"/>
          <w:i w:val="false"/>
          <w:color w:val="ff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 мерзімі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Аяқтау нысаны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 – азаматтық қорғау саласында уәкілетті орган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бірінші кезектегі авариялық-құтқару жұмыстарын жүргізуді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құтқару, эвакуациялау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Әкімшілігін, Үкімет Аппаратын, Қауіпсіздік Кеңесін және мүдделі мемлекеттік органдарды төтенше жағдайдың туындау фактісі туралы хабардар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ақапаратты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азаматтық қорғау жөніндегі басқару органдарын қалыптасқан жағдай туралы құлақтандыруды және хабар етуді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ақпаратты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өрістетуді және жедел желі телефонының жұмысын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пен қауірт желі телефонының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жағдайдың ықтимал өрбуіне бағалау жүргізу, ахуал туралы деректерді жинақтау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 материалдарын дайындау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жұмыстарды жүргізуді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 жою жөніндегі ведомствоаралық мемлекеттік комиссияның отырысын өткізу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ВАМК отырысының хаттамасы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(өңірлік) ауқымдағы төтенше жағдайды жариялау және төтенше жағдайды жою жетекшісін тағайындау туралы өкімнің жобасын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Премьер-Министрінің өкімі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Далалық мобильдік госпитальдарды өрістету және зардап шеккен халықтың шұғыл медициналық және психологиялық көмек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халықтың денсаулығын қалпына келтіру және сақтау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Эвакуациялық іс-шараларды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эвакуациялау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өңірлерден авариялық-құтқару қызметтері мен құрылымдарын көшіру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+48.00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аймағына көшіру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мекендердің, техникамен және жабдықтарды дезинфекциялауға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+5.00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күштер мен құралдарды тарту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 мен қоғамдық бірлестіктердің өкілдерін төтенше жағдай салдарын жоюға тарту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волонтерлердің, қоғамдық бірлестіктер өкілдерінің төтенше жағдай салдарын жоюға қатысуы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Шектес мемлекеттерді қалыптасқан жағдай туралы хабардар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СІМ-ге шет елдердің және халықаралық ұйымдардың қажетті гуманитарлық және өзге де көмек көрсету туралы ұсыныстар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СІМ-ге сұрау салуды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материалдық резервтің және ТЖМ жедел резервінің материалдық құндылықтарын броньнан шығару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 бұйрығы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резервтерінен қаражат бөлу үшін Қазақстан Республикасының Үкіметі қаулысының жобасын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Президентіне төтенше жағдай енгізу туралы ұсыныс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(төтенше жағдай орын алған аумақтарда)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бірінші кезектегі авариялық-құтқару жұмыстарын жүргізуді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құтқару, эвакуациялау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Қалыптасқан жағдай және іс-қимыл тәртібі туралы халықты құлақтандыру мен хабардар етуді және хабардар етуді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ақпаратты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штаб пен жедел желі телефонының жұмысын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жұмыстан тыс уақытта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штаб пен жедел желі телефонының жұмысы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Мыналарды: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жағдайлардың, ауқымын, алдын-ала залалдың бағалау бойынша зардап шеккендердің (қаза тапқандардың), төтенше жағдайды жоюға жұмылдырылған күштер мен құралдардың санын;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жағдайдың өрбу сипатын, халық үшін қауіптілік дәрежесін, қауіпті аймақтардың шекараларын және олардың таралу болжамын;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жұмыстардың түрлерін, көлемі мен шарттарын;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жұмыстарын жүргізу үшін күштер мен құралдардың қажеттігін;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құралдардың санын, жинақталуын, қамтамасыз етілуін және іс-қимылдарға әзірлігін, оларды төтенше жағдай аймағына кіргізудің реттілігін нақтылау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ТЖМ-ге ақпарат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Жаһандық (өңірлік) ауқымдағы төтенше жағдайды жариялау туралы ұсыныс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ұсыныстар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өрістетілген сәттен бастап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шеккендерге медициналық және психологиялық көмек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халықтың денсаулығын қалпына келтіру және сақтау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жағдайды жоюға аумақтық құралымдар мен ұйымдардың күштері мен құралдарын тарту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тарту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авариялық-құтқару және шұғыл жұмыстарды жүргізуге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Қалыптасқан жағдайды уақтылы әрі дұрыс жария ету бойынша бұқаралық ақпарат құралдарының жұмысын үйлестіру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құралдарын үйлестіру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тыныс-тіршілігі үшін жағдай жасай отырып, зардап шеккендерді уақытша орналастыру пункттерін өрістету және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орналастыру пункті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материалдық және мәдени құндылықтарды эвакуациялау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эвакуациялық іс-шаралар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жұмыстарды жүргізуге қатысатын күштер мен құралдарды жанар-жағармай материалдарымен, тамақпен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тамақпен және ЖЖМ-мен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азық-түлікпен және ең қажетті заттармен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азық-түлікпен және ең қажетті заттармен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тыныс-тіршілігінің ету жүйесіне кіретін объектілерді іркіліссіз энергиямен жабдықтауды қамтамасыз етуге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энергиямен жабдықтауды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 үйлестіруімен төтенше жағдайды жою кезеңінде сауда қызметін реттеуді жүзеге асыру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реттеу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мекендерді, техниканы және жабдықтарды дезинфекциялауды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+5.00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күштер мен құралдарды тарту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ауданындағы денсаулық сақтау ұйымдарында иммундық-биологиялық дәрі-дәрмектердің, жеке қорғану құралдарының, дезинфекциялық, дезинсекциялық және дератизациялық іс-шаралар жүргізуге арналған құралдардың қорын құру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иммундық-биологиялық препараттардың, жеке қорғану құралдарының,, дезинфекциялық құралдардың қажетті қоры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материалдық резервтің және ТЖМ жедел резервінің материалдық құндылықтарын броньнан шығару үшін өтінішхат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органға өтінішхат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резервінен қаражат бөлу туралы ұсыныс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өтінішхат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енгізу туралы ұсыныс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ұсыныс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салдарын жоюға волонтерлерді, қоғамдық бірлестіктердің өкілдерін тартуды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волонтерлердің, қоғамдық бірлестіктер өкілдерінің төтенше жағдай салдарын жоюға қатысуы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Гуманитарлық көмекті қабылдау және бөлу пункттерін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және бөлу пункттерін өрістету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(төтенше жағдай аймағынан тыс)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қорғаудың мемлекеттік жүйесінің күштері мен құралдарын жоғары әзірлік режиміне ауыстыру,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аймағына жіберілетін күштер мен құралдарды нақтылау;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жеткізу үшін қажетті көліктің саны мен түрін нақтылау.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РЖШ-ға ақпарат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Эвакуацияланатын халықты уақытша орналастыру пункттерін дайындау және оларда тыныс-тіршілікпен қамтамасыз ету жағдайларын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эвакуациялау пункттерін өрістету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аймағына ең қажетті заттарды, заттай мүлікті, дәрі-дәрмекті, медициналық бұйымдар мен азық-түлікті жеткізуді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қажетті заттарды, заттай мүлікті, дәрі-дәрмекті, медициналық бұйымдар мен азық-түлікті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Гуманитарлық көмекті қабылдау және жөнелту пункттерін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пункттерін өрістету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 – қоғамдық тәртіпті сақтау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бірінші кезектегі авариялық-құтқару жұмыстарын жүргізуге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құтқару, эвакуациялау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қоғамдық қауіпсіздікті қамтамасыз ету,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аудандарын, зақымдану ошақтарын қоршауға қатысу;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уақытша орналастыру, жылыту, тамақтандыру және заттай үлес пункттерін күзету;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коменданттық қызметті ұйымдастыр мен атқаруға қатысу;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жүрісінің қауіпсіздігін қамтамасыз 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рұқсаттама жүйесінің объектілерінде қарудың, оқ-дәрінің, күшті әсер ететін улы заттардың сақталуын қамтамасыз 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режимдік объектілер мен мемлекеттік күзетілетін объектілерді күзетуді күшейту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сақтау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автомобильдердің сирена-дауыс зорайтқыш құрылғыларын пайдалану халықты құлақтандыру мен хабардар етуге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сирена-дауыс зорайтқыш құрылғылары бар арнайы автомобильдердің қажетті санын бөлу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Эвакуацияланған халықты уақытша орналастыру пункттерінде тіркеуді қамтамасыз ету үшін бастапқы деректерді дайындау, эвакуациялау кезінде жоғалған адамдардың тізімін жасау, халық арасындағы шығын есебін ұйымдастыру және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тізімдер жасау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авариялық-құтқару және шұғыл жұмыстарды жүргізуге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күштер мен құралдарды бөлу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Эвакуацияланатын халық легін уақытша орналастыру пункттеріне және басқа өңірлерден келіп жатқан күштер мен құралдарды төтенше жағдай аймағына алып жүру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Колонналарды алып жүру үшін қажетті күштер мен құралдар санын бөлу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және кетуді шектеу үшін қосымша бақылау-өткізу пункттерін қою, сондай-ақ төтенше жағдай аймағына кезектен тыс өту үшін көлік құралдарын арнайы рұқсаттамалармен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бақылау-өткізу пункттерін өрістету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 – медициналық қызмет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шеккендерге медициналық және психологиялық көмек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халықтың денсаулығын қалпына келтіру және сақтау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ауданындағы денсаулық сақтау ұйымдарында дәрілік заттардың, дезинфекциялау құралдарының, жеке қорғау құралдарының қорын құру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 уақытша орналастыру орындарында эпидемияға қарсы және санитариялық-гигиеналық іс-шаралар кешенін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эпидемияға қарсы және санитарлық-гигиеналық бақылауды ұйымдастыру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 үшін төсек-орындардың қажетті санын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төсек-орындарды әзірлеу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 медициналық эвакуациялау және төтенше жағдай аймағына қажетті дәрі-дәрмек жеткізу үшін медициналық авиация күштері мен құралдарын тарту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эвакуация, дәрі-дәрмек пен медициналық бұымдар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топтарды құру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Эпидемиялық ошақ белгіленген аумақта шектеу іс-шаралары мен карантин белгілеу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шешімі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 – ақпарат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Қалыптасқан жағдай туралы халықты құлақтандыру мен хабардар етуге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халыққа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құралдарында, телевизияда және әлеуметтік желілерде жедел жағдайды жария ету жөніндегі жұмысты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БАҚ-та, ТВ-да және әлеуметтік желілерде ресми хабарламаларды жариялау және ілгерілету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Іздестіріліп жатқан адамдар туралы тізімдер мен ақпараттық материалдарды жариялауға жәрдем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іздестіріліп жатқан адамдар туралы ақпаратты БАҚ пен әлеуметтік желілерде жариялау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Баспасөз конференцияларын, брифингтер мен консультациялар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баспасөз конференциясы, брифинг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Волонтерлерді, қоғамдық бірлестіктердің өкілдерін төтенше жағдай салдарын жоюға тарту жөніндегі жұмысты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волонтерлердің, қоғамдық бірлестіктердің қатысуы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 – жануарлар мен өсімдіктерді қорғау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 мен мен ауыл шаруашылығы өнімдерін қауіпсіз жерлерге айдауды (әкетуді)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жерлерге айдау (әкету)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 аймақтарында қажетті азық пен жем-шөп қорын құру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азықтық пен жем-шөп қоры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 – сауда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кезіндегі сауда қызметін үйлестіру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реттеу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 – көлік қызметі, жолдар мен көпірлер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құрамына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автомобиль жолдарының және көпірлердің жай-күйіне барлауды ұйымдастыру және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барлауды ұйымдастыру және жүргізу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халықты, күштер мен құралдарды тасымалдау үшін теміржол, теңіз, өзен, әуе және автомобиль көлігін бөлуді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 және тартылатын күштер мен құралдарды тасымалдау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бөлшектердің, жанар-жағармай материалдарының резервін құру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ЖЖМ және қосалқы бөлшектер резерві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жұмыстарды жүргізу үшін инженерлік техникамен жан-жақты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техниканың қажетті мөлшерімен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 маршруттарында көлік құралдарына техникалық қызмет көрсетуді және жөндеуді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құралдарының үздіксіз жұмыс істеуі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құрылыс министрлігі – химиялық қорғау қызметі, инженерлік қызмет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зақымдану аймақтарында авариялық-құтқару және шұғыл жұмыстар жүргізілген кезде халықтың және құралымдардың жеке құрамының қауіпсіздігі мен қорғалуын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барлауды өткізу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химиялық барлау жүргізу,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аймақтарындағы ықтимал химиялық зақымдану ошақтарын болжау және жағдайды бағалау;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байқау және зертханалық бақылау желісі мекемелерінен күшті әсер ететін улы заттармен химиялық зақымдану туралы ақпарат алу және жинақтау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барлау жүргізу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химиялық зақымдану қаупі немесе туындауы туралы құлақтандыру, ұйымдастыру, сондай-ақ халыққа химиялық зақымдану кезіндегі іс-қимыл қағидаларын жеткізу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құлақтандыру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Күшті әсер ететін улы заттарды өндіретін, сақтайтын немесе қайта өңдейтін объектілердегі авариялар кезінде күшті әсер ететін улы заттардың әсерінен, болатын залалды азайту іс-шараларын орындау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объектілердегі алдын алу іс-шаралары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 – энергетика, радиациялық қорғаныс, жанар-жағармай материалдары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Жанар-жағармай материалдарымен қамтамасыз ету және оларды төтенше жағдай аймағына жеткізу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ЖЖМ-мен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кезінде тұтынушыларды, ұйымдар мен халықты іркіліссіз энергиямен жабдықтау бойынша энергетикалық жүйелер, желілік кәсіпорындар мен энергетика объектілері жұмысының тұрақтылығын арттыруға бағытталған іс-шараларды өткізу, сондай-ақ төтенше жағдайлар кезінде халықтың тыныс-тіршілікті қамтамасыз ету жүйесіне кіретін аса маңызды объектілер мен жауапты тұтынушыларды іркіліссіз электрмен жабдықтауды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 өмірін сақтау және денсаулығын қолдау сондай-ақ авариялық-құтқару және шұғыл жұмыстарды жүргізу үшін қажетті жағдайлар жасау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Энергетикалық жүйелер мен энергетика объектілерін ерекше жұмыс режиміне көшіру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жүйелері мен объектілерінің ерекше жұмыс режимінде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 – ұлттық гидрометерологиялық қызмет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Гидрометеорологиялық және басқа қажетті мәліметтерді ұсыну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кезеңінде үнемі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қорғаудың мемлекеттік жүйесін басқару органдарына ақпарат ұсыну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шығаруды ұйымдастыр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 – байланыс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қалыптасқан жағдай туралы құлақтандыру мен хабардар етуге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халыққа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шығаруды ұйымдастыр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 толмайтын шығындарға сот-медициналық сараптама жүргізуді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 толмайтын шығындарды сәйкестендіру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істер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Шектес мемлекеттерді, халықаралық ұйымдарды қалыптасқан жағдай туралы хабардар ету жөніндегі іс-шараларды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Шетелдерге және халықаралық ұйымдарға қажетті гуманитарлық және өзге де көмек көрсету туралы сауалды әзірлеу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сауал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зардап шеккен (қаза тапқан) азаматтарының тізімін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 негізінде Қазақстан Республикасы Үкіметінің резервтерінен қаражат бөлу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резервтерінен қаражат бөлу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бірінші кезектегі авариялық-құтқару жұмыстарын жүргізуге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шығаруды ұйымдастыр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органдарымен бірлесіп төтенше жағдай аймағында қоғамдық қауіпсіздікті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сақтау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Күштер мен құралдардың есеп-қисабы осы жоспарға қосымшада келтірілген.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Эпидемия туындаған кезде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жаһандық және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ауқымдағы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жағдайларды жою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 жоспарына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Эпидемия туындаған кезде салдарын жоюға тартылатын күштер мен құралдардың есебі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Бөлімшенің аталуы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құрам (адам)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(бірл.)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а/м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т/ж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РЖШ-ның құрамына төтенше жағдайларды жоюға жауапты ұйымдардың өкілдері кіргізілуі мүмкін (қажет болса);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атқарушы органдар жаһандық және өңірлік ауқымдағы төтенше жағдайларды жою жөніндегі ведомстволық іс-қимыл жоспарларын әзірлеу мен бекітуді осы жоспарды ескере отырып және азаматтық қорғау саласындағы уәкілетті органның бұйрығымен бекітілген құрылымға сәйкес азаматтық қорғау саласындағы уәкілетті органмен келісу бойынша ұйымдастырады;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Сағат +– төтенше жағдайдың туындағаны туралы сигнал түскен уақыт;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+0.30; +1.00 – іс-шараларды орындаудың шекті уақыты, мұнда нүктеге дейін сағат, нүктеден кейін минуттар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жіберілетін күштер мен құралдар 14 тәулікке есептелген тамақ өнімдерімен, жанар-жағармай материалдарымен қамтамасыз 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 – бұқаралық ақпарат құралдары;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ВАМК – Төтенше жағдайлардың алдын алу және оларды жою жөніндегі ведомствоаралық мемлекеттік комиссия;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ЖЖМ – жанар-жағармай материалдары;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РЖШ – табиғи және техногендік сипаттағы төтенше жағдайларды жою жөніндегі республикалық жедел штаб;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 – Қазақстан Республикасының Сауда және интеграция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СІМ – Қазақстан Республикасының Сыртқы істер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ТВ – телевизия;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ТЖМ – Қазақстан Республикасының Төтенше жағдайлар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ХҚКО – халыққа қызмет көрсету орталығы.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3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Эпизоотиялар туындаған кезде жаһандық және өңірлік ауқымдағы төтенше жағдайларды жою жөніндегі іс-қимыл жоспары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 8-қосымшамен толықтырылды - ҚР Үкіметінің 14.07.2023 </w:t>
      </w:r>
      <w:r>
        <w:rPr>
          <w:rFonts w:ascii="Times New Roman"/>
          <w:b w:val="false"/>
          <w:i w:val="false"/>
          <w:color w:val="ff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 жаңа редакцияда - ҚР Үкіметінің 18.06.2024 </w:t>
      </w:r>
      <w:r>
        <w:rPr>
          <w:rFonts w:ascii="Times New Roman"/>
          <w:b w:val="false"/>
          <w:i w:val="false"/>
          <w:color w:val="ff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Аяқтау нысаны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 – азаматтық қорғау саласындағы уәкілетті орган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бірінші кезектегі авариялық-құтқару жұмыстарын жүргізуді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құтқару, эвакуациялау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Әкімшілігін, Үкімет Аппаратын, Қауіпсіздік Кеңесін және мүдделі мемлекеттік органдарды төтенше жағдайдың туындау фактісі туралы хабардар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ақапаратты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азаматтық қорғауды басқару органдарын қалыптасқан жағдай туралы құлақтандыруды және хабар етуді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ақпаратты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өрістетуді және жедел желі телефонының жұмысын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пен жедел желі телефонының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жағдайдың ықтимал өрбуіне бағалау жүргізу, ахуал туралы деректерді жинақтау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 материалдарын дайындау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жұмыстарды жүргізуді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 жою жөніндегі ведомствоаралық мемлекеттік комиссияның отырысын өткізу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ВАМК отырысының хаттамасы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(өңірлік) ауқымдағы төтенше жағдайды жариялау және төтенше жағдайды жою жетекшісін тағайындау туралы өкімнің жобасын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Премьер-Министрінің өкімі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Далалық мобильдік госпитальдарды өрістету және зардап шеккен халықтың шұғыл медициналық және психологиялық көмек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халықтың денсаулығын қалпына келтіру және сақтау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Эвакуациялық іс-шараларды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эвакуациялау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учаскелерін, техника мен жабдықтарды дезинфекциялауға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+5.00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күштер мен құралдарды тарту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өңірлерден авариялық-құтқару қызметтері мен құрылымдарын көшіру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+48.00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аймағына көшіру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 мен қоғамдық бірлестіктердің өкілдерін төтенше жағдай салдарын жоюға тарту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волонтерлердің, қоғамдық бірлестіктер өкілдерінің төтенше жағдай салдарын жоюға қатысуы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Шектес мемлекеттерді қалыптасқан жағдай туралы хабардар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СІМ-ге шет елдер мен халықаралық ұйымдардың қажетті гуманитарлық және өзге де көмек көрсету туралы ұсыныстар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СІМ-ге сұрау салуды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материалдық резервтің және ТЖМ жедел резервінің материалдық құндылықтарын броньнан шығару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 бұйрығы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резервтерінен қаражат бөлу үшін Қазақстан Республикасының Үкіметі қаулысының жобасын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Президентіне төтенше жағдай енгізу туралы ұсыныс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(төтенше жағдай орын алған аумақтарда)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бірінші кезектегі авариялық-құтқару жұмыстарын жүргізуді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құтқару, эвакуациялау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Қалыптасқан жағдай және іс-қимыл тәртібі туралы халықты құлақтандыру мен хабардар етуді және хабардар етуді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ақпаратты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штаб пен жедел желі телефонының жұмысын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штаб пен жедел желі телефонының жұмысы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Мыналарды: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жағдайлардың, ауқымын, алдын-ала залалдың бағалау бойынша зардап шеккендердің (қаза тапқандардың), төтенше жағдайды жоюға жұмылдырылған күштер мен құралдардың санын;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жағдайдың өрбу сипатын, халық үшін қауіптілік дәрежесін, қауіпті аймақтардың шекараларын және олардың таралу болжамын;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жұмыстардың түрлерін, көлемі мен шарттарын;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жұмыстарын жүргізу үшін күштер мен құралдардың қажеттігін;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құралдардың санын, жинақталуын, қамтамасыз етілуін және іс-қимылдарға әзірлігін, оларды төтенше жағдай аймағына кіргізудің реттілігін нақтылау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ТЖМ-ге ақпарат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Жаһандық (өңірлік) ауқымдағы төтенше жағдайды жариялау туралы ұсыныс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ұсыныстар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өрістетілген сәттен бастап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шеккендерге медициналық және психологиялық көмек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халықтың денсаулығын қалпына келтіру және сақтау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жоюға аумақтық құралымдар мен ұйымдардың күштері мен құралдарын тарту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тарту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авариялық-құтқару және шұғыл жұмыстарды жүргізуге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Қалыптасқан жағдайды уақтылы әрі дұрыс жария ету бойынша бұқаралаық ақпарат құралдарының жұмысын үйлестіру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құралдарын үйлестіру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инфекциялық және паразиттік ауруларға байланысты санитариялық-эпидемияға қарсы және санитариялық-профилактикалық іс-шаралар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арасында инфекциялық, паразиттік аурулар, улану ошақтарын оқшаулау және жою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ветеринариялық іс-шараларды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ауруларының пайда болуын, таралуын болғызбау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тыныс-тіршілігі үшін жағдай жасай отырып, зардап шеккендерді уақытша орналастыру пункттерін өрістету және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орналастыру пункті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материалдық және мәдени құндылықтарды эвакуациялау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эвакуациялық іс-шаралар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жұмыстарды жүргізуге қатысатын күштер мен құралдарды жанар-жағармай материалдарымен, тамақпен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және ЖЖМ-мен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азық-түлікпен және ең қажетті заттармен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азық-түлікпен және ең қажетті заттармен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тыныс-тіршілігінің кіретін объектілерді іркіліссіз энергиямен жабдықтауды қамтамасыз етуге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энергиямен жабдықтауды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 үйлестіруімен төтенше жағдайды жою кезеңінде сауда қызметін реттеуді жүзеге асыру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реттеу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материалдық резервтің және ТЖМ жедел резервінің материалдық құндылықтарын броньнан шығару үшін өтінішхат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өтінішхат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резервтерінен қаражат бөлу туралы ұсыныс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ТЖМ-ға өтінішхат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енгізу туралы ұсыныс енгізу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ТЖМ-ге ұсыныс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салдарын жоюға волонтерлерді, қоғамдық бірлестіктердің өкілдерін тартуды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волонтерлердің, қоғамдық бірлестіктер өкілдерінің төтенше жағдай салдарын жоюға қатысуы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Гуманитарлық көмекті қабылдау және бөлу пункттерін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және бөлу пункттерін өрістету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 толмайтын шығындарды көму орындарын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көму орындарымен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(төтенше жағдай аймағынан тыс)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қорғаудың мемлекеттік жүйесінің күштері мен құралдарын жоғары әзірлік режиміне ауыстыру,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аймағына жіберілетін күштер мен құралдарды нақтылау;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жеткізу үшін қажетті көліктің саны мен түрін нақтылау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РЖШ-ға ақпарат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Эвакуацияланатын халықты уақытша орналастыру пункттерін дайындау және оларда тыныс-тіршілікпен қамтамасыз ету жағдайларын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эвакуациялау пункттерін өрістету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аймағына ең қажетті заттарды, заттай мүлікті, дәрі-дәрмекті, медициналық бұйымдар мен азық-түлікті жеткізуді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қажетті заттарды, заттай мүлікті, дәрі-дәрмекті, медициналық бұйымдар мен азық-түлікті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Гуманитарлық көмекті қабылдау және жөнелту пункттерін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пункттерін өрістету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 – қоғамдық тәртіпті сақтау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бірінші кезектегі авариялық-құтқару жұмыстарын жүргізуге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құтқару, эвакуациялау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қоғамдық қауіпсіздікті қамтамасыз ету,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аудандарын, зақымдану ошақтарын қоршауға қатысу;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уақытша орналастыру, жылыту, тамақтандыру және заттай үлес пункттерін күзету;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коменданттық қызметті ұйымдастыру мен атқаруға қатысу;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жүрісінің қауіпсіздігін қамтамасыз 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рұқсаттама жүйесінің объектілерінде қарудың, оқ-дәрінің, күшті әсер ететін улы заттардың сақталуын қамтамасыз 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режимдік объектілер мен мемлекеттік күзетілетін объектілерді күзетуді күшейту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сақтау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автомобильдердің сирена-дауыс зорайтқыш құрылғыларын пайдалану арқылы халықты құлақтанрдыру мен хабардар етуге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сирена-дауыс зорайтқыш құрылғылары бар арнайы автомобильдердің қажетті санын бөлу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Эвакуацияланған халықты уақытша орналастыру пункттерінде тіркеуді қамтамасыз ету үшін бастапқы деректерді дайындау, эвакуациялау кезінде жоғалған адамдардың тізімін жасау, халық арасындағы шығын есебін ұйымдастыру және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тізімдер жасау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авариялық-құтқару және шұғыл жұмыстарды жүргізуге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күштер мен құралдарды бөлу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Эвакуацияланатын халық легін уақытша орналастыру пункттеріне және басқа өңірлерден келіп жатқан күштер мен құралдарды төтенше жағдай аймағына алып жүру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колонналарды алып жүру үшін күштер мен құралдардың қажетті санын бөлу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және кетуді шектеу үшін қосымша бақылау-өткізу пункттерін қою, сондай-ақ төтенше жағдайлар аймағына кезектен тыс өтуі үшін көлік құралдарын арнайы рұқсаттамалармен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бақылау-өткізу пункттерін өрістету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шығарудыұйымдастыру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қалатын бас бостандығынан айыру орындарындағы адамдарды эвакуациялауды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бостандығынан айыру орындарындағы адамдарды эвакуациялау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 – медициналық қызмет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құрамына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шеккендерге медициналық және психологиялық көмек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халықтың денсаулығын қалпына келтіру және сақтау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 уақытша орналастыру орындарында эпидемияға қарсы және санитарлық-гигиеналық іс-шаралар кешенін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эпидемияға қарсы және санитарлық-гигиеналық бақылауды ұйымдастыру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ауданындағы денсаулық сақтау ұйымдарында дәрілік заттардың қорын құру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заттардың қажетті қоры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 үшін төсек-орындардың қажетті санын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төсек-орындарды әзірлеу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 медициналық эвакуациялау және табиғи өртке байланысты төтенше жағдай аймағына қажетті дәрі-дәрмек жеткізу үшін медициналық авиация күштері мен құралдарын тарту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эвакуация, дәрілік заттар мен медицина ұйымдарына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топтар құру және олардың төтенше жағдайлар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Эпизоотиялық ошақ белгіленген аумақта шектеу іс-шаралары мен карантин белгілеу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шешімі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 – ақпарат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Қалыптасқан жағдай туралы халықты құлақтандыру мен хабардар етуге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халыққа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 жою орындарынан репортаждар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БАҚ-та ресми хабарламаларды жариялау және ілгерілету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Іздестіріліп жатқан адамдар туралы тізімдер мен ақпараттық материалдарды жариялауға жәрдем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іздестіріліп жатқан адамдар туралы ақпаратты БАҚ пен әлеуметтік желілерде жариялау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елдерден келген бұқаралық ақпарат құралдарының өкілдерін аккредиттеуді ұйымдастыру, оларға мүмкіндігінше техникалық көмек көрсету, жедел ақпаратпен және баспасөз релиздерімен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елдерден келген БАҚ өкілдерін аккредиттеу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Баспасөз конференцияларын, брифингтер мен консультациялар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баспасөз конференциясы, брифинг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Волонтерлерді, қоғамдық бірлестіктердің өкілдерін төтенше жағдай салдарын жоюға тарту жөніндегі жұмысты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волонтерлердің, қоғамдық бірлестіктер өкілдерінің төтенше жағдайлар салдарын жоюға қатысуы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 – жануарлар мен өсімдіктерді қорғау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құрамына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 мен өсімдіктерін, мал шаруашылығы мен өсімдік шаруашылығы өнімдерін радиоактивті, химиялық, бактериологиялық зақымданудан қорғау жөніндегі іс-шараларды ұйымдастыру және орындау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мен өсімдіктер ауруларының пайда болуын, таралуын болғызбау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 мен ауыл шаруашылығы өнімдерін қауіпсіз жерлерге айдауды (әкетуді)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орындарға айдау (әкету)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 аймақтарында қажетті азық пен жем-шөп қорын құру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және жем-шөп қоры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Эпизоотиялық ошақ белгіленген аумақта шектеу іс-шаралары мен карантин белгілеу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шешімі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Зақым келген жануарларды ветеринариялық зерттеуді, өңдеуді, емдеуді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ауруларының таралуын болғызбау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Зақым келген (ауру жұқтырған) жануарларды мәжбүрлі союды ұйымдастыру және оларды көму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зақым келген (ауру жұқтырған) жануарларды жою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 – сауда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құрамына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кезіндегі сауда қызметін үйлестіру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реттеу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 – көлік қызметі, жолдар мен көпірлер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жұмыстарды жүргізу үшін инженерлік техникамен жан-жақты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барлау жүргізу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бөлшектердің, жанар-жағармай материалдарының резервін құру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ЖЖМ және қосалқы бөлшектер резерві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 маршруттарында көлік құралдарына техникалық қызмет көрсетуді және жөндеуді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құралдарының іркіліссіз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халықты, күштер мен құралдарды тасымалдау үшін теміржол, теңіз, өзен, әуе және автомобиль көлігін бөлуді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халықты және тартылатын күштер мен құралдарды тасымалдау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аймағындағы автомобиль жолдары мен теміржолдардың жай-күйін барлауды ұйымдастыру және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кезінде көлік коммуникацияларындағы бүлінулерді жою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бүлінулерді жою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құрылыс министрлігі – химиялық қорғау қызметі, инженерлік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зақымдану аймақтарында авариялық-құтқару және шұғыл жұмыстар жүргізілген кезде халықтың және құралымдардың жеке құрамының қауіпсіздігі мен қорғалуын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барлауды өткізу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химиялық барлау жүргізу,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аймақтарындағы ықтимал химиялық зақымдану ошақтарын болжау және жағдайды бағалау;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байқау және зертханалық бақылау желісі мекемелерінен күшті әсер ететін улы заттармен химиялық зақымдану туралы ақпарат алу және жинақтау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барлау жүргізу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химиялық зақымдану қаупі немесе туындауы туралы құлақтандыру, ұйымдастыру, сондай-ақ халыққа химиялық зақымдану кезіндегі іс-қимыл қағидаларын жеткізу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ақпараттандыру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Күшті әсер ететін улы заттарды өндіретін, сақтайтын немесе қайта өңдейтін объектілердегі авариялар кезінде күшті әсер ететін улы заттардың әсерінен, болатын залалды азайту іс-шараларын орындау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объектілердегі алдын алу іс-шаралары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 – энергетика, радиациялық қорғаныс, жанар-жағармай материалдары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Жанар-жағармай материалдарымен қамтамасыз ету және оларды төтенше жағдай аймағына жеткізу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ЖЖМ-мен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кезінде тұтынушыларды, ұйымдар мен халықты іркіліссіз энергиямен жабдықтау бойынша энергетикалық жүйелер, желілік кәсіпорындар мен энергетика объектілері жұмысының тұрақтылығын арттыруға бағытталған іс-шараларды өткізу, сондай-ақ төтенше жағдайлар кезінде халықтың тыныс-тіршілікті қамтамасыз ету жүйесіне кіретін аса маңызды объектілер мен жауапты тұтынушыларды іркіліссіз электрмен жабдықтауды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 өмірін сақтау және денсаулығын қолдау сондай-ақ авариялық-құтқару және шұғыл жұмыстарды жүргізу үшін қажетті жағдайлар жасау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 – ұлттық гидрометерологиялық қызмет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құрамына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қорғаудың мемлекеттік жүйесінің басқару органдарына қоршаған табиғи ортаның ластануы, су деңгейінің көтерілуі, қауіпті құбылыстар мен стихиялық гидрометеорологиялық құбылыстар туралы деректерді ұсыну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кезеңінде үнемі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қорғаудың мемлекеттік жүйесін басқару органдарына ақпарат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 – байланыс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Қалыптасқан жағдай туралы халықты құлақтандыру мен хабардар етуге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халыққа жеткізу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 толмайтын шығындарға сот-медициналық сараптама жүргізуді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 толмайтын шығындарды сәйкестендіру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істер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Шектес мемлекеттерді, халықаралық ұйымдарды қалыптасқан жағдай туралы хабардар ету жөніндегі іс-шараларды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Шетелдерге және халықаралық ұйымдарға қажетті гуманитарлық және өзге де көмек көрсету туралы сауалды әзірлеу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Сұрау салуды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зардап шеккен (қаза тапқан) азаматтарының тізімін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 негізінде Қазақстан Республикасы Үкіметінің резервтерінен қаражат бөлу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резервінен қаражат бөлу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 жұмысына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уақытында),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(жұмыстан тыс уақытта)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РЖШ-ның жедел жұмыс істеуі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аймағында бірінші кезектегі авариялық-құтқару жұмыстарын жүргізуге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топтарды қалыптастыру және олардың төтенше жағдай аймағына шығуын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мен құралдарды жіберу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органдарымен бірлесіп төтенше жағдай аймағында қоғамдық қауіпсіздікті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+24.00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сақтау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Күштер мен құралдардың есеп-қисабы осы жоспарға қосымшада келтірілген.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Қауіпті биологиялық факторлар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туындаған кезде жаһандық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ауқымдағы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жағдайларды жою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 жоспарына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Эпизоотия туындаған кездегі салдарларды жою үшін тартылатын күштер мен құралдардың есебі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Бөлімшенің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құрам (адам)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(бірл)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а/м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т/ж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даму, инновациялар және аэроғарыш өнеркәсібі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РЖШ-ның құрамына төтенше жағдайларды жоюға жауапты ұйымдардың өкілдері кіргізілуі мүмкін (қажет болса);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атқарушы органдар жаһандық және өңірлік ауқымдағы төтенше жағдайларды жою жөніндегі ведомстволық іс-қимыл жоспарларын әзірлеу мен бекітуді осы жоспарды ескере отырып және азаматтық қорғау саласындағы уәкілетті органның бұйрығымен бекітілген құрылымға сәйкес азаматтық қорғау саласындағы уәкілетті органмен келісу бойынша ұйымдастырады;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Сағат +– төтенше жағдайдың туындағаны туралы сигнал түскен уақыт;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+0.30; +1.00 – іс-шараларды орындаудың шекті уақыты, мұнда нүктеге дейін сағат, нүктеден кейін минуттар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жіберілетін күштер мен құралдар 14 тәулікке есептелген тамақ өнімдерімен, жанар-жағармай материалдарымен қамтамасыз 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 – бұқаралық ақпарат құралдары;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ВАМК – Төтенше жағдайлардың алдын алу және оларды жою жөніндегі ведомствоаралық мемлекеттік комиссия;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ЖЖМ – жанар-жағармай материалдары;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РЖШ – табиғи және техногендік сипаттағы төтенше жағдайларды жою жөніндегі республикалық жедел штаб;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 – Қазақстан Республикасының Сауда және интеграция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СІМ – Қазақстан Республикасының Сыртқы істер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ТВ – телевизия;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ТЖМ – Қазақстан Республикасының Төтенше жағдайлар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ХҚКО – халыққа қызмет көрсету орталығы.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