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ab58" w14:textId="ec9a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12 мамырдағы № 257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"2017 </w:t>
      </w:r>
      <w:r>
        <w:rPr>
          <w:rFonts w:ascii="Times New Roman"/>
          <w:b/>
          <w:i w:val="false"/>
          <w:color w:val="000000"/>
          <w:sz w:val="28"/>
        </w:rPr>
        <w:t>-</w:t>
      </w:r>
      <w:r>
        <w:rPr>
          <w:rFonts w:ascii="Times New Roman"/>
          <w:b w:val="false"/>
          <w:i w:val="false"/>
          <w:color w:val="000000"/>
          <w:sz w:val="28"/>
        </w:rPr>
        <w:t xml:space="preserve">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"2017 жыл" деген бағанда:</w:t>
      </w:r>
    </w:p>
    <w:bookmarkEnd w:id="3"/>
    <w:bookmarkStart w:name="z5" w:id="4"/>
    <w:p>
      <w:pPr>
        <w:spacing w:after="0"/>
        <w:ind w:left="0"/>
        <w:jc w:val="both"/>
      </w:pPr>
      <w:r>
        <w:rPr>
          <w:rFonts w:ascii="Times New Roman"/>
          <w:b w:val="false"/>
          <w:i w:val="false"/>
          <w:color w:val="000000"/>
          <w:sz w:val="28"/>
        </w:rPr>
        <w:t>
      "III. Нысаналы даму трансферттері" деген бөлімде:</w:t>
      </w:r>
    </w:p>
    <w:bookmarkEnd w:id="4"/>
    <w:bookmarkStart w:name="z6" w:id="5"/>
    <w:p>
      <w:pPr>
        <w:spacing w:after="0"/>
        <w:ind w:left="0"/>
        <w:jc w:val="both"/>
      </w:pPr>
      <w:r>
        <w:rPr>
          <w:rFonts w:ascii="Times New Roman"/>
          <w:b w:val="false"/>
          <w:i w:val="false"/>
          <w:color w:val="000000"/>
          <w:sz w:val="28"/>
        </w:rPr>
        <w:t>
      "Білім беру" деген 4-функционалдық топта:</w:t>
      </w:r>
    </w:p>
    <w:bookmarkEnd w:id="5"/>
    <w:bookmarkStart w:name="z7" w:id="6"/>
    <w:p>
      <w:pPr>
        <w:spacing w:after="0"/>
        <w:ind w:left="0"/>
        <w:jc w:val="both"/>
      </w:pPr>
      <w:r>
        <w:rPr>
          <w:rFonts w:ascii="Times New Roman"/>
          <w:b w:val="false"/>
          <w:i w:val="false"/>
          <w:color w:val="000000"/>
          <w:sz w:val="28"/>
        </w:rPr>
        <w:t>
      225 "Қазақстан Республикасы Білім және ғылым министрлігі" деген әкімші бойынша:</w:t>
      </w:r>
    </w:p>
    <w:bookmarkEnd w:id="6"/>
    <w:bookmarkStart w:name="z8" w:id="7"/>
    <w:p>
      <w:pPr>
        <w:spacing w:after="0"/>
        <w:ind w:left="0"/>
        <w:jc w:val="both"/>
      </w:pPr>
      <w:r>
        <w:rPr>
          <w:rFonts w:ascii="Times New Roman"/>
          <w:b w:val="false"/>
          <w:i w:val="false"/>
          <w:color w:val="000000"/>
          <w:sz w:val="28"/>
        </w:rPr>
        <w:t>
      099 "Сапалы мектеп біліміне қолжетімділікті қамтамасыз ету" деген бағдарламада:</w:t>
      </w:r>
    </w:p>
    <w:bookmarkEnd w:id="7"/>
    <w:bookmarkStart w:name="z9" w:id="8"/>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 деген кіші бағдарламада:</w:t>
      </w:r>
    </w:p>
    <w:bookmarkEnd w:id="8"/>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3"/>
        <w:gridCol w:w="403"/>
        <w:gridCol w:w="403"/>
        <w:gridCol w:w="403"/>
        <w:gridCol w:w="1324"/>
        <w:gridCol w:w="8961"/>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5 399 404</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3"/>
        <w:gridCol w:w="403"/>
        <w:gridCol w:w="403"/>
        <w:gridCol w:w="403"/>
        <w:gridCol w:w="1324"/>
        <w:gridCol w:w="8961"/>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976 957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4 422 447</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реттік нөмірі 12-жол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58"/>
        <w:gridCol w:w="6666"/>
        <w:gridCol w:w="413"/>
        <w:gridCol w:w="804"/>
        <w:gridCol w:w="2572"/>
        <w:gridCol w:w="9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қазіргі Қазақстандағы әлеуметтік-саяси процестерді: олардың ерекшеліктерін, үрдістері мен перспективасын талдауға, сондай-ақ азаматтық қоғамның даму перспективасын зерделеуге және сараптамалық бағалауға бағытталған. Қазақстанның үшінші жаңғыруы қоғамдық сананы және қоғамның құндылық бағдарларын жаңғырту мәселелерін көздейді. Бұл тұрғыда ЭЫДҰ елдерінің халықаралық практикаларын, Қазақстандағы топтастыру және жаңғырту процестерінің бағытын; мәдениетаралық, оның ішінде дін саласындағы өзара іс-қимылдың жаңа болмысын зерделеу жандандырылады. Күрделі әлеуметтік-мәдени саланы зерттеу түрлі міндеттер қоюды, оның ішінде жаңғырту күн тәртібі бойынша жетекші қазақстандық және халықаралық сарапшыларды тарта отырып, халықтың бұқаралық және элиталық әлеуметтік топтарының санасын және мінез-құлқын зерттеуді талап етеді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 103 "Социологиялық, талдамалық зерттеулер жүргізу және консалтингтік қызметтер көрсету"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156 152</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реттік нөмірі 13-жол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108"/>
        <w:gridCol w:w="5575"/>
        <w:gridCol w:w="459"/>
        <w:gridCol w:w="894"/>
        <w:gridCol w:w="2861"/>
        <w:gridCol w:w="1015"/>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жобасы мемлекеттің ішкі және сыртқы саясатының өзекті мәселелері бойынша қоғамдық пікірлерге талдау жасауды; халықтың әлеуметтік-саяси реформаларға және жекелеген саяси оқиғаларға көзқарасын зерделеуді; еуразиялық интеграция процесін интеграциялық-коммуникациялық қызмет тұрғысынан бағалауды қамтиды. Зерттеу қорытындысы бойынша халықтың әлеуметтік-мәдени бағдарын, құндылықтарын, Қазақстанның азаматтық қоғамының сақталып келе жатқан дәстүрлерін; қазіргі Қазақстанның жаңғырту процесі жағдайларында мемлекеттің коммуникативтік саясатының стратегияларымен қағидаттарын қалыптастыру; экстремизмге және терроризмге қарсы субмәдениетті қалыптастыру бойынша ұсыныстар мен ұсынымдар әзірленетін болады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 103 "Социологиялық, талдамалық зерттеулер жүргізу және консалтингтік қызметтер көрсету"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133 280</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20-жол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431"/>
        <w:gridCol w:w="2111"/>
        <w:gridCol w:w="791"/>
        <w:gridCol w:w="1101"/>
        <w:gridCol w:w="4330"/>
        <w:gridCol w:w="1867"/>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100 "Дарынды балаларды республикалық білім беру ұйымдарында оқыту және тәрбиелеу"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1057347</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мынадай мазмұндағы реттік нөмірлері 31-1, 31-2, 31-3, 33-1, 48-1, 52-1, 52-2-жолдармен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537"/>
        <w:gridCol w:w="5268"/>
        <w:gridCol w:w="407"/>
        <w:gridCol w:w="1037"/>
        <w:gridCol w:w="2555"/>
        <w:gridCol w:w="899"/>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жарыстарға, конкурстарға іріктеу және дайындау, республикалық семинарлар, конкурстар өткізу;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үшін жағдай жасау, Қазақстан Республикасында білім берудің беделiн көтеру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 ың зияткерлік әлеуетiн қалыптастыруға ықпал етеді</w:t>
            </w:r>
            <w:r>
              <w:br/>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103 "Республикалық мектеп олимпиадаларын, конкурстар, мектептен тыс республикалық маңызы бар іс-шаралар өткізу"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адамгершілік-рухани тұлғаны қалыптастыру бойынша білім беру моделін дамыту үшін жағдайды қамтамасыз ету</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жалпы әлемдік үрдістерді ескере отырып, адамгершілік-рухани білім берудің сапасын және тиімділігін арттыру; "Өзін-өзі тану" адамгершілік-рухани білім беру бағдарламасының мазмұнын жаңарту және ұлттық білім беру жүйесінде адамгершілік-рухани негіздердің рөлін және маңыздылығын күшейту, бағдарламаны іске асыру тәжірибесін жинақтау және тарату мақсатында "Өзін-өзі тану: сүйіспеншілік және шығармашылық педагогикасы" халықаралық педагогикалық форумын өткізу.</w:t>
            </w:r>
            <w:r>
              <w:br/>
            </w:r>
            <w:r>
              <w:rPr>
                <w:rFonts w:ascii="Times New Roman"/>
                <w:b w:val="false"/>
                <w:i w:val="false"/>
                <w:color w:val="000000"/>
                <w:sz w:val="20"/>
              </w:rPr>
              <w:t>
Жалпы адамгершілік және ұлттық құндылықтарға бағытталған тұлғаны тәрбиелеу үшін бірыңғай адамгершілік-рухани кеңістікті құру мақсатында "Өзін-өзі тану" адамгершілік-рухани білім беру бағдарламаларын тұтас білім беру процесіне интеграциялау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103 "Республикалық мектеп олимпиадаларын, конкурстар, мектептен тыс республикалық маңызы бар іс-шаралар өткізу"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 xml:space="preserve">
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РМКҚ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104 "Балалар мен оқушы жастарға адамгершілік-рухани білім беру"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961"/>
        <w:gridCol w:w="2246"/>
        <w:gridCol w:w="628"/>
        <w:gridCol w:w="652"/>
        <w:gridCol w:w="4577"/>
        <w:gridCol w:w="138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кадрларды даярлау саласындағы үздік халықаралық стандарттар негізінде педагогикалық мамандықтар бойынша отандық және шетелдік мамандардың оқытуы жөніндегі көрсетілетін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 сарапшыларын тарту арқылы білім беру саласында бәсекеге қабілетті мамандар даярлау, педагогика мамандықтарының оқытушыларын оқыту және біліктілігін арттыру сапасын жоғарылату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100 "Жоғары, жоғары оқу орнынан кейінгі білімі бар мамандар даярлау және білім алушыларға әлеуметтік қолдау көрсету"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210 271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56"/>
        <w:gridCol w:w="3354"/>
        <w:gridCol w:w="659"/>
        <w:gridCol w:w="684"/>
        <w:gridCol w:w="3602"/>
        <w:gridCol w:w="175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106 "Ғылыми және (немесе) ғылыми-техникалық қызмет нәтижелерін коммерцияландыруды гранттық қаржыландыру"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970"/>
        <w:gridCol w:w="3142"/>
        <w:gridCol w:w="842"/>
        <w:gridCol w:w="1172"/>
        <w:gridCol w:w="2790"/>
        <w:gridCol w:w="2246"/>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 үшін біліктілікті арттыру курстарын ұйымдастыру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Жаратылыстану-математикалық цикл пәндері: информатика, биология, химия, және физика мұғалімдері үшін тілдік курстар ұйымдастыру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2 697 024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далалық аспаптық бақылау жүргізу. Қадағалау және материалдарды өңдеу үшін жаңа әдістер мен техникалық құралдарды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418 266</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2. Осы қаулы 2017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