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e045" w14:textId="6eb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"ЭКСПО-2020 Дубай" дүниежүзілік көрмесіндегі секцияның Бас Комиссарын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сәуірдегі № 224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02.11.2017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16 сәуірдегі Қазақстан Республикасының Заңымен ратификацияланған 1928 жылғы 22 қарашадағы Халықаралық көрмелер туралы конвенцияның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Астана-ЭКСПО-2017" ұлттық компаниясы" акционерлік қоғамының Ілгерілету және туризм департаментінің директоры Аллен Сержанұлы Шәйжүнісов "ЭКСПО-2020 Дубай" дүниежүзілік көрмесіндегі секцияның Бас Комиссары болып тағайындалсын.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02.11.2017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