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778" w14:textId="54f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наурыздағы № 140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"Ізгілік көмегі ретінде тауарлар әкелу тәртібі туралы" Қазақстан Республикасы Министрлер Кабинетінің 1995 жылғы 7 тамыздағы № 1090 қаулысының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№ 27, 324-құжат).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"Халықаралық iзгiлiк көмек мәселелерi жөнiндегi комиссия туралы" Қазақстан Республикасы Үкiметiнiң 1995 жылғы 29 желтоқсандағы № 1880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№ 41, 512-құжат).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1995 жылғы 29 желтоқсандағы № 1880 қаулысына өзгерістер енгізу туралы" Қазақстан Республикасы Үкіметінің 2002 жылғы 21 қаңтардағы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1995 жылғы 29 желтоқсандағы № 1880 қаулысына өзгерістер енгізу туралы" Қазақстан Республикасы Үкіметінің 2002 жылғы 20 қарашадағы № 1223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1995 жылғы 29 желтоқсандағы № 1880 қаулысына толықтырулар мен өзгерістер енгізу туралы" Қазақстан Республикасы Үкіметінің 2004 жылғы 3 наурыздағы № 267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11, 142-құжат).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1995 жылғы 29 желтоқсандағы № 1880 қаулысына өзгерістер енгізу туралы" Қазақстан Республикасы Үкіметінің 2004 жылғы 22 шілдедегі № 782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365-құжат).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Yкiметiнiң 1995 жылғы 29 желтоқсандағы № 1880 және 2002 жылғы 28 мамырдағы № 581 қаулыларына өзгерiстер енгiзу туралы" Қазақстан Республикасы Үкіметінің 2005 жылғы 22 ақпандағы № 156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9, 84-құжат).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Yкіметiнiң жанынан Ғарыш жөнiндегi кеңес құру туралы" Қазақстан Республикасы Үкіметінің 2005 жылғы 31 қазандағы № 1087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Yкiметiнiң кейбiр шешiмдерiне өзгерiстер енгiзу туралы" Қазақстан Республикасы Үкіметінің 2006 жылғы 13 шілдедегі № 668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Үкiметiнiң кейбiр шешiмдерiне өзгерiстер енгiзу туралы" Қазақстан Республикасы Үкіметінің 2007 жылғы 27 наурыздағы № 233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9, 109-құжат).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 Үкіметінің 1995 жылғы 29 желтоқсандағы № 1880 қаулысына өзгерістер енгізу туралы" Қазақстан Республикасы Үкіметінің 2007 жылғы 18 мамырдағы № 390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15, 174-құжат).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"Қазақстан Республикасы Үкіметінің 1995 жылғы 29 желтоқсандағы № 1880 қаулысына өзгерістер енгізу туралы" Қазақстан Республикасы Үкіметінің 2007 жылғы 28 қазандағы № 998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41, 469-құжат).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"Қазақстан Республикасы Үкіметінің 2005 жылғы 31 қазандағы № 1087 қаулысына өзгерістер мен толықтыру енгізу туралы" Қазақстан Республикасы Үкіметінің 2007 жылғы 15 қарашадағы № 1087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"Қазақстан Республикасы Үкіметінің 1995 жылғы 29 желтоқсандағы № 1880 қаулысына өзгерістер енгізу туралы" Қазақстан Республикасы Үкіметінің 2008 жылғы 18 қыркүйектегі № 856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39, 419-құжат).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"Қазақстан Республикасы Үкіметінің 1995 жылғы 29 желтоқсандағы № 1880 қаулысына өзгерістер енгізу туралы" Қазақстан Республикасы Үкіметінің 2009 жылғы 25 қыркүйектегі № 1449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39, 386-құжат).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2009 жылғы 29 қазандағы № 1703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46, 436-құжат).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"Қазақстан Республикасы Үкіметінің 2005 жылғы 31 қазандағы № 1087 қаулысына өзгерістер мен толықтырулар енгізу туралы" Қазақстан Республикасы Үкіметінің 2010 жылғы 18 маусымдағы № 615 қаулысы.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"Қазақстан Республикасы Үкіметінің 1995 жылғы 29 желтоқсандағы № 1880 қаулысына өзгерістер енгізу туралы" Қазақстан Республикасы Үкіметінің 2010 жылғы 30 қыркүйектегі № 1010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53, 511-құжат).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"Қазақстан Республикасы Үкіметінің кейбір шешімдеріне өзгерістер енгізу туралы" Қазақстан Республикасы Үкіметінің 2011 жылғы 2 шілдедегі № 764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45, 608-құжат).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"Қазақстан Республикасы Үкіметінің жанынан Ғарыш жөніндегі кеңес құру туралы" Қазақстан Республикасы Үкіметінің 2005 жылғы 31 қазандағы № 1087 қаулысына өзгеріс енгізу туралы" Қазақстан Республикасы Үкіметінің 2011 жылғы 8 шілдедегі № 779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"Қазақстан Республикасы Үкіметінің кейбір шешімдеріне өзгерістер енгізу туралы" Қазақстан Республикасы Үкіметінің 2012 жылғы 13 қаңтардағы № 41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23, 320-құжат).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"Қазақстан Республикасы Үкіметінің кейбір шешімдеріне және Қазақстан Республикасы Премьер-Министрінің 2009 жылғы 27 қазандағы № 151-ө өкіміне өзгерістер мен толықтыру енгізу туралы" Қазақстан Республикасы Үкіметінің 2012 жылғы 2 ақпандағы № 194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және Қазақстан Республикасы Премьер-Министрінің 2009 жылғы 27 қазандағы № 151-ө өкіміне енгізілетін өзгерiстер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412-құжат).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"Қазақстан Республикасы Үкіметінің кейбір шешімдеріне өзгерістер енгізу туралы" Қазақстан Республикасы Үкіметінің 2012 жылғы 19 сәуірдегі № 496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"Қазақстан Республикасы Үкіметінің кейбір шешімдеріне және Қазақстан Республикасы Премьер-Министрінің өкіміне өзгерістер енгізу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өзгерiстердің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"Қазақстан Республикасы Yкіметiнiң жанынан Ғарыш жөнiндегi кеңес құру туралы" Қазақстан Республикасы Үкіметінің 2005 жылғы 31 қазандағы № 1087 қаулысына өзгерістер енгізу туралы" Қазақстан Республикасы Үкіметінің 2013 жылғы 5 тамыздағы № 794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"Халықаралық iзгiлiк көмек мәселелерi жөнiндегi комиссия туралы" Қазақстан Республикасы Үкіметінің 1995 жылғы 29 желтоқсандағы № 1880 қаулысына өзгерістер енгізу туралы" Қазақстан Республикасы Үкіметінің 2014 жылғы 20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1, 6-құжат).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19-тармағы (Қазақстан Республикасының ПҮАЖ-ы, 2014 ж., № 55-56, 540-құжат).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"Халықаралық ізгілік көмек мәселелері жөніндегі комиссия туралы" Қазақстан Республикасы Үкіметінің 1995 жылғы 29 желтоқсандағы № 1880 қаулысына өзгерістер енгізу туралы" Қазақстан Республикасы Үкіметінің 2014 жылғы 31 қазандағы № 1162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66, 617-құжат).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