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cb3f" w14:textId="e80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ақпандағы № 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2017 жылғы 1 қаңтардан бастап қолданысқа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"Бұқаралық ақпарат құралдары туралы" 1999 жылғы 23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2017 жылға арналған мемлекеттік тапсырмалардың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123, 124, 125, 126, 127, 128, 129, 130, 131 және 132-жолдармен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84"/>
        <w:gridCol w:w="6052"/>
        <w:gridCol w:w="422"/>
        <w:gridCol w:w="1016"/>
        <w:gridCol w:w="1864"/>
        <w:gridCol w:w="1254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желісінде мемлекеттік ақпараттық саясатты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әлеуметтік-экономикалық және қоғамдық-саяси өмірін жариялау. Қазақ тілді БАҚ-ты интернетте насихаттау, отандық интернет БАҚ-ты дамыту. Мемлекеттік тілді дамыту. Қазақстан Республикасының Премьер-Министрі мен Үкіметінің қызметін интернетте жариялау. Қазақстанның мультимедиялық контентін жинақтау. Білім беруді, мәдени деңгейді, патриотизмді арттыру. Кітаптардың электрондық базасын құру, қазақ әдебиетін алға жылжыту. Елдің тарихи-мәдени мұрасын зерделеу және сақтау, тарихи-мәдени дәстүрлерді жаңғырту, "Қазақстан-2050" стратегиясының іске асырылу барысын жариялау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"Қазконтент" 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1 090 135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агенттігі" АҚ арқылы мемлекеттік ақпараттық саясатты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"Хабар24", сондай-ақ "KazakhTV" арналары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агенттігі" 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13 783 194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РТРК" АҚ арқылы мемлекеттік ақпараттық саясатты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"Қазақстан", "Балапан", "KazSport", "Первый канал Евразия" телеарналары, облыстық телеарналар, "Қазақ радиосы", "Шалқар", "Астана", "Classic" радиолары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 корпорациясы" 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18 470 336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мемлекетаралық телерадиокомпаниясының 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ұлттық филиалы арқылы мемлекеттік ақпараттық саясатты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"Мир", "Мир 24" телеарналары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мемлекетаралық телерадиокомпаниясының Қазақстан Республикасындағы ұлттық филиалы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 ЖШС арқылы мемлекеттік ақпараттық саясатты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"Ұлан", "Дружные ребята" газеттері, "Ақ желкен", "Балдырған" журналдары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 ЖШС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102 566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газеттері" ЖШС арқылы мемлекеттік ақпараттық саясатты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тілі", "Экономика", "Ұйғыр айвази" газеттері, "Мысль", "Ақиқат", "Үркер" журналдары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газеттері" ЖШС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149 766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мониторинг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мәселелерін ақпараттық-талдамалық және әдістемелік сүйемелдеу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"Талдау және ақпарат орталығы" ШЖҚ РМК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880 841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газеті" АҚ арқылы мемлекеттік ақпараттық саясатты жүргізу бойынша көрсетілетін қызметтер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республикалық газеті" 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республикалық газеті" АҚ арқылы мемлекеттік ақпараттық саясатты жүргізу бойынша көрсетілетін қызметтер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 арқылы мемлекеттік ақпараттық саясатты жүргізу бойынша көрсетілетін қызметтер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республикалық газеті" АҚ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 халықаралық ақпараттық агенттігі" ЖШС арқылы мемлекеттік ақпараттық саясатты интернет желісінде жүргізу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әлеуметтік-экономикалық және қоғамдық-саяси өмірін жариялау. Қазақстанның әлеуметтік-экономикалық дамуын және халықаралық аренадағы деңгейін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халықаралық оң имиджін қалыптастыру және сайттың барлық тілдік нұсқаларында насихаттау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 халықаралық ақпараттық агенттігі" ЖШС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100 "Мемлекеттік ақпараттық тапсырысты орналастыру"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                                                             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Осы қаулы 2017 жылғы 1 қаңтардан бастап қолданысқа енгiзiледi.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