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c84" w14:textId="b66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899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министрлігінің орталық аппараты" деген бөлімнің бірінші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 департаменті, Экстремизмге қарсы іс-қимыл департаменті, Есірткі бизнесіне қарсы күрес және есірткі айналымын бақылау департаменті, Тергеу департаменті, Жедел-криминалистикалық департамент, Өзіндік қауіпсіздік департаменті, "Интерпол" ұлттық орталық бюросы".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