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c5de" w14:textId="a36c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жылғы 20 сәуірдегі № 429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желтоқсандағы № 885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Жоғары ғылыми-техникалық комиссия құру туралы" Қазақстан Республикасы Үкіметінің 2011 жылғы 20 сәуірдегі № 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33, 405-құжат)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Дін істері және азаматтық қоғам министрі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министрі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 енгізілсін;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жолдан кейін: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Ауыл шаруашылығы министрі"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жолмен толықтырылсын;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 Республикасының Ауыл шаруашылығы министрі"</w:t>
            </w:r>
          </w:p>
          <w:bookmarkEnd w:id="11"/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"Ыбыраев Әділ Жүнісұлы</w:t>
            </w:r>
          </w:p>
          <w:bookmarkEnd w:id="1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ғылыми-техникалық ақпарат орталығы" акционерлік қоғамының президенті (келісім бойынша)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"Ыбыраев Әділ Жүнісұлы</w:t>
            </w:r>
          </w:p>
          <w:bookmarkEnd w:id="1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ұлттық ғылыми-техникалық сараптама орталығы" акционерлік қоғамының басқарма төрағасы (келісім бойынша)";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Күрішбаев Ақылбек Қажығұлұлы, Попович Никола шығарылсын.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