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2923" w14:textId="08d2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"Акцияларының (жарғылық капиталға қатысу үлестерiнiң) елу пайызынан астамы мемлекетке тиесілі заңды тұлғалар және олармен үлестес тұлғалар жүзеге асыратын қызмет түрлерінің тізбесін бекіту туралы" Қазақстан Республикасы Үкіметінің 2015 жылғы 28 желтоқсандағы № 1095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6 желтоқсандағы № 771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"Акцияларының (жарғылық капиталға қатысу үлестерiнiң) елу пайызынан астамы мемлекетке тиесілі заңды тұлғалар және олармен үлестес тұлғалар жүзеге асыратын қызмет түрлерінің тізбесін бекіту туралы" Қазақстан Республикасы Үкiметiнiң 2015 жылғы 28 желтоқсандағы № 1095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72-73-74, 551-құжат) мынадай өзгерiс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Осы қаулының 2-тармағының талабы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жекешелендіруге және бәсекелес ортаға беруге жататын, акцияларының (жарғылық капиталға қатысу үлестерiнiң) елу пайызынан астамы мемлекетке тиесілі заңды тұлғаларға және олармен үлестес тұлғаларға қолданылмайды.".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