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6eb3" w14:textId="aed6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 құру мақсатына сай келетiн қызметті жүзеге асыру кезiнде толығымен тұтынылатын тауарларды арнайы экономикалық аймақтың аумағында өткiзуге, нөлдiк мөлшерлеме бойынша қосылған құн салығы салынатын тауарлар тiзбесiн бекiту туралы" Қазақстан Республикасы Үкіметінің 2012 жылғы 14 қыркүйектегі № 1197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29 шілдедегі № 444 қаулысы. Күші жойылды - Қазақстан Республикасы Үкіметінің 2018 жылғы 4 желтоқсандағы № 802 қаулысымен</w:t>
      </w:r>
    </w:p>
    <w:p>
      <w:pPr>
        <w:spacing w:after="0"/>
        <w:ind w:left="0"/>
        <w:jc w:val="both"/>
      </w:pPr>
      <w:r>
        <w:rPr>
          <w:rFonts w:ascii="Times New Roman"/>
          <w:b w:val="false"/>
          <w:i w:val="false"/>
          <w:color w:val="ff0000"/>
          <w:sz w:val="28"/>
        </w:rPr>
        <w:t xml:space="preserve">
      Ескерту. Күші жойылды – ҚР Үкіметінің 04.12.2018 </w:t>
      </w:r>
      <w:r>
        <w:rPr>
          <w:rFonts w:ascii="Times New Roman"/>
          <w:b w:val="false"/>
          <w:i w:val="false"/>
          <w:color w:val="ff0000"/>
          <w:sz w:val="28"/>
        </w:rPr>
        <w:t>№ 802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"Арнайы экономикалық аймақтарды құру мақсатына сай келетiн қызметті жүзеге асыру кезiнде толығымен тұтынылатын тауарларды арнайы экономикалық аймақтың аумағында өткiзуге, нөлдiк мөлшерлеме бойынша қосылған құн салығы салынатын тауарлар тiзбесiн бекiту туралы" Қазақстан Республикасы Үкіметінің 2012 жылғы 14 қыркүйектегі № 1197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71, 1029-құжат)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тақырып</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"Арнайы экономикалық аймақтарды құру мақсатына сай келетiн қызметті жүзеге асыру кезiнде толығымен тұтынылатын, арнайы экономикалық аймақтың аумағында өткiзілетін, нөлдiк мөлшерлеме бойынша қосылған құн салығы салынатын тауарлардың тiзбесiн бекiту туралы";</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"Астана – жаңа қала"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 </w:t>
      </w:r>
    </w:p>
    <w:bookmarkEnd w:id="4"/>
    <w:bookmarkStart w:name="z9" w:id="5"/>
    <w:p>
      <w:pPr>
        <w:spacing w:after="0"/>
        <w:ind w:left="0"/>
        <w:jc w:val="both"/>
      </w:pPr>
      <w:r>
        <w:rPr>
          <w:rFonts w:ascii="Times New Roman"/>
          <w:b w:val="false"/>
          <w:i w:val="false"/>
          <w:color w:val="000000"/>
          <w:sz w:val="28"/>
        </w:rPr>
        <w:t>
      2) "Ақтау теңіз порты"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5"/>
    <w:bookmarkStart w:name="z10" w:id="6"/>
    <w:p>
      <w:pPr>
        <w:spacing w:after="0"/>
        <w:ind w:left="0"/>
        <w:jc w:val="both"/>
      </w:pPr>
      <w:r>
        <w:rPr>
          <w:rFonts w:ascii="Times New Roman"/>
          <w:b w:val="false"/>
          <w:i w:val="false"/>
          <w:color w:val="000000"/>
          <w:sz w:val="28"/>
        </w:rPr>
        <w:t>
      3) "Инновациялық технологиялар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6"/>
    <w:bookmarkStart w:name="z11" w:id="7"/>
    <w:p>
      <w:pPr>
        <w:spacing w:after="0"/>
        <w:ind w:left="0"/>
        <w:jc w:val="both"/>
      </w:pPr>
      <w:r>
        <w:rPr>
          <w:rFonts w:ascii="Times New Roman"/>
          <w:b w:val="false"/>
          <w:i w:val="false"/>
          <w:color w:val="000000"/>
          <w:sz w:val="28"/>
        </w:rPr>
        <w:t>
      4) "Оңтүстік"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7"/>
    <w:bookmarkStart w:name="z12" w:id="8"/>
    <w:p>
      <w:pPr>
        <w:spacing w:after="0"/>
        <w:ind w:left="0"/>
        <w:jc w:val="both"/>
      </w:pPr>
      <w:r>
        <w:rPr>
          <w:rFonts w:ascii="Times New Roman"/>
          <w:b w:val="false"/>
          <w:i w:val="false"/>
          <w:color w:val="000000"/>
          <w:sz w:val="28"/>
        </w:rPr>
        <w:t>
      5) "Ұлттық индустриялық мұнай-химия технопаркі"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8"/>
    <w:bookmarkStart w:name="z13" w:id="9"/>
    <w:p>
      <w:pPr>
        <w:spacing w:after="0"/>
        <w:ind w:left="0"/>
        <w:jc w:val="both"/>
      </w:pPr>
      <w:r>
        <w:rPr>
          <w:rFonts w:ascii="Times New Roman"/>
          <w:b w:val="false"/>
          <w:i w:val="false"/>
          <w:color w:val="000000"/>
          <w:sz w:val="28"/>
        </w:rPr>
        <w:t>
      6) "Бурабай"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9"/>
    <w:bookmarkStart w:name="z14" w:id="10"/>
    <w:p>
      <w:pPr>
        <w:spacing w:after="0"/>
        <w:ind w:left="0"/>
        <w:jc w:val="both"/>
      </w:pPr>
      <w:r>
        <w:rPr>
          <w:rFonts w:ascii="Times New Roman"/>
          <w:b w:val="false"/>
          <w:i w:val="false"/>
          <w:color w:val="000000"/>
          <w:sz w:val="28"/>
        </w:rPr>
        <w:t>
      мынадай мазмұндағы 7), 8), 9) және 10) тармақшалармен толықтырылсын:</w:t>
      </w:r>
    </w:p>
    <w:bookmarkEnd w:id="10"/>
    <w:bookmarkStart w:name="z15" w:id="11"/>
    <w:p>
      <w:pPr>
        <w:spacing w:after="0"/>
        <w:ind w:left="0"/>
        <w:jc w:val="both"/>
      </w:pPr>
      <w:r>
        <w:rPr>
          <w:rFonts w:ascii="Times New Roman"/>
          <w:b w:val="false"/>
          <w:i w:val="false"/>
          <w:color w:val="000000"/>
          <w:sz w:val="28"/>
        </w:rPr>
        <w:t>
      "7) "Павлодар"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11"/>
    <w:bookmarkStart w:name="z16" w:id="12"/>
    <w:p>
      <w:pPr>
        <w:spacing w:after="0"/>
        <w:ind w:left="0"/>
        <w:jc w:val="both"/>
      </w:pPr>
      <w:r>
        <w:rPr>
          <w:rFonts w:ascii="Times New Roman"/>
          <w:b w:val="false"/>
          <w:i w:val="false"/>
          <w:color w:val="000000"/>
          <w:sz w:val="28"/>
        </w:rPr>
        <w:t>
      8) "Сарыарқа"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12"/>
    <w:bookmarkStart w:name="z17" w:id="13"/>
    <w:p>
      <w:pPr>
        <w:spacing w:after="0"/>
        <w:ind w:left="0"/>
        <w:jc w:val="both"/>
      </w:pPr>
      <w:r>
        <w:rPr>
          <w:rFonts w:ascii="Times New Roman"/>
          <w:b w:val="false"/>
          <w:i w:val="false"/>
          <w:color w:val="000000"/>
          <w:sz w:val="28"/>
        </w:rPr>
        <w:t>
      9) "Қорғас – Шығыс қақпасы"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13"/>
    <w:bookmarkStart w:name="z18" w:id="14"/>
    <w:p>
      <w:pPr>
        <w:spacing w:after="0"/>
        <w:ind w:left="0"/>
        <w:jc w:val="both"/>
      </w:pPr>
      <w:r>
        <w:rPr>
          <w:rFonts w:ascii="Times New Roman"/>
          <w:b w:val="false"/>
          <w:i w:val="false"/>
          <w:color w:val="000000"/>
          <w:sz w:val="28"/>
        </w:rPr>
        <w:t>
      10) "Тараз химиялық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 бекітілсін.";</w:t>
      </w:r>
    </w:p>
    <w:bookmarkEnd w:id="14"/>
    <w:bookmarkStart w:name="z19" w:id="15"/>
    <w:p>
      <w:pPr>
        <w:spacing w:after="0"/>
        <w:ind w:left="0"/>
        <w:jc w:val="both"/>
      </w:pPr>
      <w:r>
        <w:rPr>
          <w:rFonts w:ascii="Times New Roman"/>
          <w:b w:val="false"/>
          <w:i w:val="false"/>
          <w:color w:val="000000"/>
          <w:sz w:val="28"/>
        </w:rPr>
        <w:t xml:space="preserve">
      3) көрсетілген қаулымен бекітілген "Астана – жаңа қала" арнайы экономикалық аймағын құру мақсатына сай келетiн қызметті жүзеге асыру кезінде толығымен тұтынылатын тауарларды арнайы экономикалық аймақтың аумағында өткiзуге, нөлдiк мөлшерлеме бойынша қосылған құн салығы салынатын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"Астана – жаңа қала"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16"/>
    <w:bookmarkStart w:name="z22"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1"/>
        <w:gridCol w:w="2499"/>
      </w:tblGrid>
      <w:tr>
        <w:trPr>
          <w:trHeight w:val="30" w:hRule="atLeast"/>
        </w:trPr>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5"/>
        <w:gridCol w:w="7765"/>
      </w:tblGrid>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өңделген інжу, асыл немесе жартылай асыл металдар, бағалы металдармен жалатылған металдар және олардан жасалған бұйымдар; бижутерия; монеталар</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жартылай өңделген немесе ұнтақ түріндегі платина: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платина: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немесе ұнтақ түріндегі: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шаққанда құрамында платинаның кем дегенде 999,5 бөлігі бар құймаларда</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шыбықтар, сымдар және профильдер; пластиналар; кез келген негізді есептемегенде, таспалар және қалыңдығы 0,15 мм-ден асатын табақтар немесе жолақтар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құбырлар, түтікшелер және қуыс дөңбектер; кез келген негізді есептемегенде, қалыңдығы 0,15 мм-ден асатын жұқа табақтар және жолақтар (қақтама)</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шаққанда құрамында паладийдің кем дегенде 999,5 бөлігі бар құйма</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иридий, осмий және рутений: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немесе ұнтақ түріндегі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жалатылған металдардың қалдықтары мен сынықтары; құрамында бағалы металл немесе бағалы металдардың қосылыстары бар негізінен бағалы металдарды алу үшін пайдаланылатын өзге де қалдықтар:</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бағалы металл немесе бағалы металдың қосылыстары бар күл</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алтын жалатылған металды қоса алғанда, бірақ құрамында басқа бағалы металдар бар қалдықтарды қоспағандағы, алтын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платинамен жалатылған металды қоса алғанда, бірақ құрамында басқа бағалы металдар бар қалдықтарды қоспағандағы платина</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ЗЕРГЕРЛІК БҰЙЫМДАР, ШЕБЕРЛЕРДІҢ АЛТЫН ЖӘНЕ КҮМІС ЖҰМЫСТАРЫНЫҢ БҰЙЫМДАРЫ ЖӘНЕ БАСҚА БҰЙЫМДАР</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бұйымдар және олардың бағалы металдардан немесе бағалы металдармен жалатылған, металдардан тұратын бөліктері: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гальванды қаптамасы бар немесе жоқ, басқа бағалы металдармен жалатылған немесе жалатылмаған бағалы металдардан жасалған: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қаптамасы бар немесе жоқ, басқа бағалы металдармен жалатылған немесе жалатылмаған, күмістен жасалған</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басқа да бағалы металдармен жалатылған немесе жалатылмаған өзге де бағалы металдардан жасалған</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металдармен жалатылған, бағалы емес металдардан жасалған</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Шеберлердің алтыннан немесе күмістен жасалған бұйымдары және олардың бағалы металдардан немесе бағалы металдармен жалатылған металдардан жасалған бөліктері: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қаптамасы бар немесе жоқ, басқа бағалы металдармен жалатылған немесе жалатылмаған бағалы металдардан жасалған:</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қаптамасы бар немесе жоқ, бағалы металдармен жалатылған немесе жалатылмаған, күмістен жасалған</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қаптамасы бар немесе жоқ, бағалы металдармен жалатылған немесе жалатылмаған өзге бағалы металдардан жасалған</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металдармен жалатылған бағалы емес металдардан жасалған</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немесе бағалы металдармен жалатылған металдардан жасалған өзге бұйымдар:</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сым торы нысандағы катализаторлар немесе платинадан жасалған шілтерлер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4) көрсетілген қаулымен бекітілген "Ақтау теңіз порты" арнайы экономикалық аймағын құру мақсатына сай келетін қызметті жүзеге асыру кезінде толығымен тұтынылатын тауарларды арнайы экономикалық аймақтың аумағында өткізуге, нөлдік мөлшерлеме бойынша қосылған құн салығы салынатын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тақырып мынадай редакцияда жазылсын:</w:t>
      </w:r>
    </w:p>
    <w:bookmarkEnd w:id="20"/>
    <w:bookmarkStart w:name="z26" w:id="21"/>
    <w:p>
      <w:pPr>
        <w:spacing w:after="0"/>
        <w:ind w:left="0"/>
        <w:jc w:val="both"/>
      </w:pPr>
      <w:r>
        <w:rPr>
          <w:rFonts w:ascii="Times New Roman"/>
          <w:b w:val="false"/>
          <w:i w:val="false"/>
          <w:color w:val="000000"/>
          <w:sz w:val="28"/>
        </w:rPr>
        <w:t>
      "Ақтау теңіз порты"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21"/>
    <w:bookmarkStart w:name="z27"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3"/>
        <w:gridCol w:w="1697"/>
      </w:tblGrid>
      <w:tr>
        <w:trPr>
          <w:trHeight w:val="30" w:hRule="atLeast"/>
        </w:trPr>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2929 90 000 0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3672"/>
        <w:gridCol w:w="7431"/>
      </w:tblGrid>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ОРГАНИКАЛЫҚ-ОРГАНИКАЛЫҚ ЕМЕС ҚОСЫЛЫСТАР, ГЕТЕРОЦИКЛДІК ҚОСЫЛЫСТАР, НУКЛЕИНДІК ҚЫШҚЫЛДАР ЖӘНЕ ОЛАРДЫҢ ТҰЗДАРЫ, СУЛЬФОНАМИДТЕР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оттегінің гетероатомдары ғана бар гетероциклдік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фуран сақинасы бар қосылыстар (гидрленген немесе гидрленбеген):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 қышқылы; 3</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-хлор-6</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-циклогексиламиноспиро[изобензофуран-1(3Н), 9</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6</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-(N-этил-п-толуидино)-2</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-метилспиро[изобензофуран-1(3Н), 9</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метил-6-докосилокси-1-гидрокси-4-[1-cd]пиран-1-ил]нафталин-2-карбоксилат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тетрагидроканнабинолдар (барлық изомерлер)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2935 00 900 0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ПРОВИТАМИНДЕР, ВИТАМИНДЕР ЖӘНЕ ГОРМОНДАР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және витаминдер, табиғи немесе синтезделген (табиғи концентраттарды қоса алғанда), олардың негізінен витаминдер ретінде пайдаланылатын туындылары және осы қосылыстардың, оның ішінде кез келген ерітіндідегі қоспалары: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витаминдер және олардың таза түріндегі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 витаминдері және олардың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1</w:t>
            </w:r>
            <w:r>
              <w:rPr>
                <w:rFonts w:ascii="Times New Roman"/>
                <w:b w:val="false"/>
                <w:i w:val="false"/>
                <w:color w:val="000000"/>
                <w:sz w:val="20"/>
              </w:rPr>
              <w:t xml:space="preserve"> 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2</w:t>
            </w:r>
            <w:r>
              <w:rPr>
                <w:rFonts w:ascii="Times New Roman"/>
                <w:b w:val="false"/>
                <w:i w:val="false"/>
                <w:color w:val="000000"/>
                <w:sz w:val="20"/>
              </w:rPr>
              <w:t>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DL-пантотен қышқылы (B</w:t>
            </w:r>
            <w:r>
              <w:rPr>
                <w:rFonts w:ascii="Times New Roman"/>
                <w:b w:val="false"/>
                <w:i w:val="false"/>
                <w:color w:val="000000"/>
                <w:vertAlign w:val="subscript"/>
              </w:rPr>
              <w:t>3</w:t>
            </w:r>
            <w:r>
              <w:rPr>
                <w:rFonts w:ascii="Times New Roman"/>
                <w:b w:val="false"/>
                <w:i w:val="false"/>
                <w:color w:val="000000"/>
                <w:sz w:val="20"/>
              </w:rPr>
              <w:t xml:space="preserve"> немесе B</w:t>
            </w:r>
            <w:r>
              <w:rPr>
                <w:rFonts w:ascii="Times New Roman"/>
                <w:b w:val="false"/>
                <w:i w:val="false"/>
                <w:color w:val="000000"/>
                <w:vertAlign w:val="subscript"/>
              </w:rPr>
              <w:t>5</w:t>
            </w:r>
            <w:r>
              <w:rPr>
                <w:rFonts w:ascii="Times New Roman"/>
                <w:b w:val="false"/>
                <w:i w:val="false"/>
                <w:color w:val="000000"/>
                <w:sz w:val="20"/>
              </w:rPr>
              <w:t xml:space="preserve"> витамині),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6</w:t>
            </w:r>
            <w:r>
              <w:rPr>
                <w:rFonts w:ascii="Times New Roman"/>
                <w:b w:val="false"/>
                <w:i w:val="false"/>
                <w:color w:val="000000"/>
                <w:sz w:val="20"/>
              </w:rPr>
              <w:t xml:space="preserve"> 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12</w:t>
            </w:r>
            <w:r>
              <w:rPr>
                <w:rFonts w:ascii="Times New Roman"/>
                <w:b w:val="false"/>
                <w:i w:val="false"/>
                <w:color w:val="000000"/>
                <w:sz w:val="20"/>
              </w:rPr>
              <w:t xml:space="preserve"> 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витаминдер және олардың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2936 29 000 1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B9 витамині және оның туындылары; H 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концетраттарды қоса алғанда,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витаминдердің табиғи концентраттары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витаминдердің, оның ішінде кез келген еріткіштегі қоспалары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олардың туындылары және тізбектеліп түрлендірілген полепиптидтерді қамтитын, негізінен гормондар ретінде пайдаланылатын құрылымдық ұқсастықтары: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полипептидтік гормондар, ақуызды гормондар және гликопротеиндік гормондар, олардың туындылары және құрылымдық ұқсастықтары: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оның туындылары және құрылымдық ұқсастықтары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стероидтік гормондар, олардың туындылары және құрылымдық ұқсастықтары: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және преднизолон (дегидрогидрокортизон)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кортикостероидтік гормондардың галогенденген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 прогестиндер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ұқсастықтары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ӨСІМДІКТЕРДЕН АЛЫНАТЫН ТАБИҒИ НЕМЕСЕ СИНТЕЗДЕЛГЕН ГЛИКОЗИДТЕР ЖӘНЕ АЛКОЛОИДТАР, ОЛАРДЫҢ ТҰЗДАРЫ, ҚАРАПАЙЫМ ЖӘНЕ КҮРДЕЛІ ЭФИРЛЕРІ МЕН ӨЗГЕ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гликозидтер, олардың тұздары, қарапайым және күрделі эфирлері мен өзге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оймақгүлдің гликозидтері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алынатын табиғи немесе синтезделген алколоидтер, олардың тұздары, қарапайым және күрделі эфирлері мен өзге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 алколоидтары және олардың туындылары;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бөліп шығарылған алколоидтар және олардың туындылары;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эфедриндер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мен аминофиллин (теофиллинэтилендиамин) және олардың туындылары;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 қастаушының алколоидтары және олардың туындылары;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метамфетамин ацематы; тұздар, күрделі эфирлер және олардың өзге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ӨЗГЕ ОРГАНИКАЛЫҚ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глюкозадан және фруктозадан басқа химиялық жағынан таза қанттар; қанттардың қарапайым эфирлері, қанттардың ацетальдері және 2937, 2938 немесе 2939-тауар позицияларындағы өнімдерден басқа қанттардың күрделі эфирлері, олардың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пеницилиндер және олардың пенициллан қышқылының құрылымы бар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стрептомициндер және олардың туындылары;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оның тұздары, күрделі эфирлер мен гидраттар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тетрациклиндер және олардың туындылары; </w:t>
            </w:r>
          </w:p>
          <w:p>
            <w:pPr>
              <w:spacing w:after="20"/>
              <w:ind w:left="20"/>
              <w:jc w:val="both"/>
            </w:pPr>
            <w:r>
              <w:rPr>
                <w:rFonts w:ascii="Times New Roman"/>
                <w:b w:val="false"/>
                <w:i w:val="false"/>
                <w:color w:val="000000"/>
                <w:sz w:val="20"/>
              </w:rPr>
              <w:t>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 гидрохлориді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және оның туындылары;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және оның туындылары; осы қосылыстардың тұздары: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 сульфаты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Органотерапияға арналған, кептірілген, ұнтақ болып ұсақталған немесе ұсақталмаған бездер мен өзге органдар; органотерапияға арналған бездердің немесе өзге органдардың немесе олардың сөлдерінің сығындылары; гепарин және оның тұздары; терапевтік немесе мақсаттарда пайдалану үшін дайындалған, басқа жерде аталмаған немесе енгізілмеген, адамнан немесе жануарлардан алынған өзге заттар: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бездердің немесе өзге органдардың немесе олардың сөлдерінің сығындылары: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және оның тұздары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қан сарысуы және қанның өзге фракциялары, түрлендірілген немесе түрлендірілмеген, оның ішінде биотехнология әдістерімен алынған иммунологиялық өнімдер; вакциналар, токсиндер, микроорганизмдер себінділері (ашытқылардан басқа) және ұқсас өнімдер: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иммундық қан сарысуы, қанның өзге фракциялары және түрлендірілген немесе түрлендірілмеген иммунологиялық өнімдер, оның ішінде биотехнология әдістерімен алынған өнімдер: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иммундық қанның сарысуы: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 уына қарсы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қан сарысуы глобулиндері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адамнан алынған:</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 ұюының факторлары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адамдарға арналған вакциналар: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қызылшаға қарсы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терапевтік, профилактикалық немесе диагностикалық мақсаттарда пайдалану үшін дайындалған жануарлар қаны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 себінділері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қалыптар түрінде немесе бөлшек саудаға арналған қалыптар мен қаптамаларға өлшеніп оралмаған, екі немесе одан көп құрамдас бөліктерден тұратын дәрілік заттар (3002, 3005 немесе 3006-тауар позицияларынан басқа):</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пенициллан қышқылының құрылымынан тұратын туындыларды қамтитын немесе стрептомициндер не олардың туындылары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антибиотиктер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2937-тауар позициясының гормондары немесе өзге қосылыстары бар; бірақ құрамында антибиотиктер жоқ</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алколоидтар немесе олардың туындылары бар, бірақ құрамында гормондары немесе 2937-тауар позициясының өзге қосылыстары немесе антибиотиктер жоқ</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араласқан немесе араласпаған өнімдерден тұратын, мөлшерленген (трансдермальдық жүйелер қалпындағы дәрілік заттарды қоса алғанда) дәрілік қалыптар түрінде немесе бөлшек саудада сатуға арналған қалыптарға немесе қаптамаларға өлшеніп оралған дәрілік заттар (3002, 3005 немесе 3006-тауар позицияларынан басқа):</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туындылары бар пенициллан қышқылының құрылымы бар немесе құрамында стрептомициндер немесе олардың туындылары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ампициллин тригидраты немесе ампициллин натрий тұзы, немесе бензилпенициллин тұздары мен қосылыстары, немесе карбенициллин, немесе оксациллин, немесе сулациллин (сультамициллин) немесе феноксиме-тилпенициллин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–мөлшерленген дәрілік нысандар түрінде бөлек оралған немесе табыс етілген, бірақ бөлшек саудада сату үшін оралмаған:</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әрекет етуші зат ретінде құрамында тек стрептомицин сульфаты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амикацин немесе гентамицин, немесе гризеофульвин, немесе доксицилин,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нистагин, немесе рифампицин, немесе цефозолин, немесе цефаликсин, немесе эротримциннің негізі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эритромициннің негізі немесе канамицин сульфаты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немесе 2937-тауар позициясының басқа қосылыстары бар, бірақ құрамында антибиотиктер жоқ:</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кортикостероидтық гормондар, олардың туындылары немесе құрылымдық ұқсастықтары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құрамына алколоидтер немесе олардың туындылары бар, бірақ гормондар немесе 2937-тауар позициясының өзге қосылыстары немесе антибиотиктері жоқ:</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сатуға арналған қалыптарға немесе қаптамаларға өлшеніп оралған және негізгі әрекет ететін зат ретінде құрамында тек: натрийдің кофеин-бензоаты немесе ксантинол никотинаты, немесе папаверин, немесе пилокарпин, немесе теобромин, немесе теофиллин бар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витаминдер немесе 2936-тауар позициясының басқа қосылыстары бар өзге дәрілік заттар: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пайдалануға арналған, фармацевтикалық заттар сіңірілген немесе қапталған немесе бөлшек саудада сатуға арналған қалыптарға немесе қаптамаларға өлшеніп оралған мақта, дәке, бинттер және ұқсас бұйымдар (мысалы, таңу материалы, лейкопластырьлер, припаркалар):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адгезивтік таңу материалы және үсті жабысқақ қабаты бар өзге бұйымдар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және мақтадан жасалған бұйымдар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материалдарынан жасалған:</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дәкеден жасалған</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4-ескертпеде аталған фармацевтикалық өнім:</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 хирургиялық кетгут, жіктер салуға арналған ұқсас стерильді материалдар стерильді соратын хирургиялық немесе стоматологиялық жіптер және жараларды хирургиялық жолмен жабуға арналған стерильді адгезивтік тіндер; стерильді ламинария және стерильді ламинариядан жасалған томпондар; стерильді соратын хирургиялық немесе стоматологиялық қан тоқтататын заттар (гемостатиктер); соратын немесе сормайтын стерильді хирургиялық немесе стоматологиялық адгезиялық кедергілер: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стерильді хирургиялық немесе стоматологиялық, соратын немесе сормайтын адгезиялық кедергілер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түкті жаймадан жасалған матадан басқа, машинамен немесе қолмен тоқылған тоқыма</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айқындауға арналған реагенттер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зерттеп-тексеруге арналған контрасттық препараттар; сырқат адамдарға егуге арналған диагностикалық реагенттер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пломбылауға арналған өзге материалдар; сүйекті құрайтын цементтер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жиынтықтар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гормондар, 2937-тауар позициясының өзге қосылыстарын немесе спермицидтер негізінде жасалған химиялық контрацептивтік құралдар: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3006 60 100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гормондар немесе 2937-тауар позициясының өзге қосылыстары негізінде</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медицинада немесе ветеринарияда пайдалануға арналған хирургиялық операциялар немесе физикалық зерттеулер кезінде дене бөліктері үшін майлағыш ретінде пайдаланылған немесе дене мен медициналық құралдар арасындағы байланыстырғыш агент ретінде медицинада немесе ветеринарияда пайдалануға арналған гель түріндегі препараттар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3006 91 000 0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стомикалық пайдалануға арналған көмекші құралдар ретінде сәйкестендірілетін көмекші құралдар)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5) көрсетілген қаулымен бекітілген "Инновациялық технологиялар паркі" арнайы экономикалық аймағын құру мақсатына сай келетiн қызметті жүзеге асыру кезінде толығымен тұтынылатын тауарларды арнайы экономикалық аймақтың аумағында өткізуге, нөлдiк мөлшерлеме бойынша қосылған құн салығы салынатын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тақырып мынадай редакцияда жазылсын:</w:t>
      </w:r>
    </w:p>
    <w:bookmarkEnd w:id="25"/>
    <w:bookmarkStart w:name="z31" w:id="26"/>
    <w:p>
      <w:pPr>
        <w:spacing w:after="0"/>
        <w:ind w:left="0"/>
        <w:jc w:val="both"/>
      </w:pPr>
      <w:r>
        <w:rPr>
          <w:rFonts w:ascii="Times New Roman"/>
          <w:b w:val="false"/>
          <w:i w:val="false"/>
          <w:color w:val="000000"/>
          <w:sz w:val="28"/>
        </w:rPr>
        <w:t>
      "Инновациялық технологиялар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26"/>
    <w:bookmarkStart w:name="z32" w:id="27"/>
    <w:p>
      <w:pPr>
        <w:spacing w:after="0"/>
        <w:ind w:left="0"/>
        <w:jc w:val="both"/>
      </w:pPr>
      <w:r>
        <w:rPr>
          <w:rFonts w:ascii="Times New Roman"/>
          <w:b w:val="false"/>
          <w:i w:val="false"/>
          <w:color w:val="000000"/>
          <w:sz w:val="28"/>
        </w:rPr>
        <w:t xml:space="preserve">
      6) көрсетілген қаулымен бекітілген "Оңтүстік" арнайы экономикалық аймағын құру мақсатына сай келетiн қызметті жүзеге асыру кезінде толығымен тұтынылатын тауарларды арнайы экономикалық аймақтың аумағында өткізуге, нөлдiк мөлшерлеме бойынша қосылған құн салығы салынатын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тақырып мынадай редакцияда жазылсын:</w:t>
      </w:r>
    </w:p>
    <w:bookmarkEnd w:id="28"/>
    <w:bookmarkStart w:name="z34" w:id="29"/>
    <w:p>
      <w:pPr>
        <w:spacing w:after="0"/>
        <w:ind w:left="0"/>
        <w:jc w:val="both"/>
      </w:pPr>
      <w:r>
        <w:rPr>
          <w:rFonts w:ascii="Times New Roman"/>
          <w:b w:val="false"/>
          <w:i w:val="false"/>
          <w:color w:val="000000"/>
          <w:sz w:val="28"/>
        </w:rPr>
        <w:t>
      "Оңтүстік"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29"/>
    <w:bookmarkStart w:name="z35"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3992"/>
      </w:tblGrid>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полимерлері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93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өзге олефиндердің полимерлері: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сополимерлері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35% немесе одан кем стиролы бар этиленбутилендік полимерлестер мен полистиролдьдың А-В-А блок-полимерлестері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кем этилен, немесе құрамында осы топтың 6б ескертпесінде көрсетілген нысандардың біріндегі салмағы 10% немесе одан кем полиэтиленмен және/немесе салмағы 25% немесе одан кем полипропиленмен қосылған полибут-1-ен бут-1-еннің сополимері және этилен</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винилацетаттың немесе өзге күрделі винилдік эфирлердің полимерлері; бастапқы нысандардағы өзге винилдік полимерлер: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 сополимерлері: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7"/>
        <w:gridCol w:w="4173"/>
      </w:tblGrid>
      <w:tr>
        <w:trPr>
          <w:trHeight w:val="30" w:hRule="atLeast"/>
        </w:trPr>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ацетаттық топтар болатын немесе болмайтын поливинилдік спирт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0543"/>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астам, бipaқ 40 000-нан аспайтын және құрамында: винилацетатқа қайта есептегенде салмақтық %-ы 9,5 немесе одан астам, бipaқ салмақтық %-ы 13-тен аспайтын ацетилдік топтар және винил спиртіне кайта есептегенде салмақтық %-ы 5 немесе одан астам, бipaқ салмақтық %-ы 6,5-тен аспайтын аспайтын гидроксилдік топтар бар, осы топқа 6б-ескертпеде аталған нысандардың біріндегі поливинилформаль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5"/>
        <w:gridCol w:w="6745"/>
      </w:tblGrid>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едендерге арналған өздігінен жабысатын немесе өздігінен жабыспайтындар; </w:t>
            </w:r>
          </w:p>
          <w:p>
            <w:pPr>
              <w:spacing w:after="20"/>
              <w:ind w:left="20"/>
              <w:jc w:val="both"/>
            </w:pPr>
            <w:r>
              <w:rPr>
                <w:rFonts w:ascii="Times New Roman"/>
                <w:b w:val="false"/>
                <w:i w:val="false"/>
                <w:color w:val="000000"/>
                <w:sz w:val="20"/>
              </w:rPr>
              <w:t>
9-ескертпеде көрсетілген пластмассалардан жасалған қабырғалар немесе төбелерге арналған жабындар: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2"/>
        <w:gridCol w:w="6838"/>
      </w:tblGrid>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бекемделмеген, қабатталмаған, төсенішсіз және этиленнің полимерлерінен жасалған басқа материалдармен ұқсас әдіспен жалғанбаған тақтайлар, табақтар, пленкалар және өзге қиықтар немесе таспалар:</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 жасалған:*</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аспайтын:*</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созылмалы пленка</w:t>
            </w:r>
          </w:p>
        </w:tc>
      </w:tr>
      <w:tr>
        <w:trPr>
          <w:trHeight w:val="30" w:hRule="atLeast"/>
        </w:trPr>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9303"/>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67 дтекс-тен кем сызықтық синтетикалық моножіпті қоса алғанда, бөлшек саудаға арналмаған бумаланбаған синтетикалық кешенді жіптер (тігін жіптерінен басқа):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4"/>
        <w:gridCol w:w="6026"/>
      </w:tblGrid>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нейлонды немесе басқа полиамидтерден жасалған беріктігі жоғары жіптер:</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 жасалған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беріктігі жоғары полиэфирлі жіптер:</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бiрiгiп боялған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текстураланған жіптер:</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нейлонды немесе 50 дтекстен аспайтын жалаң жіптің сызықтық тығыздықтағы басқа полиамидтерден жасалған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нейлоннан немесе 50 дтекстен асатын жалаң жіптің сызықтық тығыздықтағы өзге де полиамидтерден жасалған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ширатылмаған немесе ширатылуы 50 кр/м аспайтын өзге жалаң жіптер:</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эластомерлі</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нейлонды немесе басқа полиамидтерден жасалған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полиэфирлі, ішінара бағдарланған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полиэфир</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ширатылуы 50 кр/м асатын өзге жалаң жіптер:</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нейлонды немесе өзге полиамидтерден жасалған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полипропиленді</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айналдырылған (ширатылған) немесе бір мәрте айналдырылған өзге жіптер:</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нейлонды немесе өзге де полиамидтерден жасалған</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полипропилен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7646"/>
      </w:tblGrid>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жабылған немесе жабылмаған, қатырмаланған немесе қатырмаланбаған тоқыма емес материалдар: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5"/>
        <w:gridCol w:w="7305"/>
      </w:tblGrid>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5603 11 100 0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г/м</w:t>
            </w:r>
            <w:r>
              <w:rPr>
                <w:rFonts w:ascii="Times New Roman"/>
                <w:b w:val="false"/>
                <w:i w:val="false"/>
                <w:color w:val="000000"/>
                <w:vertAlign w:val="superscript"/>
              </w:rPr>
              <w:t>2</w:t>
            </w:r>
            <w:r>
              <w:rPr>
                <w:rFonts w:ascii="Times New Roman"/>
                <w:b w:val="false"/>
                <w:i w:val="false"/>
                <w:color w:val="000000"/>
                <w:sz w:val="20"/>
              </w:rPr>
              <w:t>-ден асатын, бірақ 70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70 г/м</w:t>
            </w:r>
            <w:r>
              <w:rPr>
                <w:rFonts w:ascii="Times New Roman"/>
                <w:b w:val="false"/>
                <w:i w:val="false"/>
                <w:color w:val="000000"/>
                <w:vertAlign w:val="superscript"/>
              </w:rPr>
              <w:t>2</w:t>
            </w:r>
            <w:r>
              <w:rPr>
                <w:rFonts w:ascii="Times New Roman"/>
                <w:b w:val="false"/>
                <w:i w:val="false"/>
                <w:color w:val="000000"/>
                <w:sz w:val="20"/>
              </w:rPr>
              <w:t>-ден асатын,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5603 13 100 0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150 г/м</w:t>
            </w:r>
            <w:r>
              <w:rPr>
                <w:rFonts w:ascii="Times New Roman"/>
                <w:b w:val="false"/>
                <w:i w:val="false"/>
                <w:color w:val="000000"/>
                <w:vertAlign w:val="superscript"/>
              </w:rPr>
              <w:t>2</w:t>
            </w:r>
            <w:r>
              <w:rPr>
                <w:rFonts w:ascii="Times New Roman"/>
                <w:b w:val="false"/>
                <w:i w:val="false"/>
                <w:color w:val="000000"/>
                <w:sz w:val="20"/>
              </w:rPr>
              <w:t>-ден асатын: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 мІ-ден аспайтын: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5603 91 100 0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 мІ асатын, бірақ 70 г/ мІ кем емес:</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70 г/ мІ-ден асатын, бірақ 150 г/ мІ-ден аспайтын: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150 г/ мІ-ден асатын:</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негізіндегі поливинилхлорид жабыны бар асханалық клеенка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4"/>
        <w:gridCol w:w="7806"/>
      </w:tblGrid>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p>
            <w:pPr>
              <w:spacing w:after="20"/>
              <w:ind w:left="20"/>
              <w:jc w:val="both"/>
            </w:pPr>
            <w:r>
              <w:rPr>
                <w:rFonts w:ascii="Times New Roman"/>
                <w:b w:val="false"/>
                <w:i w:val="false"/>
                <w:color w:val="000000"/>
                <w:sz w:val="20"/>
              </w:rPr>
              <w:t>
8424 20 000 0</w:t>
            </w:r>
          </w:p>
          <w:p>
            <w:pPr>
              <w:spacing w:after="20"/>
              <w:ind w:left="20"/>
              <w:jc w:val="both"/>
            </w:pPr>
            <w:r>
              <w:rPr>
                <w:rFonts w:ascii="Times New Roman"/>
                <w:b w:val="false"/>
                <w:i w:val="false"/>
                <w:color w:val="000000"/>
                <w:sz w:val="20"/>
              </w:rPr>
              <w:t>
8424 30</w:t>
            </w:r>
          </w:p>
          <w:p>
            <w:pPr>
              <w:spacing w:after="20"/>
              <w:ind w:left="20"/>
              <w:jc w:val="both"/>
            </w:pPr>
            <w:r>
              <w:rPr>
                <w:rFonts w:ascii="Times New Roman"/>
                <w:b w:val="false"/>
                <w:i w:val="false"/>
                <w:color w:val="000000"/>
                <w:sz w:val="20"/>
              </w:rPr>
              <w:t>
8424 81 100 0</w:t>
            </w:r>
          </w:p>
          <w:p>
            <w:pPr>
              <w:spacing w:after="20"/>
              <w:ind w:left="20"/>
              <w:jc w:val="both"/>
            </w:pPr>
            <w:r>
              <w:rPr>
                <w:rFonts w:ascii="Times New Roman"/>
                <w:b w:val="false"/>
                <w:i w:val="false"/>
                <w:color w:val="000000"/>
                <w:sz w:val="20"/>
              </w:rPr>
              <w:t>
8424 81 300 0</w:t>
            </w:r>
          </w:p>
          <w:p>
            <w:pPr>
              <w:spacing w:after="20"/>
              <w:ind w:left="20"/>
              <w:jc w:val="both"/>
            </w:pPr>
            <w:r>
              <w:rPr>
                <w:rFonts w:ascii="Times New Roman"/>
                <w:b w:val="false"/>
                <w:i w:val="false"/>
                <w:color w:val="000000"/>
                <w:sz w:val="20"/>
              </w:rPr>
              <w:t>
8424 89 000</w:t>
            </w:r>
          </w:p>
          <w:p>
            <w:pPr>
              <w:spacing w:after="20"/>
              <w:ind w:left="20"/>
              <w:jc w:val="both"/>
            </w:pPr>
            <w:r>
              <w:rPr>
                <w:rFonts w:ascii="Times New Roman"/>
                <w:b w:val="false"/>
                <w:i w:val="false"/>
                <w:color w:val="000000"/>
                <w:sz w:val="20"/>
              </w:rPr>
              <w:t>
8424 90 000 0</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тетігі бар немесе онсыз); толтырылған немесе толтырылмаған от сөндіргіштер; пульверизаторлар және соған ұқсас құрылғылар; бу немесе құм себелейтін және осыларға ұқсас лақтыру құрылғылары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0"/>
        <w:gridCol w:w="6620"/>
      </w:tblGrid>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тасымалдауға, тиеуге немесе түсiруге арналған өзге машиналар мен құрылғылар (мысалы, лифтiлер, эскалаторлар, конвейерлер, аспалы жолдар):</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көтергiштер мен конвейерлер:</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8428 20 800 1</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талшықтарды тасымалдауға арналған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0307"/>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 табақтарының, цилиндрлерінiң және өзге де баспаханалық қалыптарының көмегiмен басу үшін пайдаланылатын баспа машиналары; өзге де біріктірілген немесе біріктірілмеген принтерлер, көшірме жасайтын аппараттар мен факс аппараттары; олардың бөліктері мен керек-жарақтары: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7162"/>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пластиналар, цилиндрлер және 8442-тауар позициясының басқа баспа қалыптары арқылы басып шығару үшін пайдаланылатын баспа машиналары:</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8443 19 200</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материалдарында басып шығару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3"/>
        <w:gridCol w:w="2627"/>
      </w:tblGrid>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0"/>
        <w:gridCol w:w="5390"/>
      </w:tblGrid>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30 см-ден аспайтын мата дайындауға арналған</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30 см-ден астам мата дайындауға арналған челнокты:</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жетегі бар</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30 см-ден астам мата дайындауға арналған челноксыз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1069"/>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маталарды немесе дайын тоқыма бұйымдарын жууға, тазалауға, сығуға, кептіруге, үтіктеуге, нығыздауға (материалдарды қыздыруға арналған престерді қоса алғанда), ағартуға, бояуға, өңдеуге, әрлеуге, жылтыратуға немесе сіңдіруге арналған жабдықтар (8450 тауар позициясында көрсетілген машиналардан басқа) немесе линолеум секілді еден жамылғыларын өндіруде пайдаланылатын тоқыма немесе өзге де негізіне паста жағатын машиналар; тоқыма маталарды орайтын, тарқататын, жинайтын, кесетін немесе тесетін машиналар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6506"/>
      </w:tblGrid>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8451 10 000 0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тазалауға арналған машиналар</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үтіктеу машиналары мен престері (материалдарды термобекітуге арналған престерді қоса алғанда):</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қыздырылатын, қуаты:</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8451 30 100 0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2500 Вт-тан аспайтын</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8451 30 300 0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2500 Вт-тан асатын</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жууға, ағартуға немесе бояуға арналған машиналар:</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жууға арналған</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иірім жіпті бояуға арналған</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8451 50 000 0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маталарын орауға, кері орауға, бүктеуге, кесуге немесе тесуге арналған машиналар</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жабдықтар:</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8451 80 100 0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линолеумды немесе мата немесе басқа негізге жағуға арналған өзге де еден жабындарын өндіруде пайдаланылатын машиналар</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8451 80 300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әрлеуге арналған машиналар:</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8451 80 300 1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түкті қырқуға арналған қырқатын машиналар</w:t>
            </w:r>
          </w:p>
        </w:tc>
      </w:tr>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8451 80 800 1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жұмыс ені кемінде 180 см маталарды өңдеуге арналған газ арқылы күйдіретін машиналар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9763"/>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кітап блоктарын тігуге арналған кітаптардан басқа, тігін машиналары; тігін машиналары үшін әдейі арналған жиһаз, негіз және футлярлар; тігін машиналарына арналған инелер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9087"/>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қозғалтқышсыз 16 кг-нан аспайтын немесе қозғалтқышпен 17 кг-нан аспайтын өзектері бар тігін машиналары (тек қана жабық тігісті); салмағы қозғалтқышсыз 16 кг-нан немесе қозғалтқышпен 17 кг-нан аспайтын тігін машиналарының өзектері (тек қана жабық тігісті):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құны 65 евродан асатын тігін машиналары (рамасы, үстелшелері немесе тумбочкалары жоқ)</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8452 10 900 0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тігін машиналары және өзге тігін машиналарының өзектері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тігін машиналары: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арналған инелер:</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8452 30 100 0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артқы ілмегінде жалғыз тегіс қыры бар</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нақты арналған жиһаз, негіздер мен құндақтар және олардың бөліктері: тігін машиналарының өзге бөліктері: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тігін машиналарына нақты арналған жиһаз, негіздер мен құндақтар және олардың бөліктері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тігін машиналарының өзге бөліктері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xml:space="preserve">
      7) көрсетілген қаулымен бекітілген "Ұлттық индустриялық мұнай-химия технопаркі" арнайы экономикалық аймағын құру мақсатына сай келетiн қызметті жүзеге асыру кезінде толығымен тұтынылатын тауарларды арнайы экономикалық аймақтың аумағында өткізуге, нөлдiк мөлшерлеме бойынша қосылған құн салығы салынатын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тақырып мынадай редакцияда жазылсын:</w:t>
      </w:r>
    </w:p>
    <w:bookmarkEnd w:id="51"/>
    <w:bookmarkStart w:name="z57" w:id="52"/>
    <w:p>
      <w:pPr>
        <w:spacing w:after="0"/>
        <w:ind w:left="0"/>
        <w:jc w:val="both"/>
      </w:pPr>
      <w:r>
        <w:rPr>
          <w:rFonts w:ascii="Times New Roman"/>
          <w:b w:val="false"/>
          <w:i w:val="false"/>
          <w:color w:val="000000"/>
          <w:sz w:val="28"/>
        </w:rPr>
        <w:t>
      "Ұлттық индустриялық мұнай-химия технопаркі"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52"/>
    <w:bookmarkStart w:name="z58" w:id="53"/>
    <w:p>
      <w:pPr>
        <w:spacing w:after="0"/>
        <w:ind w:left="0"/>
        <w:jc w:val="both"/>
      </w:pPr>
      <w:r>
        <w:rPr>
          <w:rFonts w:ascii="Times New Roman"/>
          <w:b w:val="false"/>
          <w:i w:val="false"/>
          <w:color w:val="000000"/>
          <w:sz w:val="28"/>
        </w:rPr>
        <w:t xml:space="preserve">
      8) көрсетілген қаулымен бекітілген "Бурабай" арнайы экономикалық аймағын құру мақсатына сай келетiн қызметті жүзеге асыру кезінде толығымен тұтынылатын тауарларды арнайы экономикалық аймақтың аумағында өткізуге, нөлдiк мөлшерлеме бойынша қосылған құн салығы салынатын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тақырып мынадай редакцияда жазылсын:</w:t>
      </w:r>
    </w:p>
    <w:bookmarkEnd w:id="54"/>
    <w:bookmarkStart w:name="z60" w:id="55"/>
    <w:p>
      <w:pPr>
        <w:spacing w:after="0"/>
        <w:ind w:left="0"/>
        <w:jc w:val="both"/>
      </w:pPr>
      <w:r>
        <w:rPr>
          <w:rFonts w:ascii="Times New Roman"/>
          <w:b w:val="false"/>
          <w:i w:val="false"/>
          <w:color w:val="000000"/>
          <w:sz w:val="28"/>
        </w:rPr>
        <w:t>
      "Бурабай"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55"/>
    <w:bookmarkStart w:name="z61" w:id="56"/>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"Павлодар"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тізбесімен толықтырылсын;</w:t>
      </w:r>
    </w:p>
    <w:bookmarkEnd w:id="56"/>
    <w:bookmarkStart w:name="z62" w:id="57"/>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"Сарыарқа"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тізбесімен толықтырылсын;</w:t>
      </w:r>
    </w:p>
    <w:bookmarkEnd w:id="57"/>
    <w:bookmarkStart w:name="z63" w:id="58"/>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"Қорғас – Шығыс қақпасы"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тізбесімен толықтырылсын.</w:t>
      </w:r>
    </w:p>
    <w:bookmarkEnd w:id="58"/>
    <w:bookmarkStart w:name="z64" w:id="59"/>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"Тараз химиялық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тізбесімен толықтырылсын.</w:t>
      </w:r>
    </w:p>
    <w:bookmarkEnd w:id="59"/>
    <w:bookmarkStart w:name="z65" w:id="6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6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шілдедегі</w:t>
            </w:r>
            <w:r>
              <w:br/>
            </w:r>
            <w:r>
              <w:rPr>
                <w:rFonts w:ascii="Times New Roman"/>
                <w:b w:val="false"/>
                <w:i w:val="false"/>
                <w:color w:val="000000"/>
                <w:sz w:val="20"/>
              </w:rPr>
              <w:t>№ 444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1197 қаулысымен</w:t>
            </w:r>
            <w:r>
              <w:br/>
            </w:r>
            <w:r>
              <w:rPr>
                <w:rFonts w:ascii="Times New Roman"/>
                <w:b w:val="false"/>
                <w:i w:val="false"/>
                <w:color w:val="000000"/>
                <w:sz w:val="20"/>
              </w:rPr>
              <w:t>бекітілген</w:t>
            </w:r>
          </w:p>
        </w:tc>
      </w:tr>
    </w:tbl>
    <w:bookmarkStart w:name="z68" w:id="61"/>
    <w:p>
      <w:pPr>
        <w:spacing w:after="0"/>
        <w:ind w:left="0"/>
        <w:jc w:val="left"/>
      </w:pPr>
      <w:r>
        <w:rPr>
          <w:rFonts w:ascii="Times New Roman"/>
          <w:b/>
          <w:i w:val="false"/>
          <w:color w:val="000000"/>
        </w:rPr>
        <w:t xml:space="preserve"> "Павлодар"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5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 тұзы (асханалық және денатуратталған тұзды қоса алғанда) мен таза натрий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кейіннен басқа өнімді өндіру үшін пайдалана отырып, химиялық өзгерістер үшін (натрий мен хлордың бөлінуі)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жем-шөп әзірлеуден басқа денатуратталған немесе өнеркәсіп мақсаттарына арналған (тазартуды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тұндырылған және коллоидтық күкірттен басқа барлық түрдегі күкірт: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қабыршық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26-топтағы құрамында металл бар құмдардан басқа барлық түрдегі табиғи құм: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құмы және кварц құмы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құмнан басқа); ірі ұсатылған немесе ұсатылмаған, араланған немесе араланбаған, немесе блоктарға немесе тік бұрышты (шаршыны қоса алғанда) пішіндегі тақталарға  басқа тәсілмен бөлінген кварцит: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каолинді балшықтар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 боры: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2816-тауар позициясындағы барий оксидінен басқа табиғи барий карбонаты (ветирит):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инфузорлы топырақ (мысалы, кизельгур, трепел және деатомит) және кальцийлендірілген немесе кальцийлендірілмеген, үлес салмағы 1 немесе одан аз ұқсас кремний топырағы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өзге де қабат, малтатас, сондай-ақ жылумен өңделген немесе өңделмеген қойтастар және кремний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малтатас, гравий, қиыршықтас немесе әдетте бетон толтырғыш ретінде пайдаланылатын ұсақталған тас, шоссе жолдары немесе темір жол жолдарына арналған қабат, немесе өзге де қабат, малтатас, сондай-ақ жылумен өңделген немесе өнделмеген қойтастар және кремний қиыршықтасы: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әктас, доломит және уатылған немесе ұсақталған өзге де әктастары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 балқытылған магнезия; кесектендірудің алдында қосылатын, құрамында басқа оксидтің шағын мөлшері бар немесе жоқ күйдірілген магнезия (кесектендірілген); қоспаларымен немесе қоспаларсыз өзге де магний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 табиғи магний карбонатын қоспағанда магний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біріктірілгенге дейін күйдірілген магнезия (кесектендірілген)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Керіш; ангидрит; боялмаған немесе боялған, құрамында шағын мөлшерде жеделдеткіштері немесе баяулатқыштары бар немесе жоқ тұтқыр керіш (кальцийлендірілген немесе кальций сульфатын білдіретін):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тұтқыр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жеңіл балқитын зат; әк немесе цемент дайындау үшін пайдаланылатын әктас және өзге де әктасты 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2825-тауар позициясында көрсетілген оксид және кальций гидроксидінен басқа сөндірілмеген, сөндірілген және гидравликалық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цемент тасы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қолдан боялған немесе боялмаған ақ 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глиноземді 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гидравликалық 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тұзсудан бөлінген бораттардан басқа, табиғи бораттар және олардың концентраттары кальцийлендірілген немесе кальцийлендірілмеген; құрғақ өнімге қайта есептегенде Н3ВО3 85 салм.%-дан аспайтын табиғи бор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кесектендірілген немесе кесектендірілмеген лигнит немесе қоңыр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тозаң тәріздес немесе тозаң тәріздес емес түрдегі, бірақ кесектендірілмеген  лигнит немесе қоңыр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Кесектендірілген лигнит немесе қоңыр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Кесектендірілген немесе кесектендірілмеген шымтезек (шымтезектің ұнтағын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Кесектендірілген  немесе кесектендірілмеген, тас көмірден, лигниттен немесе шымтезектен алынған кокс және жартылай кокс; реторттық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көмірден алынған кокс және жартылай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лигниттен алынған кокс және жартылай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таскөмірлі, сулы, генераторлық газ және ұқсас газдар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шайырларды қоса алғанда, сусызданған немесе сусызданбаған, жартылай ректификацияланған немесе ректификацияланбаған таскөмірлі, қоңыр көмірлі, шымтезекті шайырлар және өзге де минералдық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таскөмірлі шайырлардың жоғарғы температурада айдалатын өзге де өнімдері; хош иісті құрамдық бөлімдердің салмағы хош иіссіздер салмағынан асатын ұқсас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АSТМ D 86 әдісі бойынша 65 көл. % немесе одан артық  250 </w:t>
            </w:r>
            <w:r>
              <w:rPr>
                <w:rFonts w:ascii="Times New Roman"/>
                <w:b w:val="false"/>
                <w:i w:val="false"/>
                <w:color w:val="000000"/>
                <w:vertAlign w:val="superscript"/>
              </w:rPr>
              <w:t>0</w:t>
            </w:r>
            <w:r>
              <w:rPr>
                <w:rFonts w:ascii="Times New Roman"/>
                <w:b w:val="false"/>
                <w:i w:val="false"/>
                <w:color w:val="000000"/>
                <w:sz w:val="20"/>
              </w:rPr>
              <w:t>С температура кезінде айдалатын (шығындарды қоса алғанда) өзге де хош иісті көмірсутекті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тазартылмаған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 көл.% немесе одан жоғары 200</w:t>
            </w:r>
            <w:r>
              <w:rPr>
                <w:rFonts w:ascii="Times New Roman"/>
                <w:b w:val="false"/>
                <w:i w:val="false"/>
                <w:color w:val="000000"/>
                <w:vertAlign w:val="superscript"/>
              </w:rPr>
              <w:t xml:space="preserve"> 0</w:t>
            </w:r>
            <w:r>
              <w:rPr>
                <w:rFonts w:ascii="Times New Roman"/>
                <w:b w:val="false"/>
                <w:i w:val="false"/>
                <w:color w:val="000000"/>
                <w:sz w:val="20"/>
              </w:rPr>
              <w:t>С температураға дейін айдалатын тазартылмаған жеңіл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2803-тауар позициясының өнімдерін алуға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шайырлардан немесе өзге де минералды шайырлардан алынған пек және пекті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пекті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шикі мұнай және шикі мұнай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газ конденсаты: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1,0 мас.% артық емес күкірті бар, 20 </w:t>
            </w:r>
            <w:r>
              <w:rPr>
                <w:rFonts w:ascii="Times New Roman"/>
                <w:b w:val="false"/>
                <w:i w:val="false"/>
                <w:color w:val="000000"/>
                <w:vertAlign w:val="superscript"/>
              </w:rPr>
              <w:t>0</w:t>
            </w:r>
            <w:r>
              <w:rPr>
                <w:rFonts w:ascii="Times New Roman"/>
                <w:b w:val="false"/>
                <w:i w:val="false"/>
                <w:color w:val="000000"/>
                <w:sz w:val="20"/>
              </w:rPr>
              <w:t>С жағдайында тығыздығы 650 кг/м</w:t>
            </w:r>
            <w:r>
              <w:rPr>
                <w:rFonts w:ascii="Times New Roman"/>
                <w:b w:val="false"/>
                <w:i w:val="false"/>
                <w:color w:val="000000"/>
                <w:vertAlign w:val="superscript"/>
              </w:rPr>
              <w:t>3</w:t>
            </w:r>
            <w:r>
              <w:rPr>
                <w:rFonts w:ascii="Times New Roman"/>
                <w:b w:val="false"/>
                <w:i w:val="false"/>
                <w:color w:val="000000"/>
                <w:sz w:val="20"/>
              </w:rPr>
              <w:t xml:space="preserve"> кем емес, бірақ 850 кг/м</w:t>
            </w:r>
            <w:r>
              <w:rPr>
                <w:rFonts w:ascii="Times New Roman"/>
                <w:b w:val="false"/>
                <w:i w:val="false"/>
                <w:color w:val="000000"/>
                <w:vertAlign w:val="superscript"/>
              </w:rPr>
              <w:t>3</w:t>
            </w:r>
            <w:r>
              <w:rPr>
                <w:rFonts w:ascii="Times New Roman"/>
                <w:b w:val="false"/>
                <w:i w:val="false"/>
                <w:color w:val="000000"/>
                <w:sz w:val="20"/>
              </w:rPr>
              <w:t xml:space="preserve"> аспайтын  тұрақты газды конденсат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1,98 салм.% -дан кем емес, бірақ  2,34 салм.%-дан аспайтын  күкірті бар және 20</w:t>
            </w:r>
            <w:r>
              <w:rPr>
                <w:rFonts w:ascii="Times New Roman"/>
                <w:b w:val="false"/>
                <w:i w:val="false"/>
                <w:color w:val="000000"/>
                <w:vertAlign w:val="superscript"/>
              </w:rPr>
              <w:t>0</w:t>
            </w:r>
            <w:r>
              <w:rPr>
                <w:rFonts w:ascii="Times New Roman"/>
                <w:b w:val="false"/>
                <w:i w:val="false"/>
                <w:color w:val="000000"/>
                <w:sz w:val="20"/>
              </w:rPr>
              <w:t>С жағдайында тығыздығы  906 кг/м</w:t>
            </w:r>
            <w:r>
              <w:rPr>
                <w:rFonts w:ascii="Times New Roman"/>
                <w:b w:val="false"/>
                <w:i w:val="false"/>
                <w:color w:val="000000"/>
                <w:vertAlign w:val="superscript"/>
              </w:rPr>
              <w:t>3</w:t>
            </w:r>
            <w:r>
              <w:rPr>
                <w:rFonts w:ascii="Times New Roman"/>
                <w:b w:val="false"/>
                <w:i w:val="false"/>
                <w:color w:val="000000"/>
                <w:sz w:val="20"/>
              </w:rPr>
              <w:t xml:space="preserve"> кем емес, бірақ 967 кг/м</w:t>
            </w:r>
            <w:r>
              <w:rPr>
                <w:rFonts w:ascii="Times New Roman"/>
                <w:b w:val="false"/>
                <w:i w:val="false"/>
                <w:color w:val="000000"/>
                <w:vertAlign w:val="superscript"/>
              </w:rPr>
              <w:t>3</w:t>
            </w:r>
            <w:r>
              <w:rPr>
                <w:rFonts w:ascii="Times New Roman"/>
                <w:b w:val="false"/>
                <w:i w:val="false"/>
                <w:color w:val="000000"/>
                <w:sz w:val="20"/>
              </w:rPr>
              <w:t xml:space="preserve">  аспайтын  шикі мұнай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0,04 салм.%-дан кем емес,бірақ  5 салм.% -дан аспайтын күкірті бар және 20</w:t>
            </w:r>
            <w:r>
              <w:rPr>
                <w:rFonts w:ascii="Times New Roman"/>
                <w:b w:val="false"/>
                <w:i w:val="false"/>
                <w:color w:val="000000"/>
                <w:vertAlign w:val="superscript"/>
              </w:rPr>
              <w:t>0</w:t>
            </w:r>
            <w:r>
              <w:rPr>
                <w:rFonts w:ascii="Times New Roman"/>
                <w:b w:val="false"/>
                <w:i w:val="false"/>
                <w:color w:val="000000"/>
                <w:sz w:val="20"/>
              </w:rPr>
              <w:t>С жағдайында тығыздығы 694,7 кг/м</w:t>
            </w:r>
            <w:r>
              <w:rPr>
                <w:rFonts w:ascii="Times New Roman"/>
                <w:b w:val="false"/>
                <w:i w:val="false"/>
                <w:color w:val="000000"/>
                <w:vertAlign w:val="superscript"/>
              </w:rPr>
              <w:t>3</w:t>
            </w:r>
            <w:r>
              <w:rPr>
                <w:rFonts w:ascii="Times New Roman"/>
                <w:b w:val="false"/>
                <w:i w:val="false"/>
                <w:color w:val="000000"/>
                <w:sz w:val="20"/>
              </w:rPr>
              <w:t xml:space="preserve"> кем емес, бірақ 980 кг/м</w:t>
            </w:r>
            <w:r>
              <w:rPr>
                <w:rFonts w:ascii="Times New Roman"/>
                <w:b w:val="false"/>
                <w:i w:val="false"/>
                <w:color w:val="000000"/>
                <w:vertAlign w:val="superscript"/>
              </w:rPr>
              <w:t>3</w:t>
            </w:r>
            <w:r>
              <w:rPr>
                <w:rFonts w:ascii="Times New Roman"/>
                <w:b w:val="false"/>
                <w:i w:val="false"/>
                <w:color w:val="000000"/>
                <w:sz w:val="20"/>
              </w:rPr>
              <w:t xml:space="preserve"> аспайтын  шикі мұнай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0,04 салм.% кем емес, бірақ 1,5 салм.% аспайтын  күкірті бар және 20</w:t>
            </w:r>
            <w:r>
              <w:rPr>
                <w:rFonts w:ascii="Times New Roman"/>
                <w:b w:val="false"/>
                <w:i w:val="false"/>
                <w:color w:val="000000"/>
                <w:vertAlign w:val="superscript"/>
              </w:rPr>
              <w:t>0</w:t>
            </w:r>
            <w:r>
              <w:rPr>
                <w:rFonts w:ascii="Times New Roman"/>
                <w:b w:val="false"/>
                <w:i w:val="false"/>
                <w:color w:val="000000"/>
                <w:sz w:val="20"/>
              </w:rPr>
              <w:t>С жағдайында тығыздығы 694,7 кг/м</w:t>
            </w:r>
            <w:r>
              <w:rPr>
                <w:rFonts w:ascii="Times New Roman"/>
                <w:b w:val="false"/>
                <w:i w:val="false"/>
                <w:color w:val="000000"/>
                <w:vertAlign w:val="superscript"/>
              </w:rPr>
              <w:t>3</w:t>
            </w:r>
            <w:r>
              <w:rPr>
                <w:rFonts w:ascii="Times New Roman"/>
                <w:b w:val="false"/>
                <w:i w:val="false"/>
                <w:color w:val="000000"/>
                <w:sz w:val="20"/>
              </w:rPr>
              <w:t xml:space="preserve"> кем емес, бірақ 887,6 кг/м</w:t>
            </w:r>
            <w:r>
              <w:rPr>
                <w:rFonts w:ascii="Times New Roman"/>
                <w:b w:val="false"/>
                <w:i w:val="false"/>
                <w:color w:val="000000"/>
                <w:vertAlign w:val="superscript"/>
              </w:rPr>
              <w:t>3</w:t>
            </w:r>
            <w:r>
              <w:rPr>
                <w:rFonts w:ascii="Times New Roman"/>
                <w:b w:val="false"/>
                <w:i w:val="false"/>
                <w:color w:val="000000"/>
                <w:sz w:val="20"/>
              </w:rPr>
              <w:t xml:space="preserve"> аспайтын  шикі мұнай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 салм.% кем емес парафині бар және 20</w:t>
            </w:r>
            <w:r>
              <w:rPr>
                <w:rFonts w:ascii="Times New Roman"/>
                <w:b w:val="false"/>
                <w:i w:val="false"/>
                <w:color w:val="000000"/>
                <w:vertAlign w:val="superscript"/>
              </w:rPr>
              <w:t>0</w:t>
            </w:r>
            <w:r>
              <w:rPr>
                <w:rFonts w:ascii="Times New Roman"/>
                <w:b w:val="false"/>
                <w:i w:val="false"/>
                <w:color w:val="000000"/>
                <w:sz w:val="20"/>
              </w:rPr>
              <w:t>С жағдайында тығыздығы 750 кг/м</w:t>
            </w:r>
            <w:r>
              <w:rPr>
                <w:rFonts w:ascii="Times New Roman"/>
                <w:b w:val="false"/>
                <w:i w:val="false"/>
                <w:color w:val="000000"/>
                <w:vertAlign w:val="superscript"/>
              </w:rPr>
              <w:t>3</w:t>
            </w:r>
            <w:r>
              <w:rPr>
                <w:rFonts w:ascii="Times New Roman"/>
                <w:b w:val="false"/>
                <w:i w:val="false"/>
                <w:color w:val="000000"/>
                <w:sz w:val="20"/>
              </w:rPr>
              <w:t xml:space="preserve"> кем емес, бірақ 900 кг/м</w:t>
            </w:r>
            <w:r>
              <w:rPr>
                <w:rFonts w:ascii="Times New Roman"/>
                <w:b w:val="false"/>
                <w:i w:val="false"/>
                <w:color w:val="000000"/>
                <w:vertAlign w:val="superscript"/>
              </w:rPr>
              <w:t>3</w:t>
            </w:r>
            <w:r>
              <w:rPr>
                <w:rFonts w:ascii="Times New Roman"/>
                <w:b w:val="false"/>
                <w:i w:val="false"/>
                <w:color w:val="000000"/>
                <w:sz w:val="20"/>
              </w:rPr>
              <w:t xml:space="preserve"> аспайтын шикі мұнай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жоғары мұнай немесе мұнай өнімдері бар, битуминоздық жыныстардан алынған, оның үстіне, бұл мұнай өнімдері өнімдердің негізгісін құрайтын болып табылады; пайдаланылған мұнай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және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өңдеуге тән процестерге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2710 11 110 0 кіші субпозицияда көрсетілгендерден басқа процестерде химиялық өзгерістерге арналған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жеңіл дистиляттар;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пропиленнің тримерлер және тетрамерлері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дистилляттар: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2710 19 110 0 төменгі субпозицияда көрсетілгендерден басқа процестерде химиялық өзгерістерге арналған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өңдеуге тән процестерге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2710 19 310 0 төменгі субпозицияда көрсетілгендерден басқа өңдеу барысында химиялық өзгерістерге арналған процестерде химиялық өзгерістерге арналған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де мақсаттар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салм.%-дан аспайтын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салм.%-дан астам бірақ 0,2 салм.%-дан аспайтын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0,02 салм.%-дан астам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отындар: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өңдеуге тән процестерге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2710 19 510 0 төменгі субпозицияда көрсетілгендерден басқа процестерде химиялық өзгерістерге арналған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жағармайлар, өзге де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процестерде химиялық өзгерістерге арналған, </w:t>
            </w:r>
          </w:p>
          <w:p>
            <w:pPr>
              <w:spacing w:after="20"/>
              <w:ind w:left="20"/>
              <w:jc w:val="both"/>
            </w:pPr>
            <w:r>
              <w:rPr>
                <w:rFonts w:ascii="Times New Roman"/>
                <w:b w:val="false"/>
                <w:i w:val="false"/>
                <w:color w:val="000000"/>
                <w:sz w:val="20"/>
              </w:rPr>
              <w:t>
2710 19 710 0 төменгі субпозицияда көрсетілгендерден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 майы, компрессорлық жағармай, турбиналық жағармай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гидравликалық мақсаттарға арналған сұйықтықтар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ашық түсті майлар, вазелиндік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тісті дөңгелектерге арналған майлар мен редукторларға арналған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металдарды өңдеуге арналған құрамдар, қалыптарды майлауға арналған майлар,тотығуға қарсы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электрлік оқшаулағыш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жағармайлар және өзге де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сұйылтылған: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тазалығы 99 %-дан кем емес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отын ретінде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өңдеуге тән процестерге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2711 12 910 0 төменгі субпозицияда көрсетілгендерден басқа процестерде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өңдеуге тән процестерге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2711 13 100 0 төменгі субпозицияда көрсетілгендерден басқа  процестерде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2711 14 000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және бутадиен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тәріздес күйдегі: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микрокристалданған мұнай балауызы, парафин гачі, озокерит, қоңыр көмір балауызы, шымтезек балауызы, басқа да боялған немесе боялмаған, синтез нәтижесінде немесе басқа процестер арқылы алынған өзге де минералды балауыздар және ұқсас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вазелині: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0,75 салм.%-дан кем майы бар парафин: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молекулярлық салмағы 460 және одан астам, бірақ 1560-тан аспайтын синтетикалық парафин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қоңыр көмір балауызы немесе шымтезек балауызы (табиғи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өңдеуге тән процестерге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–2712 90 310 0 төменгі субпозицияда көрсетілгендерден басқа процестерде химиялық өзгерістерге арналған.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немесе мұнай өнімдерін өңдеуден қалған өзге де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коксы: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жыныстардан алынған мұнай немесе мұнай өнімдерін өңдеуден қалған өзге де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2803-тауар позициясының өнімдерін алуға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мұнайлы және битуминозды құмтастар; асфальтиттер және асфальтты жыныстар: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немесе мұнайлы тақтатастар және битуминозды құмтастар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асфальттардың, табиғи битумның, мұнай битумының, минералды шайырлардың немесе минералды шайырлар күлінің негізінде жасалған битумды қоспалар (мысалы, битумды мастикалар, жол төсеуге арналған асфальт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Ацилланған немесе тұндырылған күкірт; коллоидтың күкірт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(күйелер және көміртектің басқа жерде аталмаған немесе енгізілмеген басқа нысандары)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инертті газдар: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салмағын 99,99%-дан кем емес кремний құрайтын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фосфор ("ақ")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фосфор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сілтілік-жер металдары; сирек кездесетін жер металдары, таза, қоспа және қорытпа түріндегі скандий мен иттрий; сынап: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сілтілік және сілтілік-жер металдары: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мен барий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сирек кездесетін металдар, таза, қоспа және қорытпа түріндегі скандий мен иттрий: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 мен балқымалар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әрбір құты үшін 224 евродан аспайтын FOB шартты бағасымен, құтылардағы таза салмағы 34,5 кг (стандартты салмақ)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хлориді (тұз қышқылы); хлорсульфондық қышқыл: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 хлориді (тұз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сульфонды қышқыл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 фосфор қышқылы; белгілі немесе белгісіз химиялық құрамды полифосфорлық қышқылдар: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дифосфор пентаоксиді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оксиді; бор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дибор триоксиді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қышқылдар және бейметалдардың оттегімен қосылыстары, басқа бейорганикалықтар: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бейорганикалық қышқылдар: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сутек фториді (балқытылған қышқыл)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бромиді (бромид сутек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цианиді (цианды сутек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бейметалдардың оттекпен қосылыстары, басқа бейорганикалықтар: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көміртектек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триоксиді (күкіртті ангидрид); дикүшәла триоксиді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азот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бейметалдардың галогенид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хлоридтер және хлорид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фосфоp:</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трихлоридінің оксиді (хлорлы фосфорил)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трихлориді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фосфор пентахлориді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дикүкірт дихлориді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тионил дихлориді (тионилхлорид)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Бейметалдардың сульфидтері; техникалық фосфор трисульфиді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көміртектің дисульфиді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сульфидтері, техникалық фосфор трисульфиді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немесе су ерітіндісіндегі аммиак: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 содасы); калий гидроксиді (күйдіргіш калий); натрий немесе калий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гидроксиді (каустик содасы):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 (натрий сілтісі немесе сұйық сода)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(күйдіргіш калий)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немесе калий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 стронцийдің немесе барийдің оксидтері, гидроксидтері және пероксидтері: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гидроксиді және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стронцийдің немесе барийдің оксидтері, гидроксидтері және пероксидтері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құрамды жасанды корунд; алюминий оксиді; алюминий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құрамды  жасанды корунд: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алюминий оксиді 98,5 салм.%-ды немесе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10 мм артық болатын бөлшектердің жалпы салмағының 50%-нан кемі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10 мм артық болатын бөлшектердің жалпы салмағының 50% немесе одан жоғары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алюминий оксиді 98,5 мас.% кем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10 мм артық болатын бөлшектердің жалпы салмағының  50%-нан кем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артық болатын бөлшектердің жалпы салмағының 50% немесе одан жоғары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ерекшеленетін алюминий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77 салм.%-дан немесе одан да астам марганеці бар марганец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оксидтері мен гидроксидтері; Fе</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–ға шағып есептегенде құрамында салмағы 70 салм.% немесе одан артық болатын химиялық байланыстырылған темірі бар минералды бояғыштар: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бояғыштар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Кобальттың оксидтері мен гидроксидтері; кобальттың техникалық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оксидтері; қорғасын жосасы (қызыл және қызғылт сары):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қорғасынның монооксиді (қорғасын тотығы, массикот)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жосасы (қызыл және қызғылт сары)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мен гидроксиламин және олардың бейорганикалық тұздары; басқа бейорганикалық негіздер; металдардың басқа да оксидтері, гидроксидтері және пероксидтері: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мен гидроксиламин және олардың бейорганикалық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литийдің оксиді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ванадийдің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мыстың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германийдің оксидтері және цирконийдің диоксидтері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молибденнің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оксиді, гидроксиді және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зат есебімен тазалығы 98% немесе одан артық болатын бөлшектер нысанындағы кальций гидроксиді, олардың ішінде: 1 салм.%-дан кемінде 75 мкм-ден артық өлшемі бар және 4 салм.%-дан кемінде 1,3 мкм-ден кем мөлшері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бериллий оксиді және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оксиді және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фторосиликаттар, фторалюминаттар және фтордың басқа кешенді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немесе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аммоний және 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 гексафтороалюминаты (синтетикалық криолит)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дикалий гексафтороцирконаты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хлоридтер: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сусыз, құрамындағы негізгі зат 98 салм.% -дан кем болмайтын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оксидтері және хлорид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бромидтер және бромид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немесе калий бромидтері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йодидтар және йодид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техникалық кальций гипохлориті, хлориттер, гипобромиттер: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кальций гипохлориті және кальцийдің басқа гипохлориттері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Хлораттар және перхлораттар; броматтар және перброматтар; йодаттар және перйодаттар: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немесе натрий броматтары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Сульфидтер; химиялық кұрамы белгілі немесе белгісіз полисульфидтер: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сүрме немесе темір сульфидтері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мен сульфоксилаттар: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тиосульфаттар: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ашудастар; пероксосульфаттар (персульфаттар):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 хром; мырыш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 титан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ашудастар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барий; бериллий; кадмий; кобальт; никель; 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фосфонаттар (фосфиттер және фосфаттар; белгілі немесе белгісіз химиялық құрамның полифосфаттары: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фосфинаттар (гипофосфиттер) және фосфонаттар (фосфиттер)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моно-немесе динатpий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сутекфосфатының (дикальций 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кальций фосфаттары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карбонаты бар техникалық аммоний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сутек каpбонаты (натрий бикарбонаты)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карбонаттары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карбонаттары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 карбонаттары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магнийдің; мыстың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пероксокарбонаттар (перкарбонаттар)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оксид цианиді, кешенді цианидтер: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цианидтер және оксид цианиді: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 техникалық сілтілік металдардың силикаттары: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 метасиликаттары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 (пербораттар):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динатрийдің тетрабораты (тазартылған бура):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динатрий тетраборатының пентагидраты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 натрий бораттары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дихроматы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хроматтар және басқа да дихроматтар; пероксохроматтар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манганиттер, манганаттар және перманганаттар: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пеpманганаты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цинкаттар мен ванадаттар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қосқанда), басқа,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құрамдағы алюмосиликаттарды қосқанда, қосарлы немесе кешенді силикаттар: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селенді немесе теллур қышқылының қосарлы тұздары немесе кешенді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Коллоидтың жай-күйдегі қымбат металдар; белгілі немесе белгісіз химиялық құрамдағы бейорганикалық немесе органикалық қымбат металдардың қосылыстары; қымбат металдардың амальгамалары: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коллоидтың жай-күйдегі қымбат металдар: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 нитраты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қосылыстар;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феppо-уpан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плутоний және оның қосылыстары; балқымалар, дисперсиялар (металл керамикасын қоса алғанда), плутоний немесе осы өнімдердің қосылыстары бар керамикалық өнімдер мен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уранның және плутонийдің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феppо-уpан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уран-235-пен тапшыландырылған уран және оның қосылыстары;торий және оның қосылыстары, балқымалар, дисперсиялар (металл керамикасын қоса алғанда), уран-235-пен тапшыландырылған уран бар керамикалық өнімдер мен қоспалар, торий немесе осы өнімдердің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уран-235-пен тапшыландырылған уран; балқымалар, дисперсиялар (металл керамикасын қоса алғанда), уран-235-пен тапшыланған уран бар керамикалық өнімдер мен қоспалар немесе осы өнімдердің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керамикасы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торий; балқымалар, дисперсиялар (металл керамикасын қоса алғанда), торий немесе осы өнімдердің қосылыстары бар керамикалық өнімдер мен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керамикасы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қалдықтар және металл сынықтары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діңгектер, шыбықтар, бұрыштар, нысандар мен пішіндер, табақтар, жолақтар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уран-235-пен тапшыландырылған уран қосындысы немесе торий, араласқан немесе бірге араласпаған: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торий тұзынан басқа, уран-235-пен тапшыландырылған уран немесе торий, араласқан немесе бірге араласпаған: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уранпен 235 тапшыландырылған  уран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2844 10, 2844 20 немесе 2844 30 қосалқы позицияларда аталғандардан басқа  радиоактивті элементтер, изотоптар және қосылыстар; дисперсиялар (металл керамикасын қоса алғанда), осы элементтер, изотоптар немесе қосылыстар бар өнімдер мен керамикалық қоспалар; радиоактивті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уран-233-тен және оның қосылыстарынан алынған уран; балқымалар, дисперсиялар (металл керамикасын қоса алғанда), уран-233-тен алынған керамикалық өнімдер мен қоспалар және қосылыстар, немесе осы өнімнің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изотоптардың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(сәулеленген) ядролық реакторлардың жылу бөлетін элементтері (твэлдер)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2844-тауар позициясының изотоптарынан басқа изотоптар; белгілі немесе белгісіз химиялық құрамдағы бейорганикалық немесе органикалық осы изотоптардың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су (дейтерий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дейтерий және оның қосылыстары; дейтериймен байытылған сутегі және оның қосылыстары; осы өнімдер бар қоспалар мен ерітінділер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иттрийдің немесе скандийдің, немесе осы металдардың қоспаларының бейорганикалық немесе органикалық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церийдің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Несепнәрімен қатайған немесе қатаймаған сутегі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белгілі немесе белгісіз химиялық құрамдағы фосфидтер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құрамдағы карбидтер: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хром; молибден; ванадий; тантал; титан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2849-тауар позициясының карбидтері болып табылатын қосылыстардан басқа белгілі немесе белгісіз химиялық құрамдағы гидридтер, нитридтер, азидтер, силицидтер мен боридтер: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гидридтер; нитридтер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азидтер; силицидтер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Амальгамалардан басқа:сынаптың органикалық немесе бейорганикалық, белгілі немесе белгісіз химиялық құрамдағы қосылыстары: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химиялық құрамға жататын: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және қымыз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қозғалтқыштардың өндірісіне арналған, басқа жерде аталмаған немесе енгізілмеген, химиялық немесе қосалқы өнеркәсіппен байланысты салалардың химиялық препараттары және өнімдері (табиғи өнімдердің қоспаларынан тұратын препараттарды қоса алғанда) және алюмосиликаттарды қоса алғандағы қос немесе кешенді сынаптың силикаттары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өзге де қосылыстар (тазартылған немесе кондуктометриялық суды және осыған ұқсас таза суды қоса алғанда); сұйық ауа (инертті газдары кетірілген немесе кетірілмеген); қысылған ауа; қымбат металдар амальгамаларынан басқа амальгамалар: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немесе кондуктометриялық су және осыған ұқсас таза су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ауа (инертті газдары кетірілген немесе кетірілмеген); қысылған ауа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көмірсутектер: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бут-1,3-диен және изопрен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бут-1,3-диен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қаныққан хлорланған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төртхлорлы көміртек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қанықпаған хлорланған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қөмірсутектердің фторланған, бромдалған немесе йодталған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фторидтер мен йодидтер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көп галогендерден құралған ациклдік көмірсутектердің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және дибромтетрафторэтандар: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фтор және хлормен пергалогенделген басқа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пергалогенделген басқа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галогенделген, тек фтор мен хлордан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фтор мен бромнан тұратын галогенделген: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цикландық, циклендік немесе циклотерпендік көмірсутектердің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линдан (ISO, INN) қоса алғанда 1,2,3,4,5,6-гексахлорциклогексан (ГХГ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 циклогексан; тетрабромциклооктандар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 көмірсутектердің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жөне п-дихлорбензол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жөне ДДТ (ISO) (клофенотан (INN), 1,1,1-трихлор-2,2-бис(п-хлорфенил)этан)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сульфиттелген, нитриттелген немесе нитратталған туындылары, галогенделген немесе галогенделбеген: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сульфотоптардан тұратын туындылар, олардың тұздары және күрделі этил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нитро немесе тек нитрозотоптардан тұратын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бутанолдар: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(лаурилдік спирт), гексадекан-1-ол (цетил спирті) және октадекан-1-ол (стеарил спирті)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моноспирттер: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терпендік 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полиспирттер: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 пропан-1,3-диол (триметилолпропан)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ерітіндісінде: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немесе одан да кем болатын D-манниттен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 немесе одан да кем болатын D-манниттен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пропиленнен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спирттердің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спирттер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және инозиттер: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 спирті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галогентоптардан тұратын туындылар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сульфотоптардан тұратын туындылар, олардың тұздары және күрделі 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ациклдік эфирлер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трет-бутилэтиль эфирі (этил-трет-бутиль эфирі, ETBE)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қарапайым эфирлер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хош иісті эфирлер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дефинил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бромдалған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пентабромдефинил эфирі; 1,2,4,5-тетрабром-3,6-бис (пентабромфенокси) 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 (2,4,6-трибромфенокси) этан, акрилонитрилбутадиенстирол (ABS) өндіру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спирттері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w:t>
            </w:r>
            <w:r>
              <w:rPr>
                <w:rFonts w:ascii="Times New Roman"/>
                <w:b w:val="false"/>
                <w:i w:val="false"/>
                <w:color w:val="000000"/>
                <w:vertAlign w:val="superscript"/>
              </w:rPr>
              <w:t>,</w:t>
            </w:r>
            <w:r>
              <w:rPr>
                <w:rFonts w:ascii="Times New Roman"/>
                <w:b w:val="false"/>
                <w:i w:val="false"/>
                <w:color w:val="000000"/>
                <w:sz w:val="20"/>
              </w:rPr>
              <w:t>-оксидиэтанол (диэтиленгликоль, дигликоль)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этиленгликольдің немесе диэтиленгликольдің қарапайым монобутильділер эфирлері,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этиленгликольдің немесе диэтиленгликольдің қарапайым моноалкилділер эфирлері,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 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эфирофенолдар, эфироспиртофенолдар және олардың галогенделген,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спирттердің, қарапайым эфирлер мен кетондардың пероксидтері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үш мүшелік сақинасы бар эпоксидтер, эпоксиспирттер, эпоксифенолдар және эпоксиэфирлер,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ацетальдер мен жартылай ацетальдер,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қалыпты изомер)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альдегидоспирттер, қарапайым эфирлердің альдегидтері, басқа оттегін құрайтын функционалдық топтан тұратын альдегидофенолдар және 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альдегидтердің циклдік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2912-тауар позициясы қосылыстарының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циклоалкандық, циклоалкендік немесе циклотерпендік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хош иісті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(диацетондық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сульфиттелген, нитриттелген немесе нитратталған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ди-немесе трихлорсірке қышқылдары,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 қышқылдары,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қышқылдар және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және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ацикдік монокарбондық қанықпаған қышқылдар, олардың ангидридтері, галогенангидридтері, пероксидтері, пероксиқышқылдары және осы қоспалардың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монокарбондық қышқылдар, олардың андигридтері,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монокарбондық қышқылдар, олардың ангидридтері галогенангидритері, перексидтері, пероксиқышқылдары</w:t>
            </w:r>
          </w:p>
          <w:p>
            <w:pPr>
              <w:spacing w:after="20"/>
              <w:ind w:left="20"/>
              <w:jc w:val="both"/>
            </w:pPr>
            <w:r>
              <w:rPr>
                <w:rFonts w:ascii="Times New Roman"/>
                <w:b w:val="false"/>
                <w:i w:val="false"/>
                <w:color w:val="000000"/>
                <w:sz w:val="20"/>
              </w:rPr>
              <w:t>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және бензоилхлорид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фенилсірке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 олардың ангидриді, галогенангидриді, пероксиді және перокси қышқылы;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динонил-немесе дидецилортофталаттар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ортафтелдік қышқылдың эфирлері,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 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 немесе тетрабромфтал қышқылының  ангидриді; бензол-1,2,4-трикарбон қышқылы; изофталоилдихлорид, құрамында 0,8 салм.%-дан немесе одан да кем терефталоилдихлориді бар; нафталин-1,4,5,8-тетракарбон қышқылы; тетрахлорфтал ангидриді; натрийдің 3,5-бис (метоксикарбонил) бензол-сульфонаты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оттегін құрайтын функционалдық топтан тұратын карбон қышқылдары,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 тобынан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 қышқылы, 3-a,12-a-дигидрокси-5-b-холан-24 қышқылы (дезоксихоль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 (гидроксиметил) пропион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2,2-дифенил-2-гидроксисірке қышқылы (бензил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басқа күрделі эфирлері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альдегидтік немесе кетондық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 қышқылы; дикамба (ISO); натрий феноксиацетаты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лактофосфаттарды қоса алғанда,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 (2,3-дибромпропил) фосфат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бейорганикалық қышқылдарының күрделі эфирлері (галоген-сутектерінің күрделі эфирлерінен басқа) және олардың тұздары;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тиофосфор эфирлері (фосфоротиоаттар) мен олардың тұздары;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күкірт және көмір қышқылдарының күрделі эфирлері мен тұздары,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қышқылының диметил (диметилфосфит)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топпен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моноаминдер мен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ди-немесе триметиламин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2-(N,N-диэтиламин) этилхлорид гидрохлорид, 2-(N,N- диизопропиламин) этилхлорид гидрохлорид және 2-(N,N-диметиламин) этилхлорид гидрохлорид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полиаминдер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моно-немесе циклоалкандық, циклоалкендік немесе циклотерпендік полиаминдер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оның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полиаминдер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м-, п-фенилендиамин, диаминотолуолдар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 м-, п-фенилендиамин, диаминотолуолдар және олардың галогенделген, сульфиттелген, нитриттелген немесе нитратталған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99 сал.% немесе одан астам  таза м-фенилендиамин және мынадан тұратын: 1-сал.% немесе одан кем болатын су,-200 мг/кг немесе одан кем болатын о-фенилендиамині, және-450 мг/кг немесе одан кем болатын п-фенилендиамині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 (метиламин); 2,2-дихлор-4,4-метилендианилин; 4,4-би-о-толуидин; 1,8-нафталиндиамин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құрайтын функционалдық топты қамтитын аминоқосылыстар: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аминоспирттер; олардың қарапайым және күрделі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2,2?-метилиминодиэтанол (N-метилдиэтаноламин)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2-(N,N-диизопропиламин) 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аминонафтолдар мен өзге де аминофенолдар; олардың қарапайым және күрделі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аминогидроксинафталин-сульфқышқылдар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аминоальдегидтер, аминокетондар және аминохинондар;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астам типінен тұратын қосылыстардан басқа аминоқышқылдар және олардың қүрделі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аминоспиртофенолдар, аминоқышқылфенолдар және оттегін құрайтын функционалдық топтардан тұратын басқа аминоқосылыстар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 аммоний негізінің тұздары мен гидроксидтері; белгілі немесе белгісіз химиялық құрамның басқа лецитиндері мен фосфоаминолипидтері: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лецитиндер және басқа фосфоаминолипидтері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 тобынан тұратын қосылыстар; функционалдық амид тобынан тұратын көмір қышқылының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амидтер (ациклдік карбонаттарды қоса алғанда)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циклдік амидтер (циклдік карбонаттарды қоса алғанда)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карбоксимидтік топтан тұратын (сахаринді және оның тұздарын қоса алғанда) және функционалдық иминдік топтан тұратын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имидтер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w:t>
            </w:r>
            <w:r>
              <w:rPr>
                <w:rFonts w:ascii="Times New Roman"/>
                <w:b w:val="false"/>
                <w:i w:val="false"/>
                <w:color w:val="000000"/>
                <w:vertAlign w:val="superscript"/>
              </w:rPr>
              <w:t>,</w:t>
            </w:r>
            <w:r>
              <w:rPr>
                <w:rFonts w:ascii="Times New Roman"/>
                <w:b w:val="false"/>
                <w:i w:val="false"/>
                <w:color w:val="000000"/>
                <w:sz w:val="20"/>
              </w:rPr>
              <w:t>-этилендифталимид; N,N</w:t>
            </w:r>
            <w:r>
              <w:rPr>
                <w:rFonts w:ascii="Times New Roman"/>
                <w:b w:val="false"/>
                <w:i w:val="false"/>
                <w:color w:val="000000"/>
                <w:vertAlign w:val="superscript"/>
              </w:rPr>
              <w:t>,</w:t>
            </w:r>
            <w:r>
              <w:rPr>
                <w:rFonts w:ascii="Times New Roman"/>
                <w:b w:val="false"/>
                <w:i w:val="false"/>
                <w:color w:val="000000"/>
                <w:sz w:val="20"/>
              </w:rPr>
              <w:t>-этиленбис (4,5-дибромгексагидро-3,6-метанфталимид)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 тобынан тұратын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(INN)-аралық өнім (4-циано-2-диметиламино-4,4-дифенилбутан)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азо-немесе азоксиқосылыстары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немесе гидроксиламиннің органикалық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 (2-метоксиэтил) гидроксиламин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азот құрайтын функционалдық топтары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тиокарбаматтар және дитиокарбаматтар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ди-немесе тетрасульфидтер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және метамидофос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және цистин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цистеиннің немесе цистиннің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w:t>
            </w:r>
            <w:r>
              <w:rPr>
                <w:rFonts w:ascii="Times New Roman"/>
                <w:b w:val="false"/>
                <w:i w:val="false"/>
                <w:color w:val="000000"/>
                <w:vertAlign w:val="superscript"/>
              </w:rPr>
              <w:t>,</w:t>
            </w:r>
            <w:r>
              <w:rPr>
                <w:rFonts w:ascii="Times New Roman"/>
                <w:b w:val="false"/>
                <w:i w:val="false"/>
                <w:color w:val="000000"/>
                <w:sz w:val="20"/>
              </w:rPr>
              <w:t>-тиодиэтанол)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 май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w:t>
            </w:r>
            <w:r>
              <w:rPr>
                <w:rFonts w:ascii="Times New Roman"/>
                <w:b w:val="false"/>
                <w:i w:val="false"/>
                <w:color w:val="000000"/>
                <w:vertAlign w:val="superscript"/>
              </w:rPr>
              <w:t>,</w:t>
            </w:r>
            <w:r>
              <w:rPr>
                <w:rFonts w:ascii="Times New Roman"/>
                <w:b w:val="false"/>
                <w:i w:val="false"/>
                <w:color w:val="000000"/>
                <w:sz w:val="20"/>
              </w:rPr>
              <w:t>-тиодиэтилбис [3-(3,5-ди-трет-бутил-4-гидроксифенил)пропионат]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4-метил-2,6-бис(метилтио)-м-фенилендиаминнен және 2-метил-4,6-бис(метилтио)-м-фенилендиаминнен тұратын изомерлердің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 этантиол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тетраметилқорғасын және тетраэтилқорғасын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(метилфосфон қышқылының дифторангидриді)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(метилфосфон қышқылының дихлорангидриді)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 метил метилметилфосфонат; бис[(5-этил-2-метил-2-окси-1,3,2-диоксафосфинан-5-ил)метил]метилфосфонат; 2,4,6-трипропил-1,3,5,2,4,6-триоксатрифосфинан 2,4,6-триоксид; диметилпропилфосфонат; диэтилэтилфосфонат; натрий 3-(тригидроксисилил) пропилметил-фосфонат; негізінен метилфосфон қышқылынан және несепнәрден (аминоиминометил) (50:50 қатынаста) тұратын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(дарынан) тұратын гетероциклдік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фуран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фенолфталеин 1-гидрокси-4-[1-(4-гидрокси-3-метоксикарбонил-1-нафтил)-3-оксо-1Н,3Н-бензо[де]изохромен-1-ил]-6-октадецилокси-2-нафтой қышқылы; 3 </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-хлор-6 </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-циклогексиламиноспиро[изобензофуран-1(3Н),9 </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-ксантен]-3-он; 6 </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-(N-этил-п-толуидино)-2 </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-метилспиро[изобензофуран-1(3Н), 9 </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метил-6-докосилокси-1-гидрокси-4-[1-(4-гидрокси-3-метил-1-фенантрил)-3-оксо-1Н,3Н-нафто[1,8-cd]пиран-1-ил]нафталин-2-карбоксилат</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 пропан-2-он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пиразоль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және оның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имидазоль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 гидрохлориді (INNM) және нафазолин нитраты (INNM); фентоламин (INN); толазолинннің гидрохлориді (INNM)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пиридин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(INN)-аралық А өнімі, фенциклидин (INN) (PCP), феноперидин (INN), пипрадрол (INN), пиритрамид (INN), пропирам (INN) және тримеперидин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кетобемидонның гидрохлориді (INNM); пиридостигминнің бромиді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 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күрделі метил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хинолиндік немесе изохинолинді сақиналық жүйесі (сутектендірілген немесе сутектендірілмеген)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хинолиннің галогенделген туындылары; хинолинкарбон қышқылының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пиримидин сақинасы (сутектендірілген немесе сутектендірілмеген) немесе пиперизин сақинасы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малонилнесепнәр (барбитуралық қышқыл)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және винилбитал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 несепнәрдің (барбитур қышқылының) өзге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және зипепрол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триазин сақинасы бар өзге (сутектендірілген немесе сутектендірілмеген)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(Е-капролактам)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және метиприлон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лактамдар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және триазолам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және олардың тұздары; имипрамин гидрохлорид (INNМ)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Бензимидазол-2-тиол (меркаптобензимидазол); моноазипиндер; диозипиндер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нуклеиндік қосылыстары және олардың тұдары; гетероциклдік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тиазол сақинасы бар (сутектендірілген немесе сутектендірілмеген)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одан әрі қоюландырусыз, бензотиазол сақиналық жүйесі бар (сутектендірілген немесе сутектендірілмеген)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фенотиазин сақиналық жүйесі бар (сутектендірілген немесе сутектендірілмеген)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және оның тартраттары және малеаттары; фуразолидон (INN); 7-аминоцефалоспоран қышқылы; тұздар және күрделі эфирлер (6R,7R)-3-ацетоксиметил-7-[(R)-2-формилокси-2-фенилацетамидо]-8-оксо-5-тиа-1-забицикло[4,2,0]окт-2-ен-2-карбон қышқылы; 1-[2-(1,3-диоксан-2-ил)этил]-2-метилпиридин бромид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және оның тартраттары және малеаттары; фуразолидон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олардың туындылары және негізінен гормон ретінде қолданылатын тізбелік түрлендірілген полепиптидтерді қосатын, құрылымдық аналогтары: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полипептидтік гормондар, ақуызды гормондар және гликопротеиндік гормондар, олардың туындылары және құрылымдық үйлестіктері: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оның туындылары мен құрылымдық аналогтары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стероидты гормондар, олардың туындылары және құрылымдық аналогтары: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және преднизолон (дегидрогидрокортизон)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кортикостероидтік гормондардың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 прогестиндер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аналогтары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гликозидтер, олардың тұздары, қарапайым және күрделі эфирлері мен басқа да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оймақгүлдің гликозидтері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алынатын табиғи немесе синтезделген алколоидтер, олардың тұздары, қарапайым және күрделі эфирлері мен басқа да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 алколоидтері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бөлініп шығарылған алколоидтер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эфедриндер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мен аминофиллин (теофиллинэтилендиамин)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 қастаушының алколоидтері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мальтозалар, глюкозалар және фруктозаларды қоспағанда, химиялық жағынан таза қанттар; қанттың қарапайым эфирлері, қанттардың ацетальдері және қанттардың күрделі эфирлері, олардың тұздары, бұған 2937, 2938 немесе 2939-тауар позициясының өнімдері қосылмайды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құрамдағы синтетикалық органикалық бояу заттары осы топқа арналған 3-ескертпеде көрсетілген синтетикалық органикалық бояғыш заттардың негізінде дайындалған препараттар; белгілі немесе белгісіз химиялық құрамдағы, люминофорлар немесе оптикалық ағартқыштар ретінде қолданылатын синтетикалық 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бояу заттары және осы топқа арналған 3-ескертпеде көрсетілген,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майдаланған бояғыштар және солардың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металдандырылмаған қышқылдық бояулар және олардың негізінде дайындалған препараттар; басытқы бояулар және олардың негізінде дайындалған бояулар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бояулар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тура бояулар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текшелік бояулар (оның ішінде пигмент ретінде қолданылатын)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бояулар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оның ішінде 3204 11-3204 19 қосалқы позицияларындағы екі немесе одан көп бояғыш заттардың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ағартқыштар ретінде қолданылатын синтетикалық 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арналған 3-ескертпеде көрсетілген түрлі-түсті лактардың негізінде жасалған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3203, 3204 немесе 3205-тауар позициясындағы препараттардан өзгеше, осы топқа арналған 3-ескертпеде көрсетілген препараттар; белгілі немесе белгісіз химиялық құрамның люминофорлары ретінде қолданылатын бейорганикалық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диоксидінің негізінде дайындалған пигменттер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затқа қайта есептегенде 80 салм. %-дан немесе одан артық болатын титан диоксидінен тұратындар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қосылыстарының негізінде дайындалған пигменттер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бояйтын заттар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және мырыш сульфидінің негізінде дайындалған өзге пигменттер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 қосылыстары негізінде жасалған пигменттер және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люминофорлар ретінде қолданылатын бейорганикалық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өндіруде қолданылатын дайын пигменттер, шынының дайын басқыштары, дайын бояулар, эмальдар және шыны тәрізді жылтыратпалар, ангобтар (шликерлер), сұйық жалтырақтар мен ұқсас препараттар; шыны тәрізді фритта және ұнтақтағы, түйіршіктердегі және үлпектердегі өзге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шынының дайын басқыштары, дайын бояулар және ұқсас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және жылтыратпалар, ангобтар (шликерлер) және ұқсас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ангобтар (шликерлер)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жалтырақтар және ұқсас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фритта және ұнтақтағы, түйіршіктердегі немесе үлпектердегі өзге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0,1 мм-ден немесе одан артық болатын, бірақ 3,5 мм-ден аспайтын және қалыңдығы 2 мкм немесе одан артық болатын, бірақ 5 мкм-ден аспайтын үлпектердегі шыны; құрамында 99 салм.%-дан немесе одан артық болатын кремний диоксиді бар, ұнтақтағы немесе түйіршіктердегі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өндіруде қолданылатын (эмальдарды қоса алғанда) сулы емес ортада майдаланған, сұйық немесе паста тәрізді пигменттер (металл ұнтақтар мен үлпектерді қоса алғанда); өрнектеуге арналған фольга; бөлшек сауда үшін нысандарға немесе орамдарға өлшеніп салынған бояулар және өзге бояу заттары: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Конкреттерді және абсолюттерді қоса алғанда, эфир майлары (құрамында терпендер бар немесе жоқ); резиноидтер; экстракцияланған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майларынан басқа эфир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жалбыздық (Мentha piperita):</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жалбыздың басқа түрлерінің: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қалампырлық, неролийлік және иланг-илангтық: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гераньдық, ветиверийлік, жасминдік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лавандалық немесе лавандиндік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майлары детерпенизациясының терпендік жанама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сірінделген эфир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лакрица мен құлмақтан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пішіндердегі сабындар: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 түйіршіктер немесе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жуғыш заттар (қосалқы жуғыш заттарды қоса алғанда) және тазалайтын, құрамында сабын болатын немесе болмайтын құралдар (3401-тауар позициясының құралдарынан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30 салм. %-дан немесе одан астам, бірақ 50 салм. %-дан аспайтын динатрий алкилоксиди (бензолсульфонатының) бар су ерітіндісі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беттік-белсенді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және тазартқыш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беттік-белсенді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салм. %-дан немесе одан астам, бірақ 60 салм. %-дан аспайтын алкилэтоксисульфат және құрамында  5салм. %-дан немесе одан астам, бірақ 15 салм. %-дан аспайтын алкиламиноксид бар су ерітіндісі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және тазартқыш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мен гайкаларды бұрауды жеңілдететін құралдарды, татты кетіруге арналған құралдар мен жақпалар негізіндегі бұйымдарды қалыптан алып шығуды жеңілдететін татқа қарсы құралдар мен препараттарды қоса алғанда) және битуминоздық жыныстардан алынған негізгі құрамдас бөліктер ретінде 70 салм. %-дан не одан көп мұнай не мұнай өнімдері бар құралдардан басқа, тоқыма материалдарын, теріні, жүнді жаққымаймен және маймен өңдеу үшін пайдаланылатын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құрамында мұнай өнімдері бар битуминоздық жыныстардан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компонент ретінде емес 70 салм. %-дан немесе одан да көп мұнай немесе битуминоздық жыныстардан алынған мұнай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тазартқыш пасталар мен ұнтақтар және басқа да тазартқыш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коллоидтық немесе жартылай коллоидтық графит; пасталар, блоктар, пластиналар немесе басқа жартылай дайындалған фабрикаттар түрінде графиттің немесе өзге көміртегінің негізінде алынған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коллоидық немесе жартылай коллоидтық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қосылған суспензия түріндегі коллоидтық графит; жартылай коллоидтық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көміртекті  пасталар және пештерді шегендеуге арналған ұқсас пасталар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таллий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3803-тауар позициясындағы таллий майынан басқа лигнин сульфонатын қоса алғанда, cүрік массасын дайындау кезінде қалатын, концентрацияланған немесе концентрацияланбаған, кантсыздандырылған немесе қантсыздандырылмаған, химиялық жағынан өңделген немесе өңделмеген сілті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Сағыздық, сүректік немесе сульфаттық скипидар, айдау жолымен немесе қылқан жапырақтылардың cүpегін өңдеуден алынған өзге де терпен майлары; тазартылмаған дипентен; сульфиттік скипидар және тазартылмаған басқа пара-цимол; негізгі құрамдас бөлік ретінде альфа-терпинеолы бар қарағай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сағыздық, сүректік немесе сульфаттық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сағыздық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сүректік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сульфаттық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шайырлық қышқылдар, және олардың туындылары; канифольдық спирт және канифольдық майлар; қайта балқытылған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шайырлық қышқылдар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аддуктарының тұздарынан басқа канифольдың, шайырлық қышқылдар туындыларының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эфирлі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Сүректік қарамай; сүректік қарамайдан алынған майлар; сүректік креозот; сүректік нафта; өсімдік пекі; сыра қайнату пекі және канифоль, шайырлық қышқылдар немесе өсімдік пекінің негізіндегі ұқсас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сүректік қарамай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хлорланған көмірсутектер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бейорганикалық: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 немесе морфолиндер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өcyiн реттеушілер: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гербицидтер: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туындыларының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туындыларының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өскіндерге қарсы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өсуін реттеуіштер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дезинфекциялаушы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төрттік аммоний тұздары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галогенген қосылыстары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өңдеу құралдары, бояуды жеделдетуге немесе бояғыштарды бекітуге арналған құралдар мен өзге де өнімдер және тоқыма, қағаз, тepi өнеркәсібінде немесе ұқсас салаларда қолданылатын дайын препараттар (мысалы, өңдеуге немесе улауға арналған заттар):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 заттар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55%-дан кем болатын осындай заттар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артық, бipaқ 70%-дан кем осындай заттар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70% немесе одан артық, бipaқ 83%-дан кем осындай заттар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83% немесе одан артық осындай заттар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улауға арналған препараттар; флюстер және төменгі температурада, жоғары температурада дәнекерлеуге немесе пicipуге арналған өзге де қосалқы препараттар; төмен температурада, жоғары температурада дәнекерлеуге немесе пісіруге арналған, металдан немесе өзге де материалдардан тұратын ұнтақтар мен пасталар; электродтар мен шыбықтарды пісіруге арналған өзектер немесе жабындар ретінде қолданылатын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беттерін улауға арналған препараттар; төмен температурада, жоғары температурада дәнекерлеуге немесе пісіруге арналған металдан немесе басқа материалдардан тұратын ұнтақтар мен пасталар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 мен шыбықтарды пісіруге арналған өзектер немесе жабындар ретінде қолданылатын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шайыртүзуші тежегіштер, қоюлатқыштар, тотығуы қарсы заттар және мұнай өнімдеріне (бензинді қоса алғанда) немесе мұнай өнімдеріне арналған мақсаттарда сияқты пайдаланылатын басқа да сұйықтарға қосылатын өзге де дайын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қосылыстары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тетраэтилқорғасын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жағатын майларға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битуминоздық жыныстардан алынған, мұнай және мұнай өнімдері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ысытатын дайын жеделдеткіштер; басқа жерде аталмаған және енгізілмеген каучук немесе пластмассаларға арналған құрамдық пластификаторлар; каучукқа немесе пластмассаларға арналған құрамдық өзге де антиоксиданттар мен тұрақтандырғыштар: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каучукты ысытатын дайын жеделдеткіштер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немесе пластмассаға арналған құрамдық пластификаторлар: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бензил-3-изобутирилокси-1-изопропил-2,2-диметилпропилфталат және бензил-3-изобутирилокси-2,2,4-триметилпентилфталат бар реакциялық қоспа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немесе пластмассаға арналған құрамдық антиоксиданттар мен тұрақтандырғыштар: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1,2-дигидро-2,2,4-триметилхинолин олигомерлерінің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 мен лактарды кетіруге арналған дайын құрамдар: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реакцияларды қоздырғыштар, реакцияларды жеделдеткіштер және катализаторлар: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тасымалдаушылардағы катализаторлар: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никель немесе оның қосылыстары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бағалы металдар немесе олардың қосылыстары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магний силикатынан жасалған тасушыдағы оксидтер қоспасынан тұратын, 90 сал.%-ы немесе одан артығы 10 мкм-ден аспайтын мөлшердегі дәндер түріндегі катализатор, оның құрамында: 20 сал.% немесе одан артық, бірақ 35сал.%-дан аспайтын мыс және 2сал.% немесе одан артық, бірақ  3%-дан аспайтын висмут бар, мүмкін болатын меншікті салмағы 0,2 немесе одан артық, бipaқ 1,0-ден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ерітіндісі ретіндегі этилтрифенилфосфонийаце-таттан тұратын катализатор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құрылыс ерітінділері, бетондар мен ұқсас құрамдар, 3801- тауарлық позиция тауарларын қоспағанда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2902-тауар позицияларындағы өнімдерден басқа, араласқан алкилбензолдар және араласқан алкилнафталиндер: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алкилбензол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пластина немесе ұқсас нысандарда қолдануға арналған химиялық қосындыланған элементтер, электроникада қолдануға арналған химиялық қосындыланған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кремний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салмағы 70%-дан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де дайын сұйықтықтар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мұздауға қарсы дайын сұйықтықтар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адамның немесе жануарлардың жасушаларын немесе микроорганизмдердің тіршілік әрекетін сақтауға және өcipуге арналған дайын дақылдық орталар (вирустар мен соған ұқсастарды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3006-тауар позицияларындағы тауарлардан басқа диагностикалық немесе төсеніштегі зертханалық реагенттер, дайын диагностикалық немесе төсеніштегі немесе онсыз зертханалық реагенттер; сертификатталған эталондық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монокарбондық майлы қышқылдар; тазартудан кейінгі қышқылдық майлар; өнеркәсіптік майлы 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монокарбондық майлы қышқылдар; тазартудан кейінгі қышқылдық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таллий майының майлы қышқылдары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тазартылған майлы қышқылдар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қышқылды дистиллят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нысандарын немесе құйма сырықтарды өндіру үшін дайын байланыстырғыш заттар; басқа жерде аталмаған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нысандарын немесе құйма сырықтарды өндіру үшін дайын байланыстырғыш заттар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металдардың шоғырландырылған карбидтері, өзара немесе басқа металл байланыстырғыш заттармен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құрылыс ерітінділері немесе бетондарға арналған дайын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құрылыстық ерітінділер мен бетондар: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2905 44 қосалқы позициясындағы сорбиттен басқа, сорбит: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шаққанда салмағы 2% немесе одан кем болатын D-манниті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шаққанда салмағы 2% немесе одан кем болатын D-манниті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метан, этан немесе пропан туындылары бар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(ГХФК), перфторкөмірсутектері (ПФК) немесе гидрофторкөмірсутектері (ГФК) бар немесе жоқ, хлорфторкөмірсутектері (ХФК)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бромхлордифторметан, бромтрифторметан немесе дибромтетрафторэтандар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гидробромфторкөмірсутектері бар (ГБФК)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(ГХФК) бар, перфторкөмірсутектері (ПФК) немесе гидрофторкөмірсутектepi (ГФК) бар немесе жоқ, бipaқ хлорфторкөмірсутектері (ХФК)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тетрахлорид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1,1,1-трихлорэтан (метилхлороформ)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бромметан (метилбромид) немесе бромхлорметан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перфторкөмірсутектері (ПФК) немесе гидрофторкөмірсутектері (ГФК) бар, бipaқ хлорфторкөмірсутектері (ХФК) немесе гидрохлорфторкөмірсутектері (ГХФК)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оксиран (этиленоксид), полибромбифенилдер (ПББ), полихлорбифенилдер (ПХБ), полихлортерфенилдер (ПХТ) немесе трис(2,3-дибромпропил) фосфат бар қоспалар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(этиленоксид)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(ПХБ), полихлортерфенилдер (ПХТ) немесе полибромбифенилдер (ПББ)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трис(2,3-дибромпропил) фосфат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сульфонаттары, сілті металдарының сульфонаттарын, аммонийді немесе этаноламиндерді қоспағанда; битуминоздық жыныстардан алынған тиофенирленген сульфоқышқылдардың майлар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вакуумдық құралдарға арналған газ жұтқыштар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пиролигниттер (мысалы, кальцийдің); тазартылмаған кальций тартраты; тазартылмаған кальций цитраты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нафтендік қышқылдар, олардың суда ерімейтін тұздары және олардың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құрамдас ретіндегі аминдерден тұратын тотқа қарсы құрамдар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лактар мен ұқсас өнімдерге арналған күрделі бейорганикалық epiткіштep мен араластырғыштар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тат пайда болуына кедергі жасайтын құрамдар және ұқсас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гальваникаға арналған құрамдар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майлы қышқылдарының күрделі моно-, ди-және три-эфирлерінің глицеринмен қоспалары (майларға арналған эмульгаторлар)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шылымқұмарларға шылым шегуді тастауға көмектесуге арналған никотинді жабыстырғыштар (трансдермальдік 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фармакология немесе хирургияда қолданылатын өнімдер мен құрамдар: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құрғатылған немесе құрғатылмаған, 3004-тауар позициясындағы дәрілік заттарды өндіруге арналған ферментация жасаған кезде Streptomусes tenebrarius-тен алынатын антибиотиктер өндірісі процесінің аралық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монензин тұздары өндірісінің аралық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құю өндірісіне арналған қосымша өнімдер (3824 10 000 0 төменгі қосалқы позициясының өнімдерінен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отқорғағыш, суқорғағыш құрамдар және құрылыста қолданылатын ұқсас қорғаныш құрамдары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литий ниобатының қосындыланған пластинкасы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молекулярлық салмағы 520 және одан асатын, бірақ 550-ден аспайтын димерлік майлы қышқылдардан алынған аминдердің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 изоксазол-5-иламин, толуол ерітіндісі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негізінен құрамында (5-этил-2-метил-2-окси-1,3,2-диоксафосфинан-5-ил)метил метилметилфосфонаты және бис[(5-этил-2-метил-2-окси-1,3,2-диоксафосфинан-5-ил)метил]метилфосфонаты бар қоспалар және негізінен құрамында диметилметилфосфонаты, оксиран және дифосфор пентаоксиді бар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органикалық еріткіштер: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өңдеуге арналған пайдаланылған ерітінділер, гидравликалық сұйықтықтар, тежегіштік сұйықтықтар және антифриздер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немесе аралас өнеркәсіп салаларының өзге де қалдықтары: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құрамдастары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тазартуға арналған сілтілік темір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 жыныстарынан алынған, құрамында 70 сал.% кем болатын мұнай өнімдері немесе мұнай бар, немесе жоқ биодизель және оның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күрделі эфирлердің 96,5 об.% немесе одан артығы (FAMAE) болатын май қышқылдарының моноалкильдік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этиленнің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полиэтилен: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жүйелік полиэтилен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артық полиэтилен: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сульфохлорланған полиэтилен өндірісіне арналған құрамында:</w:t>
            </w:r>
          </w:p>
          <w:p>
            <w:pPr>
              <w:spacing w:after="20"/>
              <w:ind w:left="20"/>
              <w:jc w:val="both"/>
            </w:pPr>
            <w:r>
              <w:rPr>
                <w:rFonts w:ascii="Times New Roman"/>
                <w:b w:val="false"/>
                <w:i w:val="false"/>
                <w:color w:val="000000"/>
                <w:sz w:val="20"/>
              </w:rPr>
              <w:t>
50 мг/кг немесе одан кем алюминий,</w:t>
            </w:r>
          </w:p>
          <w:p>
            <w:pPr>
              <w:spacing w:after="20"/>
              <w:ind w:left="20"/>
              <w:jc w:val="both"/>
            </w:pPr>
            <w:r>
              <w:rPr>
                <w:rFonts w:ascii="Times New Roman"/>
                <w:b w:val="false"/>
                <w:i w:val="false"/>
                <w:color w:val="000000"/>
                <w:sz w:val="20"/>
              </w:rPr>
              <w:t>
2 мг/кг немесе одан кем кальций,</w:t>
            </w:r>
          </w:p>
          <w:p>
            <w:pPr>
              <w:spacing w:after="20"/>
              <w:ind w:left="20"/>
              <w:jc w:val="both"/>
            </w:pPr>
            <w:r>
              <w:rPr>
                <w:rFonts w:ascii="Times New Roman"/>
                <w:b w:val="false"/>
                <w:i w:val="false"/>
                <w:color w:val="000000"/>
                <w:sz w:val="20"/>
              </w:rPr>
              <w:t>
2 мг/кг немесе одан кем хром,</w:t>
            </w:r>
          </w:p>
          <w:p>
            <w:pPr>
              <w:spacing w:after="20"/>
              <w:ind w:left="20"/>
              <w:jc w:val="both"/>
            </w:pPr>
            <w:r>
              <w:rPr>
                <w:rFonts w:ascii="Times New Roman"/>
                <w:b w:val="false"/>
                <w:i w:val="false"/>
                <w:color w:val="000000"/>
                <w:sz w:val="20"/>
              </w:rPr>
              <w:t>
2 мг/кг немесе одан кем темір,</w:t>
            </w:r>
          </w:p>
          <w:p>
            <w:pPr>
              <w:spacing w:after="20"/>
              <w:ind w:left="20"/>
              <w:jc w:val="both"/>
            </w:pPr>
            <w:r>
              <w:rPr>
                <w:rFonts w:ascii="Times New Roman"/>
                <w:b w:val="false"/>
                <w:i w:val="false"/>
                <w:color w:val="000000"/>
                <w:sz w:val="20"/>
              </w:rPr>
              <w:t>
2 мг/кг немесе одан кем никель,</w:t>
            </w:r>
          </w:p>
          <w:p>
            <w:pPr>
              <w:spacing w:after="20"/>
              <w:ind w:left="20"/>
              <w:jc w:val="both"/>
            </w:pPr>
            <w:r>
              <w:rPr>
                <w:rFonts w:ascii="Times New Roman"/>
                <w:b w:val="false"/>
                <w:i w:val="false"/>
                <w:color w:val="000000"/>
                <w:sz w:val="20"/>
              </w:rPr>
              <w:t>
2 мг/кг немесе одан кем титан, және</w:t>
            </w:r>
          </w:p>
          <w:p>
            <w:pPr>
              <w:spacing w:after="20"/>
              <w:ind w:left="20"/>
              <w:jc w:val="both"/>
            </w:pPr>
            <w:r>
              <w:rPr>
                <w:rFonts w:ascii="Times New Roman"/>
                <w:b w:val="false"/>
                <w:i w:val="false"/>
                <w:color w:val="000000"/>
                <w:sz w:val="20"/>
              </w:rPr>
              <w:t>
8 мг/кг немесе одан кем ваннадий  - бар,</w:t>
            </w:r>
          </w:p>
          <w:p>
            <w:pPr>
              <w:spacing w:after="20"/>
              <w:ind w:left="20"/>
              <w:jc w:val="both"/>
            </w:pPr>
            <w:r>
              <w:rPr>
                <w:rFonts w:ascii="Times New Roman"/>
                <w:b w:val="false"/>
                <w:i w:val="false"/>
                <w:color w:val="000000"/>
                <w:sz w:val="20"/>
              </w:rPr>
              <w:t xml:space="preserve">
осы топтың 6б-ескертпесінде көрсетілген, 23 </w:t>
            </w:r>
            <w:r>
              <w:rPr>
                <w:rFonts w:ascii="Times New Roman"/>
                <w:b w:val="false"/>
                <w:i w:val="false"/>
                <w:color w:val="000000"/>
                <w:vertAlign w:val="superscript"/>
              </w:rPr>
              <w:t>0</w:t>
            </w:r>
            <w:r>
              <w:rPr>
                <w:rFonts w:ascii="Times New Roman"/>
                <w:b w:val="false"/>
                <w:i w:val="false"/>
                <w:color w:val="000000"/>
                <w:sz w:val="20"/>
              </w:rPr>
              <w:t>С температура кезінде үлес салмағы 0,958 немесе жоғары, полиэтилен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изобутилакрилат пен метакрил қышқылы бар сополимер этиленінің үштік тұздарынан тұратын иономерлік полимер; құрамында осы топтың 6б-ескертпесінде көрсетілген нысандардың біріндегі салмағы 35% немесе одан кем стиролы бар этиленбутилендік полимерлестер мен полистиролдың А-В-А блок-полимерлестері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пропиленнің немесе басқа олефиндердің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35% немесе одан кем стиролы бар этиленбутилендік полимерлестер мен полистиролдың А-В-А блок-полимерлестері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салмағы 10% немесе одан кем этилен, немесе құрамында осы топтың 6б-ескертпесінде көрсетілген нысандардың біріндегі салмағы 10% немесе одан кем полиэтиленмен және/немесе салмағы 25% немесе одан кем полипропиленмен қосылған полибут-1-ен этиленнің және бут-1-еннің полимерлесі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стиролдың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көбіктелетін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фpeoнтөзiмдi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стиролакрилонитрильдік полимерлестер (SAN)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акрилонитрилбутадиенстиролдық полимерлестер (ABS)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ацетильдік саны 175 немесе одан көп стирол мен аллил спиртінің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58% немесе одан кем, бipaқ 71%-дан аспайтын бром бар бромдалған полистирол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винилхлоридтің немесе басқа галогенделген олефиндердің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құрамдас бөліктермен араластырылмаған поливинилхлорид: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әдіспен жапсырылған, беріктілігі жоғары, көбіктелген және мөлдір қабатты ("Инавил ЕП-724", "Инавил ЕП-705", "Сольвик 367НЦ" маркаларының) линолеумын жасауға арналған, паста құрағыш поливинил-хлоридтық эмульсиялық шайыр (құрамында салмағы 0,2%-дан тұратын ылғал, алифат және карбон қышқылдарының тұздарынан тұратын салмағы 0,1% болатын эмульгатор, салмағы 0,1%-дан тұратын сілті және салмағы 0,6%-дан тұратын винилхлорид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0,25%-дан аспайтын сульфат күлі бар паста құрағыш, поливинилхлоридтық, эмульсиялық, шағын-суспензиялық және поливинилхлоридэкстендер шайырлары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винилхлоридтық полимерлестер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винилиденхлоридтің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артық, бipaқ 20 мкм-ден аспайтын көбіктенетін түйіршіктер түріндегі винилиденхлорид пен акрилонитрилдік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6б-ескертпесінде көрсетілген нысандардың біріндегі поливинилфторид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винилацетаттық немесе басқа күрделі винилдік эфирлердің полимерлері; бастапқы нысанды басқа винилдік полимерлер: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винилацетаттың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ацетаттық топтар болатын немесе болмайтын поливинилдік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артық, бipaқ 40 000-нан аспайтын және құрамында: винилацетатқа шаққанда салмағы 9,5% немесе одан артық, бipaқ 13%-дан аспайтын ацетилдік топтар және винил спиртіне шаққанда салмағы 5% немесе одан артық, бipaқ 6,5%-дан аспайтын гидроксилдік топтары бар, осы топтың 6б-ескертпесінде көрсетілген нысандардың біріндегі поливинилформаль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акрилдік полимерлер: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 акриламид]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артық полимерлес бар N,N-диметилацетамидің ерітіндісі түріндегі 2-диизопропи-ламино-этилметакрилаттың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артық, бipaқ 11%-дан аспайтын акрилдік қышқыл мен 2-этилгексилакрилаттың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полибутадиенакрилонитриломмен (NBR) өзгертілген акрилонитрил мен метилакрилаттық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өнеркәсібіне арналған паста тәріздес баспа бояуларының өндірісінде қойылтқыш ретінде пайдаланылатын акрилдік қышқылдың алкилметакрилатпен және өзге де мономерлермен шамалы мөлшерде қосылатын полимер өнімі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кремний-оттегі қосындысымен араластырылған немесе араластырылмаған салмағы 50% немесе одан артық метилакрилаты бар, орынбасушы топ ретіндегі кейінгі емес карбоксилдік тобы бар метилакрилаттың, этиленнің және мономердің үштік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полиацеталилер, қарапайым басқа полиэфирлер және эпоксидтік шайырлар; бастапқы нысандардағы поликарбонаттар, алкидті шайырлар, күрделі полиаллильдік эфирлер және басқа күрделі полиэфирлер: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карапайым полиэфирлер: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гидроксильдік саны 100-ден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1-хлор-2,3-эпоксипропан мен оксид этиленнің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аққыштық көрсеткішінің температурасы 250</w:t>
            </w:r>
            <w:r>
              <w:rPr>
                <w:rFonts w:ascii="Times New Roman"/>
                <w:b w:val="false"/>
                <w:i w:val="false"/>
                <w:color w:val="000000"/>
                <w:vertAlign w:val="superscript"/>
              </w:rPr>
              <w:t>0</w:t>
            </w:r>
            <w:r>
              <w:rPr>
                <w:rFonts w:ascii="Times New Roman"/>
                <w:b w:val="false"/>
                <w:i w:val="false"/>
                <w:color w:val="000000"/>
                <w:sz w:val="20"/>
              </w:rPr>
              <w:t>С, жүктемесі 1,2 кг болған жағдайда кемінде 9,0 г/10 мин, бipaқ 15 г/10 мин артық емес немесе температурасы 300</w:t>
            </w:r>
            <w:r>
              <w:rPr>
                <w:rFonts w:ascii="Times New Roman"/>
                <w:b w:val="false"/>
                <w:i w:val="false"/>
                <w:color w:val="000000"/>
                <w:vertAlign w:val="superscript"/>
              </w:rPr>
              <w:t>0</w:t>
            </w:r>
            <w:r>
              <w:rPr>
                <w:rFonts w:ascii="Times New Roman"/>
                <w:b w:val="false"/>
                <w:i w:val="false"/>
                <w:color w:val="000000"/>
                <w:sz w:val="20"/>
              </w:rPr>
              <w:t>С және  жүктемесі 1,2 кг болған жағдайда кемінде 55 г/10 мин кем емес, бipaқ 70 г/10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сипаттамалық тұтқырлығы 78 мл/г немесе одан жоғары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күрделі полиэфирлер: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полиамидтер: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полиамид-6,-11,-12,-6,6,-6,9,-6,10 немесе-6,12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амино-альдегидтік шайырлар, феноло-альдегидтік шайырлар және полиуретандар: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 және тиокарбамид шайырлары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 шайырлары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амино-альдегидтік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w:t>
            </w:r>
            <w:r>
              <w:rPr>
                <w:rFonts w:ascii="Times New Roman"/>
                <w:b w:val="false"/>
                <w:i w:val="false"/>
                <w:color w:val="000000"/>
                <w:vertAlign w:val="superscript"/>
              </w:rPr>
              <w:t>,</w:t>
            </w:r>
            <w:r>
              <w:rPr>
                <w:rFonts w:ascii="Times New Roman"/>
                <w:b w:val="false"/>
                <w:i w:val="false"/>
                <w:color w:val="000000"/>
                <w:sz w:val="20"/>
              </w:rPr>
              <w:t>-(трет-бутилимино) диэтанолдың полимерлесі және құрамында салмағы 50 % немесе одан артық полимер бар N,N-диметилацетамидтің ерітіндісі ретіндегі 4,4</w:t>
            </w:r>
            <w:r>
              <w:rPr>
                <w:rFonts w:ascii="Times New Roman"/>
                <w:b w:val="false"/>
                <w:i w:val="false"/>
                <w:color w:val="000000"/>
                <w:vertAlign w:val="superscript"/>
              </w:rPr>
              <w:t>,</w:t>
            </w:r>
            <w:r>
              <w:rPr>
                <w:rFonts w:ascii="Times New Roman"/>
                <w:b w:val="false"/>
                <w:i w:val="false"/>
                <w:color w:val="000000"/>
                <w:sz w:val="20"/>
              </w:rPr>
              <w:t>-метилен-дициклогексилдиизоцианат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силикондар: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8701-8705-тауарлық позициялардағы моторлы көлік құралдарын, олардың тораптары мен агрегаттарын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 шайырлары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арналған 3-ескертпеде көрсетілген бастапқы нысанды мұнай шайырлары, кумароно-индендік шайырлар, политерпендер, полисульфидтер, полисульфондар және басқа жерде аталмаған немесе енгізілмеген өзге де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кумарондық, индендік немесе кумароно-индендік шайырлар және политерпендер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топтың 6б-ескертпесінде көрсетілген нысандардың біріндегі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50% немесе одан артық N,N-диметилацетамид ерітіндісі түріндегі полимер бар n-крезол мен дивинилбензолдық полимерлесі; винилтолуол мен б –метилстериннің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целлюлоза және оның басқа жерде аталмаған немесе енгізілмеген химиялық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шылымдық сүзгіштер өндірісіне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гластификацияланған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целлюлозаның нитраттары (коллодиенi қоса):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коллодийлер және целлоидин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гластификацияланған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целлюлоза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целлюлоза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табиғи полимерлер (мысалы, альгиндік қышқыл) және басқа жерде аталмаған және енгізілмеген өзгертілген табиғи полимерлер (мысалы, қатырылған протеиндер, табиғи каучуктың химиялық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3901-3913-тауар позицияларының полимерлер негізінде алынған ион алмастырғыш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Пластмассаның қалдықтары, кесінділері және сынықтары: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бipaқ өзге өңдеуге түспеген моножіп, шыбықтар, өзектер және бір қалыпқа келтірілген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түтікшелер, олардың фитингтері (мысалы қосылыстар, иіндер,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қатырылған протеиндер немесе целлюлоздық материалдардан жасалған жасанды қабықшалар (шұжық өнімдері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қатырылған протеиндерден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целлюлозалық материалдардан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түтіктер және шлангілер: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 позицияларындағы моторлы көлік құралдары, олардың тораптары мен агрегаттарын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түтіктер және түтікшелер,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27,6 МПа дейінгі қысымға шыдайтын иілгіш құбырлар, түтіктер және түтікшелер: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8701-8705-тауар позицияларындағы моторлы көлік құралдары, олардың тораптары мен агрегаттарын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басқа материалдармен бекемделмеген немесе қиыстырылмаған, фитингтерсіз: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8701-8705-тауарлық позицияларындағы моторлы көлік құралдары, олардың тораптары мен агрегаттарын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бекемделмеген немесе басқа материалдармен қиыстырылмаған, фитингтерімен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бекемделмеген, қабатты емес, төсенішсіз және басқа материалдармен ұқсас әдіспен қосылмаған, пластмассадан жасалған тақтайлар, табақтар, пленкалар, белдіктер немесе таспалар,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үлес салмағы мынадай полиэтиленнен: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0,94-тен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 немесе баспа схемалары өндірісінде қолданылатын фоторезист пленкасын жасауға арналған, қалыңдығы 20 мкм немесе одан артық, бipaқ 40 мкм-нен аспайтын полиэтилен пленкасы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созылмалы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біp-бipiмен байланысы жоқ жіңішке тармақтардан тұратын полиэтилен фибрилдарынан алынған ылғалды парақтар түріндегі синтетикалық қағаз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биаксиалды бағытталған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кем дегенде 6 сал%-дан тұратын пластификаторлары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пластификацияланбаған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келетіндер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полимерлерден: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акрилдік және метакрилдік қышқылдардың күрделі эфирлерінің полимерлесінен жасалған қалыңдығы 150 мкм-ден аспайтын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алкидтік шайырлардан, полиаллилдік күрделі эфирлерден немесе өзге де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магниттік дискілер өндірісіне арналған қалыңдығы 72 мкм немесе одан артық, бipaқ 79 мкм-ден аспайтын полиэтилентерефталаттан жасалған пленка; фотополимерлік баспалық пластиналар өндірісіне арналған қалыңдығы 100 мкм немесе одан артық, бipaқ 150 мкм-ден аспайтын полиэтилентерефталаттан жасалған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қанықтырылмаған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ысытылған өңделмеген талшық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конденсациялау өнімдерінен немесе қайта топтастырылған полимерлеу өнімдерінен,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қапталмаған немесе тек пластмассамен қапталған полиимидтік табақ және белдік немесе таспа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полиқосылыс өнімдерінен: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поливинилфторидтен жасалған табақ; қапталмаған, қалыңдығы 1 мм-ден аспайтын, құрамында салмағы 97% поливинилдік спирті бар, биаксиалдық бағытталған поливинилдік спирттен жасалған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хлорсілтілік электролиздерде қолдануға арналған фторланған пластамассалардан жасалған ионалмасушы мембраналар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жаңартылған целлюлозадан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гофрланған табақтар мен плиталар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амин-альдегидтік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қабаттылардан: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үсті бip немесе екі жағынан сәнделген жоғары қысымды қабаттылардан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кәрзеңкелер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және сөмкелер (конустыларды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шөлмектер, шишалар, сауыттар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аспайтын бұйымдар дайындауға арналған преформалар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астам бұйымдар дайындауға арналған преформалар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қалпақшалар және тығындауға арналған басқа да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шөлмектерді тығындауға арналған қақпақтар мен қалпақшалар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сұйыққоймалар, цистерналар, бактар және сыйымдылығы 300 литрден асатын басқа сыйымсауыттар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есіктерге, терезелерге, баспалдақтарға, қабырғаларға немесе ғимараттардың басқа бөліктеріне тұрақты орнатуға арналған фитингтер мен бекіткіш бөлшектер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шынжырларына арналған магистральдық, арналық және кәбілдік сауыттар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немесе пластиналар, табақтар немесе белдіктер, немесе таспалар түріндегі табиғи каучук, балата, гуттаперча, гваюла, чикл және ұқсас табиғи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каучуктық ақсөл, ысытылған немесе ысытылмаған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нысандардағы табиғи каучук: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каучуктің маркасы)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айрықшаландырылған (ТSNR)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нысанды немесе пластиналар, табақтар немесе белдіктер, немесе таспалар түріндегі синтетикалық каучук және фактис; пластиналар, табақтар немесе белдіктер, немесе таспалар түріндегі бастапқы нысанды осы тауар позициясының кез келген өнімі бар 4001-тауар позициясының кез келген өнімінің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бутадиенстиролдық каучук (SBR); карбоксилденген бутедиенстиролдық каучук (ХSВR):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эмульсиялық полимерлеу жолымен алынатын бутадиенстиролдық каучук (Е-SBR), бумада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 және стирол блок-сополимері (SBS, термоэластопласт), түйіршікте, қабыршақ немесе ұнтақта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бутадиенстиролдық каучук (S-SBR), бумада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бутадиендік каучук (BR)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изобутиленизопрендік каучук (бутилкаучугі) (IIR); галогенделген изобутиленизопрендік каучук (CIIR немесе BIIR):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изобутиленизопрендік каучук (бутилкаучук) (IIR)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хлоропрендік каучук (хлорбутадиендік) (CR):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бутадиеннитрилдік каучук (NBR):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изопрендік каучук (IR)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түйiндес емес этиленпропилендиендiк каучук (EРDM)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4001-тауар позициясы өнiмiнiң осы тауар позициясының кез келген өнiмiмен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пластмассаларды енгізу арқылы түрлендірілген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немесе пластиналар, табақтар немесе белдiктер, немесе таспалар түрiндегi регенирацияланған каучук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нысанды немесе пластиналар, табақтар немесе белдiктер, немесе таспалар түрiндегi ысытылмаған резеңкелiк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көмiртегімен немесе кремнийдiң диоксидiмен толтырылған резеңкелiк қоспа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ерiтiнділер; 4005 10 қосалқы позициясында көрсетілгендерді қоспағанда, өзге дисперсиялар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және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нысандар (мысалы, шыбықтар, құбырлар және қалпына келтірілген кескіндер) және ысытылмаған резеңкеден жасалған бұйымдар (мысалы, дискілер мен сақиналар):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шиналарды қалпына келтiруге арналған протекторлық дайындамалар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 жіптер мен корд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алынған пластиналар, табақтар, белдiктер немесе таспалар, шыбықтар және қалпына келтірілген кескіндер: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кеуектенген резеңкеден: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кеуектенбеген резеңкеден: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еденге арналған жапқылар және 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резеңкеден алынған конвейерлiк таспалар немесе жетекшi белдiктер, немесе бельтинг: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 немесе бельтинг, конвейерлік: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арқауланған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тоқымалық материалдармен бекемдетілген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жетекшi белдiктер немесе бельтинг: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трапециялық көлденең қималы шексiз жетек қайыстар (танапты белдiктер), бедерлі, сыртқы шеңбердің ұзындығы 60 см-ден артық, бiрақ 180 см-ден аспайтын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трапециялық көлденең қималы шексiз жетек қайыстар (танапты белдiктер) бедерлілерден басқа, сыртқы шеңбердің ұзындығы 60 см-ден артық, бiрақ 180 см-ден аспайтын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трапециялық көлденең қималы шексiз жетек қайыстар (танапты белдiктер), бедерлі, сыртқы шеңбердің ұзындығы 180 см-ден артық, бiрақ 240 см-ден аспайтын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трапециялық көлденең қималы шексiз жетек қайыстар (танапты белдiктер), бедерлілерден басқа, сыртқы шеңбердің ұзындығы 180 см-ден артық, бiрақ 240 см-ден аспайтын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шексiз, тiстi жетек қайыстар, сыртқы шеңбердің ұзындығы 60 см артық, бiрақ 150 см-ден аспайтын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шексiз, тiстi жетек қайыстар, сыртқы шеңбердің ұзындығы 130 см артық, бiрақ 198 см-ден аспайтын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Бөрене түріндегі ағаш отыны, діңгектер, бұтақтар,  қарапайым түрдегі немесе бұта бумасы; жаңқа немесе жоңқа түріндегі ағаш, үгінді және ағаш қалдықтары  және скрап, агломерацияланған немесе агломерацияланбаған  ағаш түріндегі, брикеттер, түйіршік немесе қарапайым түрде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жаңқан немесе жоңқа түріндегі ағаш: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 тектес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 тектес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үгінділер, ағаш қалдықтары және скрап, агломерацияланған немесе агломерацияланбаған бөрене, брикет, түйіршік немесе ұқсас түрлерінде: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түйіршіктері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үгінділер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қомақты кесектелген немесе кесектелмеген өңделмеген ағаш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өзге де қосындылармен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үйеңкіден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қылқан тұқымдастардан жасалғандар: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24 см аспайтын,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 артық,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өнделмеген, алынған немесе алынбаған қабықты, шабылмаған ағаш материалдары, диаметрі кемінде 15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бірақ 24 см аспайтын,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 артық,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өнделмеген, қабығы алынған немесе алынбаған, шабылмаған ағаш материалдары, диаметрі 15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өнделмеген, қабығы алынған немесе алынбаған, шабылмаған, диаметрі кемі 15 см ағаш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қосалқы позициясына арналған 2-ескертпеде көрсетілген сүректен жасалған тропикалық тұқымдастардың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теректен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қайыңнан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кемінде 15 см, бірақ 24 см аспайтын,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24 см артық,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өнделмеген, қабығы алынған немесе алынбаған, шабылмаған, диаметрі кемінде 15 см ағаш материалдары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 үйеңкіден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көк теректен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ұзын тақтай түріндегі (иректелген, қиысқан жіктері бар, шпунтталған, шеттері ойылған, жартылай шеңберлі калевкалар түріндегі, қосылысы бар (бір қалыпқа келтірілген, дөңгеленген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өзге де сүректелген материалдан жасалған, қарамаймен немесе өзге де байланыстырылатын органикалық заттармен қанықтырылған немесе қанықтырылмаған ағаш жонатын тақтайшалар (мысалы, жонуға бағдарланған тақтайшалар немесе вафельді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жонуға бағдарланған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одан әpi де өңделмейтін, жылтыратылғаннан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(OSB) жоңқасы бар тақталар: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қайраулардан өзге өңделмеген немесе ары қарай өңдеусіз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одан әpi де өңделмейтін, жылтыратылғаннан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немесе өзге де органикалық заттар үстемеленген сүректен немесе өзге де сүректелген материалдан жасалған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тығыздықтағы (MDF) сүрек талшықты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астам, бірақ 9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тығыздылығы 0,8 г/смі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тығыздылығы 0,5 г/смі астам, бірақ 0,8 г/смі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тығыздылығы 0,5 г/смі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беткі жағының жабынынсыз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фанера панельдері және қабатталған сүректен жасалған ұқсас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сүрек жапырақтарынан (бамбуктан өзге) тұратын, әрқайсысының қалындығы 6 мм-ден аспайтын желімделген фанера: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қосалқы позициясына арналған 2-ескертпеде көрсетілген сүректен жасалған тропикалық тұқымдастардың кем дегенде сыртқы бip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жапырақты тұқымдастардың кем дегенде сыртқы бip қабаты бар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кеспек, көп қабатты және білте ұсталық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ең азы жапырақ тұқымдас сүректің бip сыртқы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сүрек жонатын тақтайшалардың кем дегенде бip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қылқан жапырақты тұқымдардың ағаш сүрегінен жасалған тым болғанда бір сыртқы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тұқымдардың ағаш сүрегінен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жәшіктер, қораптар, буып-түйетін көтермелер немесе себеттер, барабандар және ұқсас ыдыс; кабельді ағаш барабандар; палеттер, тұғырықтар және өзге де тиейтін ағаш қалқандар, ағаш ернеушелері: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қораптар, орама торлар  немесе себеттер, барабандар және ұқсас ыдыстар; кабель барабандары: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жәшіктер, қораптар, орама торлар  немесе корзиналар, барабандар және ұқсас ыдыстар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 барабандары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паллеттер, табандықтар және өзге де жүк тиеу қалқандары; ернеушелер: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паллеттер немесе жазық табандықтар; ернеушелер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 үшін қалыптар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(сланецтен өзге) төсеніш төсеуге арналған төсемтас, жиектастар мен плиталар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максималды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бұйымдардан (мысалы, мұнай битумынан немесе таскөмір піспесінен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өсімдік талшықтарынан, сабаннан немесе жаңқалардан, жоңқалардан, бөлшектерден, үгінділерден немесе өзге де ағаш қалдықтарынан жасалған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тақталар, табақтар, панельдер, тақташалар және өрнексіз ұқсас бұйымдар: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 тақталар, кірпіштер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кірпіштер: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тұрғын үй құрылысын қоса алғанда құрылысқа арналған құрама блоктар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асбесті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табақтар, панельдер, тақташалар және ұқсас бұйымдар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футерлеуге арналған көміртектес блоктар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магнезиті, доломиті немесе хромиті барлар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жасалған немесе осыған ұқсас кремнеземдік жыныстардан жасалған кірпіштер, блоктар, тақташалар және өзге де қыш бұйымдары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өзге отқа төзімді кірпіштер, блоктар, тақташалар және осыған ұқсас отқа төзімді қыш құрылыс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-ға қайта есептегенде жеке немесе бірге алынған Mg, Са немесе Сr элементтерінің 50 салм.%-дан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кремнеземнің (SiO</w:t>
            </w:r>
            <w:r>
              <w:rPr>
                <w:rFonts w:ascii="Times New Roman"/>
                <w:b w:val="false"/>
                <w:i w:val="false"/>
                <w:color w:val="000000"/>
                <w:vertAlign w:val="subscript"/>
              </w:rPr>
              <w:t>2</w:t>
            </w:r>
            <w:r>
              <w:rPr>
                <w:rFonts w:ascii="Times New Roman"/>
                <w:b w:val="false"/>
                <w:i w:val="false"/>
                <w:color w:val="000000"/>
                <w:sz w:val="20"/>
              </w:rPr>
              <w:t>) немесе осы өнімдер қоспаларының немесе қосылыстарының 50 салм. %-дан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кремнеземнің (SiO</w:t>
            </w:r>
            <w:r>
              <w:rPr>
                <w:rFonts w:ascii="Times New Roman"/>
                <w:b w:val="false"/>
                <w:i w:val="false"/>
                <w:color w:val="000000"/>
                <w:vertAlign w:val="subscript"/>
              </w:rPr>
              <w:t>2</w:t>
            </w:r>
            <w:r>
              <w:rPr>
                <w:rFonts w:ascii="Times New Roman"/>
                <w:b w:val="false"/>
                <w:i w:val="false"/>
                <w:color w:val="000000"/>
                <w:sz w:val="20"/>
              </w:rPr>
              <w:t>) 93 салм.%-ын немесе одан да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салм.%-дан артық, бірақ кемінде 45 салм.% балшық-топырақты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құрайтын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өзге де отқа төзімді қыш бұйымдары (мысалы, реторттар, тигельдер, муфельдер, саптамалаp, бұқтырмалар, тіреуіштер, сынамалау тостағандары, түтіктер, түтікшелер, қаптамалар, шыбықтар, өзектер):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графиттің немесе өзге де көміртегі нысандарының немесе осы өнімдердің қоспаларының 50 салм.%-дан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немесе балшық-топырақтың кремнеземмен (SiO</w:t>
            </w:r>
            <w:r>
              <w:rPr>
                <w:rFonts w:ascii="Times New Roman"/>
                <w:b w:val="false"/>
                <w:i w:val="false"/>
                <w:color w:val="000000"/>
                <w:vertAlign w:val="subscript"/>
              </w:rPr>
              <w:t>2</w:t>
            </w:r>
            <w:r>
              <w:rPr>
                <w:rFonts w:ascii="Times New Roman"/>
                <w:b w:val="false"/>
                <w:i w:val="false"/>
                <w:color w:val="000000"/>
                <w:sz w:val="20"/>
              </w:rPr>
              <w:t>) қоспасының 50 салм.%-дан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кемінде 45 салм.%-ын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45 салм.% немесе одан да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графиттің немесе көміртегінің өзге нысандарының немесе олардың қоспаларының 50 салм.% кемін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көтеріп тұратын немесе қаптамалық тақташалар және қыштан жасалған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кірпіштері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Жабынғыш, дефлекторлар, түтін шығару құбырларының үстіндегі шатырлар, мұржалардың бөліктері, сәулет әшекейлері және қыштан жасалатын өзге де құрылыс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оқшауланған құбыр желілері, су бұрғыштар және түтіктердің фитингілері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таскестелік жұмыстарға арналған зертасталған қыш кубиктер және негіздегі немесе онсыз осыған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максималды қыры бір жағы 7 см-ден аз шаршыға кіруі мүмкін плиткалар немесе өзге нысандағы осыған ұқсас бұйымдар, кубиктер мен осыған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еденді, пештерді, каминдерді немесе қабырғаларды қаптауға арналған жалтыратылған қыш плиткалар; мозайкалық жұмыстарға арналған жалтыратылған қыш кубиктер немесе, мынадай негіздегі немесе оларсыз,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тақташалар, кубиктер және максималды қырлары бір жағы 7 см-ден аз шаршыға кіруі мүмкін тікбұрыш немесе өзге нысандағы осыған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өзге де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орау үшін пайдаланылатын осыған ұқсас бұйымдар; зертханалық, химиялық немесе өзге де техникалық мақсаттарға арналған қыш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химиялық немесе өзге де техникалық мақсаттарға арналған қыш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Көруге арналған блоктар, плиталар, кірпіш,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негізі бар немесе негізсіз шыны кубиктер және өзге де шағын шыны нысандар; әшекей әйнектер және ұқсас бұйымдар; қабық түріндегі немесе өзге нысандағы блоктар, панельдер, плиталар нысанындағы ұяшықты немесе көбікті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қолдануға арналған блоктар мен кірпіштер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астам, ыстықтай басылған, жалатылмаған, гальвандалған немесе өзге де қаптамаларсыз, темірден немесе қосарланбаған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бедерлі сурет салынған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дәріленген,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ыстықтай басылғаннан өзге, бедерлі сурет салынған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өзге,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қыры бойынша тегістелген немесе тік бұрышты жабық калибрде, ені 1250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 бірақ 15 мм аспайтын, ені: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 ені: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 және қалыңдығы 4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суықтай басылған (суық күйінде қысылған), жалатылмаған, гальванды немесе өзге де қаптамаларсыз, темірден немесе қосарланбаған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суықтай басылғаннан өзге (суық күйінде қысылған):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артық, бірақ 3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бірақ 1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 бірақ 0,5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суықтай басылғаннан бacқa (суық күйінде қысылған):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бірақ 1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астам, ыстықтай иленген, жалатылмаған, гальванды немесе өзге де қаптамаларсыз, темірден немесе қосындыланбаған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қалайымен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қорытпаларын қоса алғанда, гальванды немесе өзге де қорғасынмен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хром оксидтермен немесе хроммен және хром оксидтермен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алюминиймен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алюминий мырыш қорытпаларымен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жабылған: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өзге де хром оксидтермен немесе хроммен және хром оксидтермен қапталған, лакталған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аспайтын, жалатылмаған, гальванды немесе өзге де қаптамаларсыз, темірден немесе қосындыланбаған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өңдеуге ұшырамаған, ыстықтай басылғаннан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 қапталған немесе тікбұрышты жабық мөлшерлегіште, ені 150 мм-ден астам және қалыңдығы 4 мм-ден кем емес, орамдарда емес және бедерлі сурет салынбаған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 одан астам,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өзге (суық күйінде қысылған), соңғы өңдеуге ұшырамаған: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жалатылған, гальванды немесе өзге де қаптамаларсыз, темірден немесе қосындыланбаған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қалайымен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хром тотықтарымен өзгелай немесе хроммен және хром тотықтарымен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хроммен немесе никельмен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мыспен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өзге де қалайымен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өзге де алюминиймен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гальванды немесе өзге де алюминий-мырыш қоспасымен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бос оралған бумалардағы ыстықтай басылған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қуыстары, кертештері, атыздары немесе өзге де деформациялары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мм-ден кем дөңгелек қима: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 немесе одан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салм.%-дан астам, бірақ 0,25 салм. %-дан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- 0,25 салм.% немесе астам, бірақ 0,75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- 0,75 салм.%-дан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Басылғаннан кейін бұралған шыбықтардан өзге, соққылаудан, ыстықтай басылғаннан, ыстықтай созудан немесе ыстықтай экструдталғаннан өзге, темірден немесе қосындыланбаған болаттан жасалған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немесе басылғаннан кейін бұралған, қуыстары, кертештері, атыздары немесе өзге де деформациялары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көлденең қимадағы: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дөңгелек қималы,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дөңгелек қимасы бар,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өзге, соңғы өңдеуге ұшырамаған, автомат болатынан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өзге, соңғы өңдеуге ұшырамаған, автомат болатынан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тікбұрышты (шаршыдан өзге) көлденең қимадағы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қосындыланған болаттан жасалған бұрыштар, фасондық немесе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өзге, соңғы өңдеуге ұшырамаған, швеллерлер, қоставрлар немесе кең сөрешік қоставрлар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өзге, соңғы өңдеуге ұшырамаған бұрышты профильдер немесе таңба профильдері: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 профильдері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өзге, одан әрі өңделмеген, швеллерлер, шаруашылық тауарлар немесе кең сөрешік шаруашылық тауарлар: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астам, бірақ 220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шаруашылық тауарлар: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астам, бірақ 220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сөрешік шаруашылық тауарлар: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астам, бірақ 180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180 мм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өзге, одан әрі өңделмеген бұрышты, профильдер немесе таңба профильдері: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 профильдері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өзге, одан әрі өңделмеген бұрыштар, фасондық немесе арнайы профильдер,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- 80 мм жағымен төрт бұрышқа сыйдыруға болатын, көлденең қималы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 деформациядан немесе суық күйінде өңдеуден өзге, бұрыштар, фасондық немесе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илектен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жақтаулары тең емес бұрыш профильдер, швеллерлер, С-, Z-, омега-түріндегі немесе тұйықталмаған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илектен алынған, суық деформацияланған немесе суық күйінде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профильдендірілген (қабырғалы)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өзге де қаптамада: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оймалы, шығыңқы, айғызы немесе илектеу барысында өзге де деформацияға ұшыраған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 %-дан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максималды көлденең өлшемі 0,8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металдармен гальванды немесе өзге де қаптамада: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мыспен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салм.%-дан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алғашқы нысандардағы коррозияға төзімді болат; коррозияға төзімді болаттан жасалған жартылай фабрикаттар: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 бұрышты (төрт бұрыштыдан өзге) көлденең қимадағы: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жаншылған немесе үздіксіз құюдан  алынған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жаншылған немесе үздіксіз құюдан алынған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немесе одан астам, коррозияға төзімді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аз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орамдарсыз, ыстықтай басылғаннан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2,5 салм.%-дан кем никелі бар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басылғаннан өзге (суық күйінде сығылған),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бірақ 4,75 мм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бірақ 1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өзге (суық күйінде сығылған),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 астам, бірақ 3 мм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 аспайтын,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еркін орағыш орамдарда, ыстықтай басылған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коррозияға төзімді болаттардан жасалған шыбықтар; коррозияға төзімді болаттан жасалған бұрыштар, фасондық және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илеуден, ыстықтай созудан немесе экструдтаудан өзге, кейіннен өңделмеген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күйдегі таза өңдеуден өзге, соңғы өңдеуге ұшырамаған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немесе одан астам, бірақ 80 мм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фасондық және арнайы профильдегі бұрыштар: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немесе экструдталғаннан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суықтай деформацияланғаннан өзге, кейіннен өңделмеген немесе суық күйде өңделген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немесе одан астам, бірақ 31 мас.% аспайтын никель және 20 салм.% немесе одан астам, бірақ 22 мас.% аспайтын хромы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салм.%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13 мас.% немесе одан астам, бірақ 25 салм.% аспайтын хром және 3,5 мас.% немесе одан астам, бірақ 6 салм.%  аспайтын алюминий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өзге де қосындыланған болаттардан жасалған тeгіс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ыстықтай басылғаннан өзге, орамдарда,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ыстықтай басылғаннан өзге, орамдарда емес,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немесе одан астам, бірақ 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суықтай басылғаннан (суық күйінде сығылған)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өзге де қосындыланған болаттардан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түйіршіктермен текстураланған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кескіш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бастырылғаннан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басылғаннан (суық күйінде қысылған)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болаттардан жасалған, еркін орағыш бумаларда, ыстықтай басылған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кескіш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топқа 1-ескертпеде аталған ең аз санынан кем кез келген өзге элементі бар, 0,0008 салм.%-дан немесе одан астам боры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болаттан жасалған өзге де шыбықтар; өзге де қосындыланған болаттардан жасалған бұрыштар, фасондық және арнайы профильдер; қосындыланған немесе қосындыланбаған болаттан жасалған бұрғылау жұмыстарына арналған қуыс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кескіш болаттан жасалған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және экструдталғаннан өзге, кейіннен өңделмеген, жалатылғаннан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(төртбұрыштан өзге) көлденең қималы, төрт қыры бойынша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басылғаннан, ыстықтай созылғаннан және экструдталғаннан өзге, кейіннен өңделмеген, жалатылғаннан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өзге, кейіннен өңделмеген,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 80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көп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бұрыштан өзге) көлденең қималы, төрт қыры бойынша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соғылғаннан өзге, соңғы өңдеуге ұшырамаған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күйінде таза өңделгеннен өзге, кейіннен өңделмеген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немесе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немесе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тартудан немесе экструдталғаннан өзге,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қосындыланған болаттан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пісірілген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шпунтталған құрылымдар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түтіктер, түтікшелер және қуыс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қара металдардан жасалған түтіктер, түтікшелер және қуыс профильдер (шойынды құймадан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w:t>
            </w:r>
            <w:r>
              <w:rPr>
                <w:rFonts w:ascii="Times New Roman"/>
                <w:b w:val="false"/>
                <w:i w:val="false"/>
                <w:color w:val="000000"/>
                <w:vertAlign w:val="subscript"/>
              </w:rPr>
              <w:t>2</w:t>
            </w:r>
            <w:r>
              <w:rPr>
                <w:rFonts w:ascii="Times New Roman"/>
                <w:b w:val="false"/>
                <w:i w:val="false"/>
                <w:color w:val="000000"/>
                <w:sz w:val="20"/>
              </w:rPr>
              <w:t>S) бар ортадағы жұмысқа арналған (H2S)</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құбырларының байланыстырғыш бөлшектерін жасау үшін сынау температурасы-40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 бар ортадағы жұмысқа арналған (H2S)</w:t>
            </w:r>
            <w:r>
              <w:rPr>
                <w:rFonts w:ascii="Times New Roman"/>
                <w:b w:val="false"/>
                <w:i w:val="false"/>
                <w:color w:val="000000"/>
                <w:vertAlign w:val="superscript"/>
              </w:rPr>
              <w:t xml:space="preserve"> 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температурасы-40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 бар ортадағы жұмысқа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құбырларының байланыстырғыш бөлшектерін жасау үшін сынау температурасы-40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 xml:space="preserve"> 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 xml:space="preserve">S) бар ортадағы жұмысқа арналған </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температурасы-40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 </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муфтасыз байланыстырғыштары бар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темірден немесе қоспаланбаған болаттан жасалған дөңгелек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жаншылған):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прецизиялық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тек қана өзге қималы және қалыңдығы өзге қабырғалы құбырларды өндіруге пайдалануға арналған өңделмеген, тік, қалыңдығы бір қалыпты қабырғалары бар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бұрандасы бар немесе бұранда ойылуы мүмкін құбырлар (газ құбырлары):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сыртқы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дөңгелек қиманың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жаншылған):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өзге қималы және қалыңдығы өзге қабырғалы құбырларды өндіруге пайдалануға арналған өңделмеген, тік, қалыңдығы бір қалыпты қабырғалары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қосындыланған болаттан жасалған дөңгелек қиманың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жаншылған):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- 0,9 салм.%-дан кем емес, бірақ 1,15 салм. %-дан аспайтын көміртегі бар, 0,5 салм.%-дан кем емес, бірақ 2 салм. %-дан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прецизиялық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өзге қималы және қалыңдығы өзге қабырғалы құбырларды өндіруге пайдалануға арналған өңделмеген, тік, қалыңдығы бір қалыпты қабырғалары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0,9 салм.%-дан кем емес, бірақ 1,15 салм.%-дан аспайтын көміртегі бар, 0,5 салм.%-дан кем емес, бірақ 2 салм.%-дан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диаметрі 406,4 мм-ден астам, қара металдардан жасалған өзге де түтіктер мен түтікшелер (мысалы, пісірілген, шегеленген немесе ұқсас тәсілмен біріктірілген):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 жікті, флюспен доғалық дәнекерлеу әдісімен дайындалған: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565 МПа (57,6 кгс/мм</w:t>
            </w:r>
            <w:r>
              <w:rPr>
                <w:rFonts w:ascii="Times New Roman"/>
                <w:b w:val="false"/>
                <w:i w:val="false"/>
                <w:color w:val="000000"/>
                <w:vertAlign w:val="superscript"/>
              </w:rPr>
              <w:t>2</w:t>
            </w:r>
            <w:r>
              <w:rPr>
                <w:rFonts w:ascii="Times New Roman"/>
                <w:b w:val="false"/>
                <w:i w:val="false"/>
                <w:color w:val="000000"/>
                <w:sz w:val="20"/>
              </w:rPr>
              <w:t xml:space="preserve"> сәйкес келетін) және одан астам болаттан жасалған </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530 МПа (54 кгс/мм</w:t>
            </w:r>
            <w:r>
              <w:rPr>
                <w:rFonts w:ascii="Times New Roman"/>
                <w:b w:val="false"/>
                <w:i w:val="false"/>
                <w:color w:val="000000"/>
                <w:vertAlign w:val="superscript"/>
              </w:rPr>
              <w:t>2 </w:t>
            </w:r>
            <w:r>
              <w:rPr>
                <w:rFonts w:ascii="Times New Roman"/>
                <w:b w:val="false"/>
                <w:i w:val="false"/>
                <w:color w:val="000000"/>
                <w:sz w:val="20"/>
              </w:rPr>
              <w:t>сәйкес келетін) және одан астам және сынау температурасы-34</w:t>
            </w:r>
            <w:r>
              <w:rPr>
                <w:rFonts w:ascii="Times New Roman"/>
                <w:b w:val="false"/>
                <w:i w:val="false"/>
                <w:color w:val="000000"/>
                <w:vertAlign w:val="superscript"/>
              </w:rPr>
              <w:t>0</w:t>
            </w:r>
            <w:r>
              <w:rPr>
                <w:rFonts w:ascii="Times New Roman"/>
                <w:b w:val="false"/>
                <w:i w:val="false"/>
                <w:color w:val="000000"/>
                <w:sz w:val="20"/>
              </w:rPr>
              <w:t>С және төмен кездегі металдың соқпа тұтқырлығы 2,5 кгс·м /см</w:t>
            </w:r>
            <w:r>
              <w:rPr>
                <w:rFonts w:ascii="Times New Roman"/>
                <w:b w:val="false"/>
                <w:i w:val="false"/>
                <w:color w:val="000000"/>
                <w:vertAlign w:val="superscript"/>
              </w:rPr>
              <w:t>2</w:t>
            </w:r>
            <w:r>
              <w:rPr>
                <w:rFonts w:ascii="Times New Roman"/>
                <w:b w:val="false"/>
                <w:i w:val="false"/>
                <w:color w:val="000000"/>
                <w:sz w:val="20"/>
              </w:rPr>
              <w:t> және одан астам болаттан жасалған</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күкіртті сутегі (H</w:t>
            </w:r>
            <w:r>
              <w:rPr>
                <w:rFonts w:ascii="Times New Roman"/>
                <w:b w:val="false"/>
                <w:i w:val="false"/>
                <w:color w:val="000000"/>
                <w:vertAlign w:val="subscript"/>
              </w:rPr>
              <w:t>2</w:t>
            </w:r>
            <w:r>
              <w:rPr>
                <w:rFonts w:ascii="Times New Roman"/>
                <w:b w:val="false"/>
                <w:i w:val="false"/>
                <w:color w:val="000000"/>
                <w:sz w:val="20"/>
              </w:rPr>
              <w:t>S) бар ортадағы жұмысқа арналған, аққыштығының шегі 290 МПа (29,6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r>
              <w:rPr>
                <w:rFonts w:ascii="Times New Roman"/>
                <w:b w:val="false"/>
                <w:i w:val="false"/>
                <w:color w:val="000000"/>
                <w:vertAlign w:val="superscript"/>
              </w:rPr>
              <w:t xml:space="preserve">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ауырлатқыш бетон қабығы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дәнекерленген тік жіктілер: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жиіліктегі тоқтармен (ЖЖТ) электр түйіспелік дәнекерлеу әдісімен дайындалған, сыртқы диаметрі 406,4 мм-ден астам, бірақ 530 мм-ден аспайтын, жарылысқа уақытша қарсы тұра алуы (төзімділік шегі) 530 МПа (54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r>
              <w:rPr>
                <w:rFonts w:ascii="Times New Roman"/>
                <w:b w:val="false"/>
                <w:i w:val="false"/>
                <w:color w:val="000000"/>
                <w:vertAlign w:val="superscript"/>
              </w:rPr>
              <w:t>1)</w:t>
            </w:r>
            <w:r>
              <w:rPr>
                <w:rFonts w:ascii="Times New Roman"/>
                <w:b w:val="false"/>
                <w:i w:val="false"/>
                <w:color w:val="000000"/>
                <w:sz w:val="20"/>
              </w:rPr>
              <w:t xml:space="preserve">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жікті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түтіктер, түтікшелер және өзге де қуыс профильдер (мысалы, жігі ашық немесе дәнекерленген, шегеленген немесе осыған ұқсас тәсілмен біріктірілген):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айналдыра салынатын және сорғылы-компрессорлы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қосындыланбаған болаттан жасалған, дөңгелек қималы, дәнекерленген,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 қабырғаларының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ойылған оймасы бар немесе ойма ойылуы мүмкін (газ құбырлары):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сыртқы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дөңгелек қималы, дәнекерленген,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күйде сығылған):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қималы, өзге де қосындыланған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квадрат немесе тікбұрышты төртбұрыш: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қалыңдығы 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қалыңдығы 2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дөңгелек емес өзге 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түтіктерге немесе түтікшелерге арналған фитингілер (мысалы, байланыстырғыштар, иіндер,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сомдалмайтын шойыннан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қысыммен жұмыс істейтін жүйелерде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сомдалатын шойыннан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оймамен жарақталған иіндер, қайтарулар және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дәнекерлеуге арналған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жабдықталған: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бұрандалармен жарақталған иіндер, қайтарулар және иіндер: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дәнекерлеуге арналған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жабдықталған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өзге) және олардың бөліктері (мысалы, көпірлер мен олардың бөліктері, шлюз қақпалары, мұнаралар, торланған діңгектер, шатырға арналған арқалықтар, құрылыс фермалары, есіктер мен терезелер және олардың жақтаулары, есіктерге арналған табалдырықтар, жалюздар, балюстрадалар, тіреуіштер және колонналар); қара металдардан жасалған, металл конструкцияларында пайдалануға арналған табақтар, шыбықтар, бұрыштар, фасондық профильдер, түтіктер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тipeуіш қабырғалар немесе шахта бекітпелеріне арналған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оқшаулағыш толтырғышы бар гофрленген (қырлы) табақтан дайындалған, екі қабырғадан тұратын панельдер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өзге) арналған резервуарлар, цистерналар, бактар және ұқсас ыдыстар: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өзге)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қаптамасы немесе жылу оқшаулағышы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өзге) арналған резервуарлар, цистерналар, бактар және ұқсас ыдыстар: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дәнекерлеумен немесе ернеуі майыстырылып жабылатын консервілік банкалар: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 өнімдерін консервілеу үшін пайдаланылатын банкалар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сусындарды консервілеу үшін пайдаланылатын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мм-ден астам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қабырғасының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қабырғаларының қалыңдығы 0,5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қабырғаларының қалыңдығы 0,5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сұйылтылған газға арналған сыйымдылықтар: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жіксіз: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қысымы 165 бар және одан да жоғарыға арналған,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литрге дейін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литрден астам, бірақ 50 литрден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литрден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электрлік оқшаулаусыз иірілген сым, тростар, арқан-жіптер, өрме баулар, ілмектер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иірілген сымдар, тростар және арқан-жіптер: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ең жоғары көлемді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гальванды жабындысы немесе өзге де мыс-мырыш қоспасынан (жез) жабындысы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иірілген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арқандар мен тростар (жабық құрылымды арқандарды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жабындысыз немесе тек қана мырышталған, ең жоғары көлемді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- 3 мм-ден астам, бірақ 12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 бірақ 24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мм-ден астам, бірақ 48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және олардың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мен олардың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мотоциклдерде қолданылатын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кергіші бар жалпақ буынды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буындармен,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немесе одан кем материалдан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астам материалдан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 тауар позициясына енгізілгендерден өзге) және мысты басы бар бұйымдардан өзге, өзге материалдардан жасалған басы бар немесе жоқ,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 түймешегелері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сымнан суықтай басылғандары: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белдеулердегі немесе орамдардағы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0,5 салм.% немесе одан астам көміртегі бар, суарылған, болаттан жасалған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тайғанаққа қарсы түрпілер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глухарьлар, бұрама ілмектер, тойтарма шегелер, сыналар, сіргелер, шайбалар (серіппелілерді қоса алғанда)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глухарьлар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ағашқа арналған бұрама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енбелі ілмектер және балдақтар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оймалы бұрамалар: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кескіленген орам оймалы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сомындармен немесе шайбалармен жинақталған немесе оларсыз, өзге де бұрамалар мен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өзегінің жуандығы 6 мм-ден аспайтын бұрамалар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темір жолдардың құрылымдық элементтерін бекітуге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созылуға шекті төзімділігі: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МПа-дан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крест бейнелі шлицтері бар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тістегергіштері бар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алты қырлы қалпақты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өзгелері, созылуға шекті төзімділігі: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МПа-дан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тесігінің диаметрі 6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бекітілетін сомындар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ішкі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серіппелі шайбалар және тоқтатқыш шайбалар: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шайбалар: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сыналар мен сіргелер: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таза немесе салқындатылған ауаны беруге арналған құрылғыларды қоса алғанда), электрмен қыздырылмайтын, қозғалтқыш жетегінен жұмыс істейтін ішіне орнатылған желдеткіші немесе ауа үрлегіші бар ауа қыздырғыштары мен бөлу құрылғылары және олардың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соғылмаған шойыннан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люктер мен клапандық қораптар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кәріздік, су ағар және ұқсас жүйелерге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шойыннан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немесе қалыпталған, бірақ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дайындалған сымнан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вольерлер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көп мөлшері 6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негізінде жасалған қорытпалардан (жездерден)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мыстан жасалған плиталар, таспалар және жолақтар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негізінде жасалған қорытпалардан (жездерден):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 және қалайы негізді қорытпадан (қола):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мыс қорытпалардан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түтіктер және түтікшелер: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негізінде жасалған қорытпалардан (жездерден)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Түтіктерге немесе түтікшелерге арналған мыс фитингілер (мысалы, жалғастырғыштар, иіндер,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мыстан жасалған иірілген сым, арқансымдар, өрме баулар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мөлшері 7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мөлшері 7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алюминийден жасалған плиталар, табақтар, жолақтар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төрт бұрышты (квадратты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жалюзилерге арналған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көпқабатты панельдер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3 мм, бірақ 6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өндiретiн қазандар (төменгi қысымдағы бу өндiруге де қабiлеттi орталық жылыту жүйесiнiң су қазандарынан басқа); шамадан тыс қайнаған су  қазандары: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да бу өндiретiн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т-дан астам су құбырлы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өнiмділiгi сағатына 45 т-дан аспайтын су құбырлы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қиыстырылғандарды қoca алғанда, өзге де бу өндiретiн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8403-тауар позициясының қазандарымен бiрге пайдалануға арналған 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8403-тауар позициясының қазандарымен бiрге пайдалануға арналған қосалқы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бу-cу немесе басқа да бу-күш қондырғыларына арналған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40 МВт-тан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40 МВт-тан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статор қалақтары, роторлар және олардың қалақтары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325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325 см</w:t>
            </w:r>
            <w:r>
              <w:rPr>
                <w:rFonts w:ascii="Times New Roman"/>
                <w:b w:val="false"/>
                <w:i w:val="false"/>
                <w:color w:val="000000"/>
                <w:vertAlign w:val="superscript"/>
              </w:rPr>
              <w:t>3</w:t>
            </w:r>
            <w:r>
              <w:rPr>
                <w:rFonts w:ascii="Times New Roman"/>
                <w:b w:val="false"/>
                <w:i w:val="false"/>
                <w:color w:val="000000"/>
                <w:sz w:val="20"/>
              </w:rPr>
              <w:t> -ден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30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30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-ден астам, бірақ 250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-ден астам, бірақ 125 см</w:t>
            </w:r>
            <w:r>
              <w:rPr>
                <w:rFonts w:ascii="Times New Roman"/>
                <w:b w:val="false"/>
                <w:i w:val="false"/>
                <w:color w:val="000000"/>
                <w:vertAlign w:val="superscript"/>
              </w:rPr>
              <w:t>3</w:t>
            </w:r>
            <w:r>
              <w:rPr>
                <w:rFonts w:ascii="Times New Roman"/>
                <w:b w:val="false"/>
                <w:i w:val="false"/>
                <w:color w:val="000000"/>
                <w:sz w:val="20"/>
              </w:rPr>
              <w:t> -ден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125 см</w:t>
            </w:r>
            <w:r>
              <w:rPr>
                <w:rFonts w:ascii="Times New Roman"/>
                <w:b w:val="false"/>
                <w:i w:val="false"/>
                <w:color w:val="000000"/>
                <w:vertAlign w:val="superscript"/>
              </w:rPr>
              <w:t>3</w:t>
            </w:r>
            <w:r>
              <w:rPr>
                <w:rFonts w:ascii="Times New Roman"/>
                <w:b w:val="false"/>
                <w:i w:val="false"/>
                <w:color w:val="000000"/>
                <w:sz w:val="20"/>
              </w:rPr>
              <w:t>-ден астам, бірақ 250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w:t>
            </w:r>
            <w:r>
              <w:rPr>
                <w:rFonts w:ascii="Times New Roman"/>
                <w:b w:val="false"/>
                <w:i w:val="false"/>
                <w:color w:val="000000"/>
                <w:vertAlign w:val="superscript"/>
              </w:rPr>
              <w:t>3</w:t>
            </w:r>
            <w:r>
              <w:rPr>
                <w:rFonts w:ascii="Times New Roman"/>
                <w:b w:val="false"/>
                <w:i w:val="false"/>
                <w:color w:val="000000"/>
                <w:sz w:val="20"/>
              </w:rPr>
              <w:t>-ден астам, бірақ 1000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w:t>
            </w:r>
            <w:r>
              <w:rPr>
                <w:rFonts w:ascii="Times New Roman"/>
                <w:b w:val="false"/>
                <w:i w:val="false"/>
                <w:color w:val="000000"/>
                <w:vertAlign w:val="superscript"/>
              </w:rPr>
              <w:t>3</w:t>
            </w:r>
            <w:r>
              <w:rPr>
                <w:rFonts w:ascii="Times New Roman"/>
                <w:b w:val="false"/>
                <w:i w:val="false"/>
                <w:color w:val="000000"/>
                <w:sz w:val="20"/>
              </w:rPr>
              <w:t>-ден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жүргізушіні қоса алғанда, кемінде 20 адамды тасымалдауға арналған автобустарға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қозғалтқыш цилиндрлерінің жұмыс көлемі: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- 1500 см</w:t>
            </w:r>
            <w:r>
              <w:rPr>
                <w:rFonts w:ascii="Times New Roman"/>
                <w:b w:val="false"/>
                <w:i w:val="false"/>
                <w:color w:val="000000"/>
                <w:vertAlign w:val="superscript"/>
              </w:rPr>
              <w:t>3</w:t>
            </w:r>
            <w:r>
              <w:rPr>
                <w:rFonts w:ascii="Times New Roman"/>
                <w:b w:val="false"/>
                <w:i w:val="false"/>
                <w:color w:val="000000"/>
                <w:sz w:val="20"/>
              </w:rPr>
              <w:t>-ден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10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10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жалын шығаратын поршеньді іштен жану қозғалтқыштары (дизельдер немесе жартылай дизельдер):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көлікке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қолданыста болған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қуаттылығы: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кВт-тан, астам бірақ 30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 кВт-тан астам, бірақ 50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астам, бірақ 100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кВт-тан астам, бірақ 200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кВт-тан астам, бірақ 300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кВт-тан астам, бірақ 500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 кВт-тан астам, бірақ 1000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кВт-тан астам, бірақ 5000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оларсыз сұйықты сорғылар; сұйықты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өлшегiштерi бар немесе оларды орнату көзделетiн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 11 немесе 8413 19 қосалқы позицияларының сорғыларынан басқа қол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iштен жану қозғалтқыштары үшiн суыту сұйықтығына арналған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көлемдi ілгері-кейінді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поршеньді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тістегершіктік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пластиналық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винтті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сыртқа тепкіш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батырмалы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жүйелеріне және ыстық сумен жабдықтауға арналған герметикалық ортадан тепкіш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шығару патрубкасының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арналы-ортадан тепкіш сорғылар мен құйындық сорғылар (қапталды арналары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радиалды ағынды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жалғыз кіретін жұмыс дөңгелегі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кіретін жұмыс дөңгелегінің саны бірден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ортадан тепкіш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 көтергіштер: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мұнай өнеркәсібінде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тербеткіш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тербеткіш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өткізгіштерді жасауда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роторлы поршеньді сорғылар, тайғақ қалақшалары бар роторлы сорғылар, молекулярлы (вакуумды) сорғылар және Рутс үлгісіндегі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диффузиялы, криогенді және абсорбциялы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жабдықтарында пайдаланылатын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0,4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0,2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желілік (желілік электр қозғалтқышымен)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суықтың номиналды қуатымен суық өндірушілікпен  0,16 кВт аспайтын, ASHRAE әдісі бойынша айқындалған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0,4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немесе жартылай герметикалық: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 позицияларындағы моторлы көлік құралдарын, олардың түйіндері мен агрегаттарын өнеркәсіптік құрастыруға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кВт-тан астам, бірақ 1,3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1,3 кВт-тан астам, бірақ 10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 және одан астам, бірақ 1,3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дөңгелектi шассилерге орнатылған тiркемелі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w:t>
            </w:r>
            <w:r>
              <w:rPr>
                <w:rFonts w:ascii="Times New Roman"/>
                <w:b w:val="false"/>
                <w:i w:val="false"/>
                <w:color w:val="000000"/>
                <w:vertAlign w:val="superscript"/>
              </w:rPr>
              <w:t>3</w:t>
            </w:r>
            <w:r>
              <w:rPr>
                <w:rFonts w:ascii="Times New Roman"/>
                <w:b w:val="false"/>
                <w:i w:val="false"/>
                <w:color w:val="000000"/>
                <w:sz w:val="20"/>
              </w:rPr>
              <w:t>/мин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w:t>
            </w:r>
            <w:r>
              <w:rPr>
                <w:rFonts w:ascii="Times New Roman"/>
                <w:b w:val="false"/>
                <w:i w:val="false"/>
                <w:color w:val="000000"/>
                <w:vertAlign w:val="superscript"/>
              </w:rPr>
              <w:t>3</w:t>
            </w:r>
            <w:r>
              <w:rPr>
                <w:rFonts w:ascii="Times New Roman"/>
                <w:b w:val="false"/>
                <w:i w:val="false"/>
                <w:color w:val="000000"/>
                <w:sz w:val="20"/>
              </w:rPr>
              <w:t>/мин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125 Bт-тан аспайтын электр қозғалтқыш орнатылған үстелдiк, қабырғалық, едендiк, төбелiк, шатырларға немесе терезелерге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 желдеткіштер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ортадан тепкіш желдеткіштер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мөлшерi 120 cм-ден аспайтын қалпақтар немесе тартпалы шкафтар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жұмыс істеу қысымы шамадан тыс ілгері-кейінді көлемді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аспайтын, өнімділігі: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w:t>
            </w:r>
            <w:r>
              <w:rPr>
                <w:rFonts w:ascii="Times New Roman"/>
                <w:b w:val="false"/>
                <w:i w:val="false"/>
                <w:color w:val="000000"/>
                <w:vertAlign w:val="superscript"/>
              </w:rPr>
              <w:t>3</w:t>
            </w:r>
            <w:r>
              <w:rPr>
                <w:rFonts w:ascii="Times New Roman"/>
                <w:b w:val="false"/>
                <w:i w:val="false"/>
                <w:color w:val="000000"/>
                <w:sz w:val="20"/>
              </w:rPr>
              <w:t>/сағ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w:t>
            </w:r>
            <w:r>
              <w:rPr>
                <w:rFonts w:ascii="Times New Roman"/>
                <w:b w:val="false"/>
                <w:i w:val="false"/>
                <w:color w:val="000000"/>
                <w:vertAlign w:val="superscript"/>
              </w:rPr>
              <w:t>3</w:t>
            </w:r>
            <w:r>
              <w:rPr>
                <w:rFonts w:ascii="Times New Roman"/>
                <w:b w:val="false"/>
                <w:i w:val="false"/>
                <w:color w:val="000000"/>
                <w:sz w:val="20"/>
              </w:rPr>
              <w:t>/сағ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астам, өнімділігі: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w:t>
            </w:r>
            <w:r>
              <w:rPr>
                <w:rFonts w:ascii="Times New Roman"/>
                <w:b w:val="false"/>
                <w:i w:val="false"/>
                <w:color w:val="000000"/>
                <w:vertAlign w:val="superscript"/>
              </w:rPr>
              <w:t>3</w:t>
            </w:r>
            <w:r>
              <w:rPr>
                <w:rFonts w:ascii="Times New Roman"/>
                <w:b w:val="false"/>
                <w:i w:val="false"/>
                <w:color w:val="000000"/>
                <w:sz w:val="20"/>
              </w:rPr>
              <w:t>/ сағ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w:t>
            </w:r>
            <w:r>
              <w:rPr>
                <w:rFonts w:ascii="Times New Roman"/>
                <w:b w:val="false"/>
                <w:i w:val="false"/>
                <w:color w:val="000000"/>
                <w:vertAlign w:val="superscript"/>
              </w:rPr>
              <w:t>3</w:t>
            </w:r>
            <w:r>
              <w:rPr>
                <w:rFonts w:ascii="Times New Roman"/>
                <w:b w:val="false"/>
                <w:i w:val="false"/>
                <w:color w:val="000000"/>
                <w:sz w:val="20"/>
              </w:rPr>
              <w:t>/ сағ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роторлы көлемді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білікті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білікті: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винтті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терезелік немесе қабырғалық түрдегі, бірыңғай корпуста немесе "сплит-жүйелер":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бірыңғай корпуста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құралдарындағы адамдар үшін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мен тоңазыту/жылыту циклын қосуға арналған клапан орнатылған (реверсивтік жылу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өндірістік үй-жайлардағы шағын климатты ұстап тұру үшін температурасы мен ылғалдылығы автоматты түрде реттелетін өнеркәсіптік кондиционерлер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8415 81 009 0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орнатылған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орнатылмаған: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автоматты түрде өзгератын қондырғысы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қоса алғанда, өзге де оттық жанарғылар: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газға арналған, моноблокты, желдеткіші және өзгеру қондырғысы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құрамдастырылған жанарғылар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пештерді қoca алғанда, өнеркәсіптік немесе зертханалық көріктер мен пештер, электрлік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кендерді, пириттік кендерді немесе металдарды күйдіруге, балқытуға немесе өзгелей термоөңдеуге арналған көріктер мен пештер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пештерді қоса алғанда, нан пісіру пештері: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туннельді пештер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 бұйымдарды күйдіруге арналған куөріктер және пештер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шыны немесе химиялық өнімдерді күйдіруге арналған ошақтар мен пештер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 жуу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да түрдегi тоңазытқыштар, мұздатқыштар және өзге де тоңазыту немесе мұздату жабдықтары; 8415-тауар позициясының ауаны баптауға арналған қондырғыларынан басқа жылу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есiктерi бар қиыстырылған тоңазытқыш-мұздатқыштар: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340 л-ден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л-ден аспайтын "ларь" түрiндегi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пайдаланылатындардан басқа бу шығарғыштар мен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қабырға-құбырлы типті конденсатор, екеуден аспайтын салқындатқыш контуры бар, конденсатор ұзындығы 1300 мм кем емес (қосқыш құбырлы бөлшектерден басқа), бірақ 1360 мм аспайтын және екі ені (бекіту детальдарын есепке алмағанда) 650 мм аспайтын, конденсатор аса үлкен жағынан сымды элементтер мен жылу алмастырғыш түтіктің учаскелерінің орналасуымен (жартылай дөңгелекті)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 пайдаланылатын машиналар мен жабдықтарды қоспағанда, өңдеу барысында материалдың температурасы өзгеретін жылыту, пiсiру, қуыру, тазарту, тазалау, зарарсыздандыру, пастерлеу, буландыру, кептiру, бумен өңдеу, конденсациялау немесе салқындату сияқты материалдарды өңдеуге арналған электрмен немесе электрсіз жылытылатын өнеркәсiптiк немесе зертханалық машиналар, жабдықтар (8514-тауар позициясының пештерiн, камераларын және басқа да жабдықтарын қоспағанда); электрлi емес, инерттік емес су жылытқыштар немесе жылу беретiн су аккумуляторлары: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электрлi емес инерттік емес су жылытқыштар немесе жылу беретiн су аккумуляторлары: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инерттiк емес газды су жылытқыштары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целлюлоза, қағаздар немесе картондар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тазартуға немесе тазалауға арналған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агрегаттар және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айналмалы судың көмегімен тікелей салқындатуға арналған градирнялар мен ұқсас қондырғылар (бөлу қабырғасы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металды бу фазасынан вакуумның көмегімен тұндыруға арналған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8419 20 000 0 кіші қосалқы позициясының зарарсыздандырғыштарының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бiлiктi машиналар және оларға арналған біліктер: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каландрлар немесе басқа да білікті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кептiргiштердi қоса алғанда центрифугалар; сұйықтарды немесе газдарды сүзуге немесе тазалауғa арналған жабдықтар мен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зертханаларда пайдаланылатын центрифугалар: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 сүзуге немесе тазалауға арналған жабдықтар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сүзуге немесе тазалауға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газдарды сүзуге немесе тазалауға арналған жабдықтар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жану қозғалтқыштарына арналған ауа сүзгiлерi: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ауаны сүзуге немесе тазартуға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өндірісінің қалдықтарын жинаумен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газды сүзу немесе тазартуға арналған құрылғылар немесе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каталитикалық үрдіс арқылы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8701-8705-тауар позицияларындағы моторлы көлік құралдарын, олардың түйіндері мен агрегаттарын өнеркәсіптік құрастыруға арналған сұйықтар мен газдарды сүзуге немесе тазалауға арналған жабдықтар мен құрылғылардың)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шөлмектердi немесе басқа ыдыстарды жууға немесе кептiруге арналған жабдықтар; шөлмектердi,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буып-түюге немесе opaуғa арналған өзге де жабдықтар (тауарды орағыш материалдың термошөгуі жолымен орайтын жабдықтарды қоса алғанда); сусындарды газдауға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және өзге де ыдыстарды жууға немесе кептіруге арналған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шөлмектердi,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сусындарды газдауға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буып-түюге немесе opaуғa арналған өзге де жабдықтар (тауарды орағыш материалдың термошөгуі жолымен орайтын жабдықтарды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поддондағы тауарды полимерлі пленкамен орауға арналған, өнімділігі сағатына 70 поддоннан кем емес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тауарды орағыш материалдың термошөгуі жолымен орайтын топтап орауға арналған, өнімділігі минутына 30 орау бірлігінен кем емес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600 мм кем емес, бірақ 1500 мм аспайтын және ені 300 мм кем емес, бірақ 3200 мм аспайтын рулондарды буып-түюге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 мм-ден аспайтын пластмассадан жасалған таспамен бос қағаз қаптарды поддондарға, саны бір поддонда 3500 данадан аспайтын көлемде буып-түюге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Өлшенетiн жүктiң ауырлық күшiмен қозғалысқа келтiрілетiн есептеу немесе бақылау машиналарын қоса алғанда, өлшеуге арналған жабдықтар (сезгіштігі 0,05 г немесе одан да жоғары таразылардан басқа); барлық түрдегi таразыларға арналған теңдестiргiштер: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конвейердегi бұйымдарды үздiксiз өлшеуге арналған таразылар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реттелген таразылар және бункерлiк таразыларды қоса алғанда, белгiлi бір салмақтағы жүктi ыдысқа немесе контейнерге салатын таразылар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алдын ала буып-түйілген тауарларды өлшеуге және таңбалауға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астам, бiрақ 5000 кг-нан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таразыларға арналған теңдестіргіштер; өлшеуге арналған жабдықтардың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өлшеуге арналған жабдықтардың бөліктері (8423 10, 8423 81 500 0 позицияларында көрсетілген жабдықтардың бөліктерінен, және 8423 89 000 0 кіші қосалқы позициясының көпір таразыларының бөліктерінен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тетiгi бар немесе онсыз); толтырылған немесе толтырылмаған от сөндiргiштер; пульверизаторлар және соған ұқсас құрылғылар; бу немесе құм себелейтiн және соған ұқсас лақтыру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пульверизаторлар және соған ұқсас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ағынды  немесе құм ағынды машиналар және соған ұқсас лақтыру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қозғалтқышы бар сумен жууға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құрылғысы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тығыздалған ауамен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көтергiштерден басқа көтергiш тальдар және көтергiштер; шығырлар және кабестандар; домкраттар: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көтергiш тальдар және көтергiштер (скиптi көтергiштер немесе көлiк құралдарын көтеру үшiн пайдаланылатын көтергiштерден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қозғалтқыштан жетегі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лебедкалар; кабестандар: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қозғалтқыштан жетегі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поршеньді ішкі жану қозғалтқыштарының жетегімен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 үсті қондырғысының көтермелі шахталық жүкшығырлары; жерасты жұмыстарына арналған жүкшығырлар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домкраттар; көлік құралын көтеруге арналған көтергіштер: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көтергiштерi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гидравликалық домкраттар мен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 көтергіш крандар, кәбілді крандарды қоса алғанда; қозғалмалы көтергіш фермалар, порталды жүккөтергіштер және көтергіш кранмен жабдықталған арбашалар: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көпiрлiк, тағандық крандар, көпірлік қайтып арту тиегіштері, көтергіш жылжымалы фермалар және порталды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жылжымайтын тiректердегі көпiрлiк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жүретiн жылжымалы көтергiш фермалар және порталды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60 т аспайтын дөңгелекпен жүретін порталды жүк тиегіштер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порталды немесе тiректердегі жебелi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көтергіштігі 80 т аспайтын рельспен жүретін порталды крандар (контейнер жүктегіштері)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 және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т-дан кем, айналадағы ауаның температурасы -50</w:t>
            </w:r>
            <w:r>
              <w:rPr>
                <w:rFonts w:ascii="Times New Roman"/>
                <w:b w:val="false"/>
                <w:i w:val="false"/>
                <w:color w:val="000000"/>
                <w:vertAlign w:val="superscript"/>
              </w:rPr>
              <w:t>0</w:t>
            </w:r>
            <w:r>
              <w:rPr>
                <w:rFonts w:ascii="Times New Roman"/>
                <w:b w:val="false"/>
                <w:i w:val="false"/>
                <w:color w:val="000000"/>
                <w:sz w:val="20"/>
              </w:rPr>
              <w:t>С және одан төмен жағдайда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45 т аспайтын контейнерлерді үстінен қармау құралымен және телескопиялық жебесімен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жол-автокөлік құралдарына орнатуға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құралдарына жүкті тиеуге және олардан түсіруге арналған гидравликалық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қысқышы бар автотиеуiштер; көтергiш нeмece тиеп-түсiру жабдықтарымен жарақтандырылған өзге де тиеуiштер: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қозғалтқышынан жетегi бар өздiгiнен жүретiн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өздiгiнен жүретiн өзге де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тегіс емес жерлерге арналған айыршық қармау құрылғысы бар автотиегіш, басқа да қатарлаушы автотиегіштер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бастап 3 жыл өткен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шығарылғаннан бастап 3 жыл өткен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тасымалдауға, тиеуге немесе түсiруге арналған машиналар мен құрылғылар (мысалы, лифтiлер, эскалаторлар, конвейерлер, аспалы жолдар):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 мен скиптi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8428 10 200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скиптi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көтергiштер мен конвейерлер: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сусымалы материалдар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тауарлар мен материалдарға арналған үздіксіз жұмыс істейтін элеваторлар мен конвейерлер: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жерасты жұмыстарына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шөмiштiлер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таспалылар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роликті конвейерлер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кендi араластыруға, тегістеуге,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орнында аталмаған немесе енгізілмеген жануарлардың немесе ұшпалы емес өсімдік майларын немесе майларды өндіруге не дайындауға арналған жабдықтан өзге, азық-түлік өнімдерін немесе сусындарды өнеркәсіптік дайындауға немесе өндіруге арналған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нан-тоқаш бұйымдарын, макарондарды, спагетти немесе осыған ұқсас өнімді өндіруге арналған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 немесе құс етін қайта өңдеуге арналған жабдық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жемістерді, жаңғақтарды немесе көкөністерді қайта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сусындарды дайындауға немесе өндіруге арналған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экструдициялауға, созуға, тоқуға және қиюға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экструдициялауға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ультрадыбыстық, электроразрядтық, электрохимиялық, электрондық-сәулелiк, ионды-сәулелiк немесе плазмалық-доғалық процестердiң көмегiмен материалды алып тастау жолымен кез келген материалдарды өңдеуге арналған станоктар; су ағынды кескіш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 немесе басқа да жарық немесе фотонды сәуленiң процестерiн пайдалана отырып жұмыс iстейтiн: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пайдалана отырып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 процестерін пайдаланып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разрядтық процестерді пайдалана отырып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сымды электродты: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ось бойынша позициялау дәлдігі 0,005 мм-ден төмен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ағынды кескіш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қoca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автоматтар: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шпиндельді: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шпиндельді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қырнаушы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жонуға,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желiлiк құрылысты агрегат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бұрғылау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өңдеу-жону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консольды-жону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фрезерлік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құралдың фрезерлік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позициялау дәлдігі 0,01 мм-ден төмен емес және жұмыс аумағы мынадай: Х осі-1800 мм, Y осі-2000 мм, Z осі-1100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құралдың фрезерлік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 кесу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ұңғыларын бұрғылау үшін пайдаланылатын муфталар мен құбырларда бұранда кесу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тегiстеу, хонингтеу, ысқылау, жалтырату станоктары және 8461-тауар позициясында көрсетiлген тiс кесу, тiс тегiстеу немесе тiс өңдеу станоктарынан басқа, металдар мен металқыш материалдарды тегістеу тастарының, абразивтердiң немесе жалтыратқыш құралдардың көмегiмен басқа да тазалап өңдеу операцияларын жасауға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дәлдiгi бар жұқалап ажарлағыш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дәлдiгi бар өзге де ажарлағыш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ортасын тегістейтін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қайрау станоктары (кесетін аспаптарға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хонингтеу немесе жетiлдiретiн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метрлік реттеу құрылғылары бар және кез келген ось бойынша позициялау дәлдігі 0,01 мм кем емес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сүргiлеу, көлденең сүргiлеу, қашау,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сүргiлеу немесе қашауыш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қалыптау, соғу немесе қалыптау арқылы өңдеуге арналған станоктар (престерді қоса алғанда); металдарды өңдеуге арналған ию, көмкеру, түзеу, кесу, тесу немесе шабу станоктары (престерді қоса алғанда); жоғарыда аталмаған, металл немесе металл карбидтерін өңдеуге арналған өзге де престер: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(престерді қоса алғанда) машиналары мен балғалар: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өзгерылатын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көмкеру, түзеу машиналары (престерді қоса):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өзгерылатын: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бүгу күші 15 000 кН кем емес, бірақ 22 000 кН артық емес тік гидравликалық, позициялау нақтылығы Y осі бойынша 0,01 м төмен емес траверстер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тесетін және шығаратын қиыстырылғадарды қоса алғанда, тесетін немесе шабатын машиналар (престерді қоса):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өзгерылатын: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тастамастан металдарды немесе металл қышты өңдеуге арналған өзге де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түтіктерді, профильдерді, сымдарды немесе осыған ұқсас бұйымдарды созуға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созуға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 салу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дайындауға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үрлемелi қол бiлтелерi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өзге де жабдықтар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өзге жерде аталмаған және енгізілмеген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орталық деректер өңдеу блогынан, клавиатура мен дисплейден тұратын салмағы 10 кг-нан аспайтын портативті сандық есептеу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сандық есептеу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ең болмағанда орталық деректерді өңдеу блогы мен біріктірілген немесе біріктірілмеген енгізу және шығару құрылғылары болатын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жүйелер түрінде жеткізілетін өзге 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41 немесе 8471 49 қосалқы позицияларында сипатталғандардан өзгеше, бір корпуста мынадай құрылғылардың: есте сақтау құрылғысының, енгізу құрылғысының, шығару құрылғысының бipeуі немесе екеуі болатын деректер өңдеу блоктары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корпуста есте сақтау құрылғысын қамтитын немесе қамтымайтын енгізу немесе шығару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пернетақта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дискілердегі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оптикалық, магнитті оптикалықты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магнитті дискілерде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магнитті таспалардағы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(оның iшiнде ұнтақ немесе қоймалжың) топырақты, тасты, руданы немесе басқа да минералды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 өнiмдердi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сорттауға, елеуге, айыруға, шаюға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немесе ұсақтауға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араластыруға немесе қосуға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ерiтiндi қосқыштар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қосуға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қыш бар заттарды агломерациялауға, қалыптауға немесе құюға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 құю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құюға арналған машиналар мен өзге де термоқалыптау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басқа тәсiлмен құюға немесе қалыптауға арналған өзге де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шиналардың бұдырларын құюға немесе қалпына келтiруге немесе пневматикалық шиналар камераларын қалыптаудың басқа да түрiне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пенопластан бұйымдар жасауға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реакциялы қабілетті шайырларды өңдеуге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уатуға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 жасағыштар, илегіш машиналар мен араластырғыштар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кесуге, жаруға немесе жұлуға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қосуға, араластыруға, уатуға, ұнтақтауға, елеуге, електен өткізуге, ұсатуға, эмульгацияоау немесе араластыруға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термореттегiш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фильтрлермен немесе майлау құрылғыларымен біріктірілген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гидравликалық немесе пневматикалық трансмиссияларға арналған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гидравликалық күш трансмиссияларына арналған реттеуші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күш трансмиссияларға арналған реттеуші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керi клапандар (қайтарымсыз):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жеңiлдету клапандары: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раковиналарға, қол жуғыштарға, биделерге, суға арналған резервуарларға, ванналар мен осыған ұқсас жабдықтарға арналған крандар, клапандар мен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орталықтан жылытатын радиаторларға арналған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реттегіш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қысымды реттегіштер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ысырмалар: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r>
              <w:rPr>
                <w:rFonts w:ascii="Times New Roman"/>
                <w:b w:val="false"/>
                <w:i w:val="false"/>
                <w:color w:val="000000"/>
                <w:sz w:val="20"/>
              </w:rPr>
              <w:t xml:space="preserve"> бар ортада жұмыс істеуге арналған</w:t>
            </w:r>
            <w:r>
              <w:rPr>
                <w:rFonts w:ascii="Times New Roman"/>
                <w:b w:val="false"/>
                <w:i w:val="false"/>
                <w:color w:val="000000"/>
                <w:vertAlign w:val="superscript"/>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бекіту клапандары: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w:t>
            </w:r>
            <w:r>
              <w:rPr>
                <w:rFonts w:ascii="Times New Roman"/>
                <w:b w:val="false"/>
                <w:i w:val="false"/>
                <w:color w:val="000000"/>
                <w:sz w:val="20"/>
              </w:rPr>
              <w:t>бар ортада жұмыс істеуге арналған</w:t>
            </w:r>
            <w:r>
              <w:rPr>
                <w:rFonts w:ascii="Times New Roman"/>
                <w:b w:val="false"/>
                <w:i w:val="false"/>
                <w:color w:val="000000"/>
                <w:vertAlign w:val="superscript"/>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бұрылмалы дискілік қақпақтар: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 xml:space="preserve">S) </w:t>
            </w:r>
            <w:r>
              <w:rPr>
                <w:rFonts w:ascii="Times New Roman"/>
                <w:b w:val="false"/>
                <w:i w:val="false"/>
                <w:color w:val="000000"/>
                <w:vertAlign w:val="superscript"/>
              </w:rPr>
              <w:t> </w:t>
            </w:r>
            <w:r>
              <w:rPr>
                <w:rFonts w:ascii="Times New Roman"/>
                <w:b w:val="false"/>
                <w:i w:val="false"/>
                <w:color w:val="000000"/>
                <w:sz w:val="20"/>
              </w:rPr>
              <w:t>бар ортада жұмыс істеуге арналған2)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шығыршықты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сыртқы диаметрі 30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әкетілетін елдердің франко-шекарасы шартымен 1 кг брутто-салмағы үшін құны 2,2 евродан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жиынтықтағы сепараторлы және шығыршықты ішкі конус сақиналарын қоса алғанда, шығыршықты конус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шығыршықты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шығыршықты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 шығыршықтары бар өзге де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шарикті-шығыршықты қиыстырылғандарды қоса алғанда, өзге де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шариктер, инелі шығыршықтар және шығыршықтар: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 шығыршықтар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 және иінділерді қоса алғанда) және қос иіндер: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 иіндер мен иінді біліктер: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болаттан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топсалы біліктер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шығыршықты мойынтіректер орнатылған мойынтіректердің корпустары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шығыршықты мойынтіректер орнатылмаған мойынтіректер корпустары; біліктерге арналған сырғанау мойынтіректер: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мойынтіректер корпустары: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шарикті немесе шығыршықты мойынтіректерге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біліктерге арналған сырғанау мойынтіректері: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дөңгелектерден, тізбекті жұлдызшалардан және берілістердің өзге де жеке жеткізілетін элементтерден өзге, тісті берілістер; шарикті немесе шығыршықты бұрама берілістер; гидротрансформаторларды қоса алғанда, беріліс қораптары мен өзге де жылдамдық өзгерткіштер: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тісті берілістер (фрикционды берілістерден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тік тісті дөңгелектермен және геликоидальды тісті дөңгелектермен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 тісті дөңгелектермен және конусты/тік тісті цилиндр тісті дөңгелектермен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бұрамдық берілістер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шарикті немесе шығыршықты бұрама берілістер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және өзге де жылдамдық өзгерткіштер: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біліктерді біріктіруге арналған құрылғылар (әмбебап булықтарды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 тізбекті жұлдызшалар және жеке жеткізілетін өзге де беріліс элементтері;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мойынтіректер корпустарының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пакеттерге, конверттерге немесе осыған ұқсас бумаларға салынған төсемдердiң және ұқсас бiрiктiру элементтерiнiң жинақтары немесе жиынтықтары; механикалық нығыздағыштар: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нығыздағыштар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w:t>
            </w:r>
          </w:p>
          <w:p>
            <w:pPr>
              <w:spacing w:after="20"/>
              <w:ind w:left="20"/>
              <w:jc w:val="both"/>
            </w:pPr>
            <w:r>
              <w:rPr>
                <w:rFonts w:ascii="Times New Roman"/>
                <w:b w:val="false"/>
                <w:i w:val="false"/>
                <w:color w:val="000000"/>
                <w:sz w:val="20"/>
              </w:rPr>
              <w:t>
генераторлық қондырғылардан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37,5 Вт-тан аспайтын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18 Вт-тан аспайтын ілеспе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тұрақты/айнымалы токты әмбебап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ток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37,5 Вт-тан астам айнымалы /тұрақты тоқтағы әмбебап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тоқ қозғалтқыштары; тұрақты тоқ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50-75 кВт тұрақты ток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кВт-тан астам, бірақ 375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75 кВт-тан астам, бірақ 100 кВт-тан аспайтын тұрақты ток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бiр фазалы ауыспалы ток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фазалы ауыспалы ток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750 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кВт-тан астам, бірақ 37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 кВт-тан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осінің айналу биіктігі 250 мм асинхрондылар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қуаттылығы: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 бірақ 375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375 кВт-тан астам, бірақ 750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тоқ генераторлары (ілеспелі генераторлар):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астам, бірақ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 және айналмалы электр өзгерткiш: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сығылудан от алатын поршеньдi iштен жану қозғалтқышы бар электр генераторлы қондырғылар (дизель немесе жартылай дизель):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астам, бірақ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375 кВА-дан астам, бірақ 750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750 кВА-дан астам, бірақ 2000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2000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ұшқыннан от алатын поршеньдi iштен жану қозғалтқышы бар электр генераторлы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генераторлық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энергиясымен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(мысалы, түзеткіштер), индуктивтілік орауыштары және дроссельдер: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разрядты лампалар немесе түтіктерге арналған балласт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орауыштары мен дроссельдер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диэлектригі бар трансформаторлар: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астам, бірақ 10 000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650 кВА-дан астам, бірақ 1 600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1 600 кВА-дан астам, бірақ 10 000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10 000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өлшеу трансформаторлары: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кернеуді өлшеуге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күш трансформаторлары мен теледидарларға арналған сплиттрансформаторлар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 кВА-дан астам, бірақ 16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16 кВА-дан астам, бірақ 500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есептеу машиналарымен және олардың блоктарымен бірге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аккумуляторларды зарядтауға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түзеткіштер: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теледидар қабылдағыштарымен бірге пайдаланылатын қоректендіру блоктары: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поликристалды жартылай өткізгішті түзеткіштер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инверторлар: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7,5 кВА көп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7,5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индуктивтілік орауыштары мен дроссельдер: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бірге және есептеу машиналары мен олардың блоктарының қоректендіру көздері үшін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трансформаторлардың, индуктивтілік оруыштары мен дроссельдердің: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50 200 0 кіші қосалқы позиция машиналардың электронды модульдері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феррит өзекшелер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статикалық өзгерткіштердің: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- 8504 40 300 кіші қосалқы позиция машиналардың электронды модульдері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агломерацияланған ферриттен жасалған тұрақты магниттер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 іліністер, муфталар және тежегіштер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 қоса алғанда,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электромагнитті немесе тұрақты магниттері бар қысу патрондары, қысқыштар және ұқсас бекіту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электрмагнитті көтергіш бастиектер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элементтер және алғашқы батареялар: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диоксид-марганецті: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сілтілі: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оксид-сынапты: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кнопкалы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алғашқы элементтер және алғашқы батареялар: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генераторлар: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немесе дабыл беру жабдықтары (8539 тауар позициясындағы бұйымдардан бacқa), шыны тазартқыштар, велосипедтерде немесе моторлы көлік құралдарында пайдаланылатын мұздануға қарсы және булануға қарсы заттар: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кедергі камералары: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диэлектpлік ысырап негізінде жұмыс істейтін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индукция құбылысы негізінде жұмыс істейтін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диэлектpлік ысырап негізінде жұмыс істейтін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диэлектpлік ысырап көмегімен материалдарды термикалық өңдеуге арналған жабдық,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инерциясыз немесе жинақтауыш электрмен су жылытқыштар және батырмалы электр жылытқыштар: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инерциясыз су жылытқыштар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кеңістікті жылытатын және топырақты жылытатын электр жабдықтары: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жинақтайтын радиаторлар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 толтырылған радиаторлар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конвекциялы жылытқыштар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орнатылған желдеткіштері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сымсыз тұтқасы бар сымсыз байланысқа арналған телефон  аппараттары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-ұялы байланыс желілеріне немесе өзге сымсыз байланыс желілеріне арналған телефон аппараттары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немесе сымсыз байланыс желісіндегі коммуникацияға арналған аппаратураны қоса алғанда, дауысты, бейнелерді немесе өзге де деректерді беруге немесе қабылдауға арналған аппаратура (мысалы, жергілікті немесе жаһандық байланыс желісіндегі),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сандық сымдық байланыс желілері үшін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- 2,2 - 10 ГГц жиіліктерді жеткізетін диапазонда жұмыс істеу мүмкіншілігімен сымсыз байланыс желілері үшін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коммутациялық құрылғылар мен маршруттауыштарды қоса алғанда, дауысты, бейнелдерді немесе өзге де деректерді қабылдауға, өзгертуге немесе қалпына келтіруге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машиналарының құрылғылары; телефон немесе телеграф байланысына арналған коммутаторлар; жеткізуші жиілікте немесе сандық сымдық байланыс жүйелеріне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тека қана 1270 - 1610 нм жеткізуші толқын диапазонында жұмыс істейтін талшықты-оптикалық байланыс жүйелеріне арналған аппаратура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радиотелефон немесе радиотелеграф байланысына арналған қабылдау аппаратурасы: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микрофондар және оларға арналған тұғырлар: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- 300 Гц –тен 3,4 кГц-ке дейінгі жиіліктер жолағы бар, диаметрі 10 мм-ден аспайтын және биіктігі 3 мм-ден артық емес, телекоммуникациялар үшін пайдаланылатын микрофондар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корпустардың ішіне құрастырылған немесе құрастырылмаған дауысзорайтқыштар: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корпусқа құрастырылған дауысзорайтқыштар жинақталымы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- 300 Гц –тен 3,4 кГц-ке дейінгі жиіліктер жолағы бар, диаметрі 50 мм-ден аспайтын, телекоммуникациялар үшін пайдаланылатын дауысзорайтқыштар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микрофонымен біріктірілген немесе біріктірілмеген, өзге киетін құлақшалар мен телефондар және микрофон мен бір немесе одан көп дауыс ұлғайтқыштан тұратын жинақталымдар: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телефонның сымды түтіктері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 автожауапбергіштері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сигнализациялық күзет құрылғылары немесе өрт сигналын беретін құрылғылар және осыған ұқсас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кристалдарда немесе жарық диодтарында орнатылған құрылғылары бар индикаторлы панельдер: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жарық диодтары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ағытқыштар мен үзгіштер: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 секірісін сөндірушілер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8517-тауар позициясының жалғау құрылғыларынан басқа, электр тогын басқаруға немесе бөлуге арналған 8535 немесе 8536-тауар позициясының екі немесе одан көп, соның ішінде 90-топтың аспаптарын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есептегіш машинасы бар цифрлық басқару панельдері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жадысы бар бағдарланатын бақылағыштар: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84395-тауар позициясының жабдықтарына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В-тен асатын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В-тан асатын, бірақ 72,5 кВ-тан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асатын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- 8537 тауар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интегралды сұлбалар: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интегралды сұлбалар: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есте сақтау құрылғыларымен, түрлендіргіштермен, логикалық сұлбалармен, күшейткіштермен, синхронизаторлармен немесе өзге сұлбалармен біріктірілген немесе біріктірілмеген процессорлар мен контроллерлер: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8б (iii) ескертпесінде аталған тауарлар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 монолитті сұлбалар: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кристалдарға бөлінбеген жартылай өткізгіш пластиналар; кристалдар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жиілікті; көлемі 4 беттен асатын телемәтінді; "кадр ішіндегі кадр" процессорды өзгеру мүмкіндігі бар теледидар жұмысын өзгеруға арналған микрокомпьютерлер мен микропроцессорлар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жадылық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8б (iii) ескертпесінде аталған тауарлар: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интегралды монолитті сұлбалар: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кристалдарға бөлінбеген жартылай өткізгіш пластиналар; кристалдар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кристалдағы фото қабылдағыштар және 30, 33, 36 кГц жиіліктегі IR-60 кодтағы ИК берілістер; баптаусыз кварцты тұрақтандырғышпен БИС синхрондау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жерінде аталмаған немесе енгізілмеген жеке функциялары бар электр машиналары мен аппаратурасы: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 үдеткіштер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сигналдар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антенналық күшейткіштер: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күзет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(коаксиальды кабельдерді қоса алғанда) мен өзге де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орамалық сымдар: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коаксиальді кабельдер мен өзге де коаксиальді электр өткізгіштері: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оқшаулағышы бойынша номиналды диаметрі 9 мм және одан артық, бірақ 35 мм-ден аспайтын, номиналды толқындық кедергісі 50 Ом-нан аспайтын, полимерлік материалдан жасалған диэлектригі бар, сыртқы өткізгіші гофрленген немесе гофрленбеген металл түтікше түріндегі, қаптамасы полимерлі материалдан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аспайтын кернеуге арналған электр өткізгіштері: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жалғағыш тетіктермен жарақталған: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пайдаланылатындары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- 80 В-тан аспайтын кернеуге арналған телекоммуникацияда пайдаланылатындары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0,51 мм-ден асатын оқшауланған өткізгіштері бар сымдар мен кабельдер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астам емес, бірақ кем емес 1000 В кернеуде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- 1000 В кернеуде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өткізгіштері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кабельдер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өзге пішіндеу кезінде тек қана жинақтау мақсатында бекітілген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қымбат бағалы емес металдан жасалған, электр таратылымына арналған түтіктер мен олардың жалғастырғыш тетіктері: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оқшаулағыш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ширақтар және талшықты-оптикалық  кабельдер: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бейнені беруге арналған кабельдер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Оптикалықтардан басқа микроскоптар; дифракциялық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микроскоптардан басқа микроскоптар; дифракциялық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пластиналар немесе фотошаблондармен жұмыс істеу және қозғалту үшін арнайы әзірленген жабдықтармен қамтамасыз етілген электрондық микроскоптар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9012 10 100 0 кіші қосалқы позициясының аппаратуралары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геодезиялық немесе топографиялық (фотограмметриялықтарды қоса алғанда), гидрографиялық, океаногpaфиялық, гидрологиялық, метеорологиялық немесе геофизикалық аспаптар мен құралдар; қашықтық өлшегiштер: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өлшегiштер: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мен тахеометрлер: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оптикалық-механикалық теодолиттер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лазерлік нивелирлер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оптикалық-механикалық нивелирлер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типографиялық құралдар мен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геодезияда, топографияда, жерді түсіруде немесе нивелирлеуде пайдаланылатын аспаптар мен құралдар; гидрографиялық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теңдестірушілері бар немесе оларсыз сезгiштігі 0,05 г немесе одан астам таразылар: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таразылар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демалу құралдары газ маскалары, механикалық деталдарсыз қорғау маскалары және ауыстыру фильтрлері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берiктiгiн, қысылуын, икемдiлiгiн немесе басқа да механикалық қасиеттерiн сынауға арналған машиналар мен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немесе созылуын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қаттылығын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материалдардың, қағазды немесе картонды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iстейтiн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бiрiкпеген термометрлер мен пирометрлер: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есептейтін, сұйықтай: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аспаптарымен біріктірілмеген барометрлер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9032-тауар позициясының аспаптары мен аппаратурасынан тыс, сұйықтар немесе газдардың шығынын, деңгейiн, қысымын немесе басқа да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сұйықтардың шығынын немесе деңгейiн өлшеуге немесе бақылауға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өлшеуге немесе бақылауға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спиральді немесе металл диафрагмасы бар манометрлер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спектрдiң көрiнетiн бөлігі, инфрақызыл) әсерiне негiзделген спектрометрлер, спектрофотометрлер және спектрографтар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спектрдің көрiнетiн бөлігi, инфрақызыл) әсерiне негiзделген өзге де аспаптар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рН-метрлер, rН-метрлер және электр өткізгіштікті өлшеуге арналған басқа да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өткізгіштердің немесе сұйық кристалды құрылғылардың тұғырларын, немесе жартылай өткізгіш пластиналарды немесе сұйық кристалды құрылғыларды жасау процесінде жасалған оқшаулайтын және өткізгіш қабаттардың физикалық қасиеттерін өлшеуге арналған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вискозиметрлер, кеуектiлiк пен кеңейтiлудi өлшейтін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өткізгіштердің немесе жартылай өткізгіш пластиналар жасау процесінде жасалған оқшаулайтын және өткізгіш қабаттардың физикалық қасиеттерін өлшеуге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9027 20-9027 80 қосалқы позициялары аппаратураларының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микротомдардың немесе газ немесе түтін талдағыштардың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Калибрлеушiлердi қоса алғанда, газды, сұйықты немесе электр энергиясын беру немесе өндiру есептеуiштерi: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есептеуіштерi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есептеуiштерi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есептеуіштер: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айнымалы токқа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фазалы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фазалы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энергиясын есептеуіштердің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 9014 немесе 9015-тауар позициясының аспаптары мен құралдарынан тыс спидометрлер мен тахометрлер; стробоскоптар: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9028-тауар позициясының өлшеу аспаптарынан тыс, электр шамаларын өлшеуге немесе бақылауға арналған осциллоскоптар, спектp талдағыштар, өзге де аспаптар мен аппаратуралар; альфа-бетта-, гамма-, рентгендiк, ғарыштық немесе өзге де иондаушы сәулелерді аңғару мен өлшеуге арналған аспаптар мен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сәулелердi аңғару мен өлшеуге арналған аспаптар мен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мен осциллографтар: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электрондық-сәулелі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кернеудi, ток күшiн, кедергiнi немесе қуатты өлшеуге немесе бақылауға арналған аспаптар мен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әмбебап өлшегіш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арнайы телекоммуникацияларға арналған аспаптар мен аппаратура (мысалы, айқасқан кедергiлердi, күшейткiш коэффициенттердi, бұрмалау коэффициенттерiн өлшеуiштер, псофометрлер)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өткiзгiш пластиналарды немесе аспаптарды өлшеуге немесе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9030 82 000 0 қосалқы позициясының аппаратурасына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енгiзiлмеген өлшеуге немесе бақылауға арналған аспаптар, құрылғылар және машиналар; профильдiк проекторлар: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теңгерімдік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өткiзгiш аспаптардың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профильдiк проекторлар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құрылғылар және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өткiзгiш аспаптардың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41 000 0 қосалқы позициясының аппаратуралары немесе 9031 49 000 0 қосалқы позициясының жартылай өткізгіш пластиналары бөлшектерінің ластануын өлшейтін оптикалық аспаптар мен құрылғыларға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80 320 0 қосалқы позициясының аппаратурасына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немесе пневматикалық: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8701-8705-тауар позицияларындағы моторлы көлік құралдарын, олардың түйіндері мен агрегаттарын өнеркәсіптік құрастыруға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90-топтағы машиналарға, аспаптарға, құралдарға немесе аппаратураға бөлшектер мен керек-жарақтар (осы топтың басқа жерінде аталмаған немесе енгізілмеген)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отыруға арналған биіктігін реттейтін айналмалы қондырғылары бар жиhаз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отыруға арналған жиhаз: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80 см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сырғытпалармен немесе жабылатын тақтайлармен жабдықталған шкафтар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құжаттарды сақтайтын шкафтар, картотекалық және өзге де шкафтар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жиhаз: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прожекторлар және жіңішке бағытты жарықты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немесе аты немесе мекен-жайы көрсетілген жарық көрсеткіштері, жарық тақтайшалары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шілдедегі</w:t>
            </w:r>
            <w:r>
              <w:br/>
            </w:r>
            <w:r>
              <w:rPr>
                <w:rFonts w:ascii="Times New Roman"/>
                <w:b w:val="false"/>
                <w:i w:val="false"/>
                <w:color w:val="000000"/>
                <w:sz w:val="20"/>
              </w:rPr>
              <w:t>№ 444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1197 қаулысымен</w:t>
            </w:r>
            <w:r>
              <w:br/>
            </w:r>
            <w:r>
              <w:rPr>
                <w:rFonts w:ascii="Times New Roman"/>
                <w:b w:val="false"/>
                <w:i w:val="false"/>
                <w:color w:val="000000"/>
                <w:sz w:val="20"/>
              </w:rPr>
              <w:t>бекітілген</w:t>
            </w:r>
          </w:p>
        </w:tc>
      </w:tr>
    </w:tbl>
    <w:bookmarkStart w:name="z71" w:id="62"/>
    <w:p>
      <w:pPr>
        <w:spacing w:after="0"/>
        <w:ind w:left="0"/>
        <w:jc w:val="left"/>
      </w:pPr>
      <w:r>
        <w:rPr>
          <w:rFonts w:ascii="Times New Roman"/>
          <w:b/>
          <w:i w:val="false"/>
          <w:color w:val="000000"/>
        </w:rPr>
        <w:t xml:space="preserve"> "Сарыарқа"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5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тірі өсімдіктер (олардың тамырын қоса алғанда), қалемшелер, сұлама бұтақтар; саңырауқұлақ жіпшумағы: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жеуге жарамды жеміс немесе жаңғақ өсетін ағаштар, бұталар және бұтақшалар: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ағаштары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шырыны және экстракт; пектан заттары, пектанаттар және пактаттар; өсімдіктен алынған, түрі өзгертілген немесе түрі өзгертілмеген агар-агар және өзге желімдер және қойылтқыштар: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(ПВА желімі, Д50Н маркалы желім-карандаш, МСТ 18992-80)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аты аталмаған немесе қамтылмаған өсімдіктен алынған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алдымен толтыру немесе жұмсақ төсем үшін (мысалы, ағаш безі, өсімдік талшығы және теңіз кемері), оның ішінде төсемде немесе төсемсіз қабат түрінде, немесе ең алдымен сыпырғышта немесе щеткада қолданылатын өсімдіктен алынған материалдар (мысалы, сыпыртқылы құмай, пиассава, жатаған бидайық және истль)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тауарлы позицияның азық майлары немесе олардың фракцияларынан өзге, әртүрлі май немесе осы топтағы майлардың фракциялары, тамаққа қолдануға арналған мал немесе өсімдік майларынан жасалған қоспалар немесе дайын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пішінге арналған майлау ретінде қолданылатын тамаққа жарамды қоспалар немесе дайын өнімдер (литол-24, 12-гидроксистеаринді қышқылмен литий сабынымен  қоюланған,  50</w:t>
            </w:r>
            <w:r>
              <w:rPr>
                <w:rFonts w:ascii="Times New Roman"/>
                <w:b w:val="false"/>
                <w:i w:val="false"/>
                <w:color w:val="000000"/>
                <w:vertAlign w:val="superscript"/>
              </w:rPr>
              <w:t>0</w:t>
            </w:r>
            <w:r>
              <w:rPr>
                <w:rFonts w:ascii="Times New Roman"/>
                <w:b w:val="false"/>
                <w:i w:val="false"/>
                <w:color w:val="000000"/>
                <w:sz w:val="20"/>
              </w:rPr>
              <w:t>С кезінде жабысқақтығы 60-75 мм</w:t>
            </w:r>
            <w:r>
              <w:rPr>
                <w:rFonts w:ascii="Times New Roman"/>
                <w:b w:val="false"/>
                <w:i w:val="false"/>
                <w:color w:val="000000"/>
                <w:vertAlign w:val="superscript"/>
              </w:rPr>
              <w:t>2</w:t>
            </w:r>
            <w:r>
              <w:rPr>
                <w:rFonts w:ascii="Times New Roman"/>
                <w:b w:val="false"/>
                <w:i w:val="false"/>
                <w:color w:val="000000"/>
                <w:sz w:val="20"/>
              </w:rPr>
              <w:t>/с мұнай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қант немесе өзге тәттілендіретін немесе дәм- хош иісті заттар қосылмаған сулар; мұз және қар: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(табиғи ауыз су газдалмаған минералды су.  Ионды-тұздалған және газды құрам, биологиялық белсенді қосылыстар құрамының артуы. 1г/дм</w:t>
            </w:r>
            <w:r>
              <w:rPr>
                <w:rFonts w:ascii="Times New Roman"/>
                <w:b w:val="false"/>
                <w:i w:val="false"/>
                <w:color w:val="000000"/>
                <w:vertAlign w:val="superscript"/>
              </w:rPr>
              <w:t xml:space="preserve">3 </w:t>
            </w:r>
            <w:r>
              <w:rPr>
                <w:rFonts w:ascii="Times New Roman"/>
                <w:b w:val="false"/>
                <w:i w:val="false"/>
                <w:color w:val="000000"/>
                <w:sz w:val="20"/>
              </w:rPr>
              <w:t>кем емес минералдау немесе бальнеологиялық нормадан төмен емес санда, V 5 литрден жоғары биологиялық белсенді микроқосылыстарды қамтитын  минералдау)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айн.% немесе көп спирт концентрацияланған денатуратталмаған этил спирт; денатуратталған, әртүрлі концентрациядағы этил спирті және өзге спирт тұнбалары: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айн.% немесе көп спирт концентрациясымен этил спирті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денатуратталған, әртүрлі концентрациядағы этил спирті және өзге спирт тұнбалары: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айн.% немесе көп спирт концентрациясымен денатуратталған спирті; спирт тұнбалары, ликерлер және  өзге спирт ішімдіктері: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және таза натрий хлориді; теңіз суы: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 ерітінділері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асқа салатын тұз (асханалық және денатуратталған тұзды қоса алғанда) немесе таза натрий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кейіннен басқа өнімді өндіру үшін пайдалана отырып химиялық өзгерістер үшін (натрий мен хлордың бөлінуі)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жемдерді әзірлеуден басқа, денатуратталған немесе өнеркәсіп мақсаттарына (тазартуды қоса алғанда)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Күйдірілмеген пирит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тұндырылмаған және коллоидтық күкірттен басқа, барлық түрдегі күкірт: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қабыршық түрдегі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26-топтағы металды құмдардан басқа, барлық түрдегі табиғи құмдар: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құмы және кварц құмы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құмнан басқа); ірі ұсатылған немесе ұсатылмаған, араланған немесе араланбаған, немесе блоктарға немесе тік бұрышты пішіндегі тақталарға (төрт бұрышты қоса алғанда) басқа тәсілмен бөлінген кварцит: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каолинді балшықтар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балшықтар (6806 тауар позициясындағы қопсытылған балшықтарды қоспағанда), андалузит, кианит, силлиманит, кальцийлендірілген немесе кальцийлендірілмеген балшықтар; муллит; шамот немесе динас топырағы: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балшық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және силлиманит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топырағы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 боры: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(ветирит):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инфузорлық топырағы (мысалы, кизельгур, трепел және диатомит) және кальцийлендірілген немесе кальцийлендірілмеген, үлес салмағы 1 немесе одан аз ұқсас кремний топырағы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Кеуектас; зімпара; термиялық өңделген немесе өңделмеген табиғи корунд, табиғи гранат және өзге де табиғи абразивті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зімпара, табиғи корунд, табиғи гранат және өзге де табиғи абразивті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ұсатылған немесе ұсатылмаған, араланған немесе араланбаған блоктарға немесе тік бұрышты пішіндегі тақталарға (төрт бұрышты қоса алғанда) басқа тәсілмен бөлінген тақтатас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үлес салмағы 2,5 немесе одан да көп мәрмәр, жарлауық, немесе әк таутезегі, экауссин және басқа да әктер және ірі ұсатылған немесе ұсатылмаған, араланған немесе араланбаған блоктарға немесе тік бұрышты пішіндегі тақталарға (төрт бұрышты қоса алғанда) басқа тәсілмен бөлінген алебастр: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мәрмәр немесе жарлауық немесе әк таутезегі: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араланған немесе блоктарға немесе тік бұрышты пішіндегі тақталарға (төртбұрышты қоса алғанда) басқа тәсілмен бөлінген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ескерткiштер немесе құрылыс үшiн тағы басқа экауссин мен әк тастар; алебастр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араланған немесе блоктарға немесе тік бұрышты пішіндегі тақталарға (төрт бұрышты қоса алғанда) басқа тәсілмен бөлінген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ескерткіштер немесе құрылысқа арналған 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гравий, қиыршықтас немесе әдетте бетон толтырғыш ретінде пайдаланылатын ұсақталған тас, шоссе жолдарына немесе теміржол жолдарына арналған қабат немесе басқа да қабат, малтатас, сондай-ақ термиялық өңделген немесе өңделмеген қойтастар және кремний гравийі; тауар позициясының бірінші бөлімінде көрсетілген материалдар енгізілген немесе енгізілмеген қождан, дросстан немесе ұқсас өнеркәсіп қалдықтарынан алынған макадам; гудрондалған макадам; термиялық өңделген немесе өңделмеген 2515 немесе 2516 тауар позициясындағы тастан алынған түйіршіктер, үгінді және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малтатас, гравий, қиыршықтас немесе әдетте бетон толтырғыш ретінде пайдаланылатын ұсақталған тас, тас жолдары немесе темір жолдарға арналған қабат немесе басқа да қабат, малтатас, сондай-ақ термиялық өңделген немесе өңделмеген қойтастар және кремний гравийі: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әктас, доломит және уатылған немесе ұсақталған өзге де әктастары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 10 қосалқы позициясындағы материалдар енгізілген немесе енгізілмеген материалдарды қамтитын қождан, дростан немесе ұқсас өнеркәсіп қалдықтарынан алынған макадам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гудранделген макадам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термиялық өңделген немесе өңделмеген 2515 немесе 2516 тауар позициясындағы тастан алынған түйіршіктер, үгінді және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жымдасқан немесе жымдаспаған, ірі ұсақталған немесе араланған доломитті қоса алғанда немесе басқа да тәсілмен тік бұрышты (төрт бұрыштыны қоса алғанда) пішіндегі блоктарға немесе тақталарға бөлінген доломит; доломитті нығыздаушы қоспа: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калыцийлендірілмеген немесе күйежентектелмеген доломит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кальцийлендірілген немесе күйежентектелген доломит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доломитті нығыздаушы қоспа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 табиғи магний карбонатын қоспағанда магний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күйдірілген магнезия (кесектендірілген)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Керіш; ангидрит; боялмаған немесе боялған, құрамында шағын мөлшерде жеделдеткіштерді немесе баяулатқыштарды құрайтын немесе құрамайтын керішті сылақ (кальцийлендірілген гипсті немесе калций сульфатын білдіретін):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сылақ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жеңіл балқитын зат; әкті немесе цементті дайындау үшін пайдаланылатын әктас және өзге де әктасты тас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оксид және кальций гидроксидінен басқа сөндірілмеген, сөндірілген және гидравликалық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пішіндегі портландцемент, глиноземдік цемент, қож цемент, суперсульфатты цемент және ұқсас гидравликалық цементтер: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цемент тасы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қолдан боялған немесе боялмаған ақ цементі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глиноземді 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гидравликалық 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соның ішінде қатпарланған; слюда қалдықтары: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слюда және табақтарға немесе қабыршықтарға ыдыратылған слюда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табиғи стеатит; тальк: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тұзсудан ерекшеленіп көрсетілген бораттардан басқа, табиғи бораттар және олардың концентраттары; құрғақ өнімді қайта есептегенде Н</w:t>
            </w:r>
            <w:r>
              <w:rPr>
                <w:rFonts w:ascii="Times New Roman"/>
                <w:b w:val="false"/>
                <w:i w:val="false"/>
                <w:color w:val="000000"/>
                <w:vertAlign w:val="subscript"/>
              </w:rPr>
              <w:t>3</w:t>
            </w:r>
            <w:r>
              <w:rPr>
                <w:rFonts w:ascii="Times New Roman"/>
                <w:b w:val="false"/>
                <w:i w:val="false"/>
                <w:color w:val="000000"/>
                <w:sz w:val="20"/>
              </w:rPr>
              <w:t>ВО</w:t>
            </w:r>
            <w:r>
              <w:rPr>
                <w:rFonts w:ascii="Times New Roman"/>
                <w:b w:val="false"/>
                <w:i w:val="false"/>
                <w:color w:val="000000"/>
                <w:vertAlign w:val="subscript"/>
              </w:rPr>
              <w:t>3</w:t>
            </w:r>
            <w:r>
              <w:rPr>
                <w:rFonts w:ascii="Times New Roman"/>
                <w:b w:val="false"/>
                <w:i w:val="false"/>
                <w:color w:val="000000"/>
                <w:sz w:val="20"/>
              </w:rPr>
              <w:t> 85 салм.%-дан астам құрайтын табиғи бор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сиенит нефелині; балқымалы шпаты: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шпаты: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немесе одан аз кальций фториді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астам кальций фториді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сиенит нефелині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минералды заттар: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көбіктенбеген вермикулит, перлит және хлориттер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немесе торий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 салм.%-дан астам уран бар уран кендері мен уран ұнтағы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торий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монацит; ураноторианит және құрамында 20 салм. %-дан асатын торий бар басқа да торий кендері мен олардың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тантал, ванадий немесе цирконий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ниобий және тантал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ванадий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және қымбат бағалы металдардың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өндіру кезінде алынатын түйіршіктелген қож (қож құмы)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кілку (түйіршіктелген қождан басқа), отқабыршық және қара металдарды өндіруден қалған өзге де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құрамынан темір немесе марганец шығаруға жарамды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күшәла, металдар және олардың қосылыстары бар күл және қалдықтар (қара металдарды өндіруден қалған қалдықтардан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мырыш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гартмырыш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қорғасын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мыс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алюминий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күшәлалы немесе төмендегі металдарды шығару үшін немесе олардың химиялық қосылыстарын өндіру үшін пайдаланылатын, құрамында күшәла, таллий, сынап бар немесе олардың қоспалары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сүрме, бериллий, кадмий, хром немесе олардың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никель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ниобий мен тантал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қалайы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титан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вольфрам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молибден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кобальт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цирконий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тас көмірден алынған қатты отынның ұқсас түрлері: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тас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 салм. %-дан аспайтын ұшқыш заттардың шекті шығуы бар (құрғақ күлсіз негізге қайта есептегенде)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(тас көмірдің стандартты үлгілері)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битуминозды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кокстелген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тағы басқа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таскөмірден алынған кесекшелер, шекемтастар және тас көмірден алынған қатты отынның ұқсас түрлері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қоңыр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лигнит немесе қоңыр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лигнит, немесе қоңыр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шымтезек (шымтезектің ұнтағын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кокс және тас көмірден, лигниттен немесе шымтезектен алынған жартылай кокс; реторттық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көмірден алынған кокс және жартылай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(тас көмір жартылай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лигниттен алынған кокс және жартылай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таскөмірлі, сулы, генераторлық газ және ұқсас газдар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шайырларды қоса алғанда, сусызданған немесе сусызданбаған, жартылай ректификацияланған немесе ректификацияланбаған таскөмірлі, қоңыр көмірлі, шымтезекті шайырлар және өзге де минералдық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АSТМ D86 әдісі бойынша 65 көл. % немесе одан астамы 250 </w:t>
            </w:r>
            <w:r>
              <w:rPr>
                <w:rFonts w:ascii="Times New Roman"/>
                <w:b w:val="false"/>
                <w:i w:val="false"/>
                <w:color w:val="000000"/>
                <w:vertAlign w:val="superscript"/>
              </w:rPr>
              <w:t>0</w:t>
            </w:r>
            <w:r>
              <w:rPr>
                <w:rFonts w:ascii="Times New Roman"/>
                <w:b w:val="false"/>
                <w:i w:val="false"/>
                <w:color w:val="000000"/>
                <w:sz w:val="20"/>
              </w:rPr>
              <w:t>С температура кезінде айдалатын (шығындарды қоса алғанда) өзге де хош иісті көмірсутекті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тазартылмаған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90 көл.% немесе одан артығы 200 </w:t>
            </w:r>
            <w:r>
              <w:rPr>
                <w:rFonts w:ascii="Times New Roman"/>
                <w:b w:val="false"/>
                <w:i w:val="false"/>
                <w:color w:val="000000"/>
                <w:vertAlign w:val="superscript"/>
              </w:rPr>
              <w:t>0</w:t>
            </w:r>
            <w:r>
              <w:rPr>
                <w:rFonts w:ascii="Times New Roman"/>
                <w:b w:val="false"/>
                <w:i w:val="false"/>
                <w:color w:val="000000"/>
                <w:sz w:val="20"/>
              </w:rPr>
              <w:t>С температура кезінде айдалатын тазартылмаған жеңіл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 тауар позициясының өнімдерін алуға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шайырлардан немесе өзге де минералды шайырлардан алынған пек және пекті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пекті кокс: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битуминоздық жыныстардан алынған, оның үстіне бұл мұнай өнімдері негізгі өнімдерді құрайтын өнімдер болып табылады; пайдаланылған мұнай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айдағыштар және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2710 12 110 0 кіші қосалқы позицияда көрсетілгендерден басқа өңдеу барысындағы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құрамында қорғасыны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0,013 г/л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95-тен кем октандық саны бар (зерттеу әдісі бойынша)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92 немесе октан саны көп (зерттеу тәсілі бойынша)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95 немесе одан көп октандық саны бар, бірақ 98-ден аспайтын (зерттеу әдісі бойынша)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98-ден немесе одан көп октандық саны бар (зерттеу әдісі бойынша)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0,013 г/л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98-ден аспайтын октандық саны бар (зерттеу әдісі бойынша)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98-ден немесе одан артық октандық саны бар (зерттеу әдісі бойынша)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де жеңіл дистилляттар: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пропилен тримерлері және тетрамерлер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дистилляттар: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2710 19 110 0 кіші қосалқы позицияда көрсетілгендерден басқа процестердегі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газойлдер: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19 310 0 кіші қосалқы позициясында көрсетілгендерден басқа өңдеу барысында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салм.%-дан аспайтын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дизелдік отын: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жазғы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қысқы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салм.%-дан астам күкірті бар, бірақ 0,2 салм.%-дан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0,02 салм.%-дан астам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отындар: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19 510 0 кіші қосалқы позицияда көрсетілгендерден басқа  өңдеу барысында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1 салм.%-дан аспайтын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1 салм.%-дан астам күкірті бар, бірақ 2 салм.%-дан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2 салм.%-дан астам күкірті бар, бірақ 2,8 салм.%-дан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2,8 салм.%-дан астам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майлау майлары; өзге де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19 710 0 кіші қосалқы позицияда көрсетілгендерден басқа процестерде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 майы, компрессорлық майлау майлары, құбырлық майлау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гидравликалық мақсаттарға арналған сұйықтықтар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ашық түсті майлар, вазелиндік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тісті доңғалақтарға арналған майлар мен бәсеңдеткіштерге арналған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металдарды өңдеуге арналған құрамдар, нысандарды майлауға арналған майлар, коррозияға қарсы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электрлік оқшаулағыш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жағармай майлары мен өзге де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мұнай өнiмдерiн қоспағанда басқа жерде аталмаған немесе енгізілмеген битуминозды жыныстардан алынған (шикілерден басқа) 70 салм.%-дан кем емес болатын мұнай және мұнай өнiмдерi және де бұл мұнай өнiмдерi негiзгi құрайтын биодизель өнiмдері болып табылады: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газойлдер: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0,05 салм.%-дан артық емес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0,05 салм.%-дан астам күкірті бар, бірақ 0,2 салм.%-дан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0,2 салм.%-дан астам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 салм.%-дан аспайтын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 салм.%-дан астам күкірті бар, бірақ 2 салм.%-дан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 салм.%-дан астам күкірті бар, бірақ 2,8 салм.%-дан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2710 20 370 1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2,8 салм.%-дан астам күкірті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мұнай өнiмдерi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мұнай өнiмдерi: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полихлортерфенилдер немесе полибромбифенилдер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сұйылтылған: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тазалығы 99 %-дан кем емес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отын ретінде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2711 12 910 0 кіші қосалқы позицияда көрсетілгендерден басқа өңдеу барысында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2711 13 100 0 кіші қосалқы позицияда көрсетілгендерден басқа өңдеу барысында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(техникалық бутан)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тәріздес күйдегі: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боялған немесе боялмаған, синтез және басқа процестер нәтижесінде алынған, микрокристалданған парафин, мұнай балауызы, парафин гачі, озокерит, қоңыр көмірлі балауыз, шымтезек балауызы, өзге де минералды балауыздар және ұқсас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вазелині: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0,75 салм.%-дан кем майы бар парафин: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молекулярлық салмағы 460 және одан астам, бірақ 1560-тан аспайтын синтетикалық парафин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қоңыр көмірлі балауыз немесе шымтезек балауызы (табиғи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2712 90 310 0 кіші қосалқы позицияда көрсетілгендерден басқа процестердегі химиялық өзгерістерге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24 немесе одан да көп болатын көміртегі атомды, бірақ 28 көміртегі атомынан артық емес көміртекті тізбесі бар, құрамының 80 салм. % немесе одан да артығы 1-алкендерден тұратын 1-алкендердің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немесе мұнай өнімдерін өңдеуден қалған өзге де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коксы: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(қыздырылған мұнай коксы)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жыныстардан алынған мұнай немесе мұнай өнімдерін өңдеуден қалған өзге де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2803 тауар позициясының өнімдерін алуға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мұнайлы майы және битуминозды құмтастар; асфальтиттер және асфальтты жыныстар: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тақтатастар немесе тақтатас майы және битуминозды құмтастар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мастикалар, жолды төсеуге арналған асфальт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немесе тұндырылған күкірт; коллоидты күкірт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(күйелер және көміртектің басқа жерде аталмаған немесе енгізілмеген басқа нысандары)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инертті газдар: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(баллондағы метан-аргон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кремнийдің құрайтын салмағы 99,99%-дан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(кремнийдің стандартты үлгісі)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фосфор ("ақ")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фосфор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сілтілік-жер металдары; сирек кездесетін металдар, таза, қоспа немесе қорытпа түрдегі скандий мен иттрий, сынап: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сілтілік немесе сілтілік-жер металдары: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мен барий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сирек кездесетін металдар, таза, қоспа немесе қорытпа түрдегі скандий мен иттрий: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 немесе қорытпалар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әрбір құты үшін 224 евродан аспайтын FOB шартты бағасымен, құтылардағы таза салмағы 34,5 кг (стандартты салмақ)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хлориді (тұз қышқылы); хлорсульфондық қышқыл: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 хлориді (тұз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сульфонды қышқыл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 фосфор қышқылы; белгілі немесе белгісіз химиялық құрамның полифосфорлық қышқылдары: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дифосфор пентаоксиді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оксиді; бор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дибор триоксиді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(бор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қышқылдар және бейметалдардың басқа бейорганикалық оттегімен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бейорганикалық  қышқылдар: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сутек фториді (балқытылған қышқыл)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бромиді (бромид сутек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цианиді (цианды сутек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бейметалдардың бейорганикалық оттегімен басқа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көміртектес диоксид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триоксиді (күкіртті ангидрид); дикүшәла триоксиді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азот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бейметалдардың галогенид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хлоридтер және хлорид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фосфоp:</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трихлоридінің оксиді (хлорлы фосфорил)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трихлорид фосфоры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пентахлорид фосфоры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дикүкірт дихлориді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тионил дихлориді(тионилхлорид)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сульфидтері; фосфордың техникалық трисульфиді: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көміртектің дисульфиді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сульфиді, техникалық фосфор трисульфиді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немесе су ерітіндісіндегі аммиак: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(ойып түсетін өткір сода); калий гидроксиді (күйдіргіш калий); натрий немесе калий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гидроксиді (ойып түсетін өткір сода):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 (натрий сілтісі немесе сұйық сода)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(күйдіргіш калий)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немесе калий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 стронцийдің немесе барийдің оксидтері, гидроксидтері және пероксидтері: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гидроксиді және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стронцийдің немесе барийдің оксидтері, гидроксидтері және пероксидтері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жасанды корунды; алюминий оксиді; алюминий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құрамның жасанды корунды: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алюминий оксиді 98,5 салм.%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98,5 мас.% кем болатын алюминий оксиді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ерекшеленетін алюминий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77 салм.%-дан немесе одан да астам марганец бар марганец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оксидтері мен гидроксидтері; Fе</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қайта есептегенде құрамында салмағы 70% немесе одан артық болатын химиялық байланыстырылған темірі бар минералды бояғыштар: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бояғыштар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Кобальттың оксидтері мен гидроксидтері кобальттың техникалық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Титанның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оксидтері; қорғасын жосасы (қызыл және қызғылт сары):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қорғасынның монооксиді (қорғасын тотығы, массикот)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жосасы (қызыл және қызғылт сары)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мен гидроксиламин және олардың бейорганикалық тұздары; басқа бейорганикалық негіздер; металдардың басқа оксидтері, гидроксидтері және пероксидтері: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мен гидроксиламин және олардың бейорганикалық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литийдің оксиді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ванадийдің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мыстың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германийдің оксидтері және цирконийдің диоксидтері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молибденнің оксидтері мен гидроксидтері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оксиді, гидроксиді және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құрғақ зат есебімен тазалығы 98% немесе одан артық болатын бөлшектер нысанындағы кальций гидроксиді, олардың ішінде: </w:t>
            </w:r>
          </w:p>
          <w:p>
            <w:pPr>
              <w:spacing w:after="20"/>
              <w:ind w:left="20"/>
              <w:jc w:val="both"/>
            </w:pPr>
            <w:r>
              <w:rPr>
                <w:rFonts w:ascii="Times New Roman"/>
                <w:b w:val="false"/>
                <w:i w:val="false"/>
                <w:color w:val="000000"/>
                <w:sz w:val="20"/>
              </w:rPr>
              <w:t>
1 салм.%-дан кемінде 75 мкм-ден артық өлшемі бар және 4 салм. %-дан кемінде 1,3 мкм-ден кем мөлшері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бериллий оксиді және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оксиді және гидроксиді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фторосиликаттар, фторалюминаттар және фтордың басқа кешенді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аммонийдің және натрийдің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(фотореле, дөңгелек фтор қабаты, қалыңдығы 120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 гексафтороалюминаты (синтетикалық криолит)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дикалий гексафтороцирконаты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хлоридтері: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сусыз, құрамындағы 98 салм.% кем болмайтын негізгі затпен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темірдің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оксидтер және хлорид гидроксидтер: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бромидтер және бромид оксидтер: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немесе калий бромидтері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йодидтар және йодид оксидтері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кальцийдің техникалық гипохлориті, хлориттер, гипобромиттер: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 техникалық гипохлориді және кальцийдің басқа гипохлориттері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Хлораттар және перхлораттар; броматтар және перброматтар; йодаттар және перйодаттар: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немесе натрий броматтары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белгілі және белгісіз химиялық кұрамның полисульфиді: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сүрме немесе темір сульфидтері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Дитиониттар және сульфоксилаттары: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тиосульфаттар: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ашудастар; пероксосульфаттар (персульфаттар):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кадмийдің; хромның; мырыштың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кобальттің; титанның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ашудастар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барийдің; бериллийдің; кадмийдің; кобальттің; никельдің; қорғасынның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фосфонаттар (фосфиттер және фосфаттар; белгілі немесе белгісіз химиялық құрамның полифосфаттары: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фосфинаттар (гипофосфиттер) және фосфонаттар (фосфиттер)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моно-немесе динатpийдің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кальцийдің сутекфосфатының (дикальций 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кальций фосфаттары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(натрий полифосфаты)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карбонаты бар техникалық аммоний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сутек каpбонаты (натрий бикарбонаты)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карбонаттары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карбонаттары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 карбонаттары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магнийдің; мыстың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пероксокарбонаттар (перкарбонаттар)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оксид цианиді кешенді цианидтер: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цианидтер және оксид цианиді: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 сілтілік техникалық металдардың силикаттары: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 метасиликаттары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 (пербораттар):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динатрийдің тетрабораты (тазартылған бура):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динатрий тетраборатының пентагидраты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 натрий бораттары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дихроматы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хроматтар және дихроматтар; пероксохроматтар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манганиттер, манганаттар және перманганаттар: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пеpманганаты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цинкаттар мен ванадаттар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қосқанда),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құрамдағы алюмосиликаттарды қосқанда, қосарлы немесе кешенді силикаттар: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селенді немесе теллур қышқылының қосарлы тұздары немесе кешенді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анықталған немесе анықталмаған химиялық қоспаның алюмосиликатын қоса алғанда өзге де қос немесе кешенді силикаттар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жай-күйдегі қымбат металдар; белгілі немесе белгісіз химиялық құрамдағы бейорганикалық  немесе органикалық қымбат металдардың қосылыстары; қымбат металдардың амальгамалары: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коллоидты жай-күйдегі қымбат металдар: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 нитраты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қосылыстар;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позициясының изотоптарынан басқа изотоптар; белгілі немесе белгісіз химиялық құрамдағы бейорганикалық  немесе органикалық осы изотоптардың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су (дейтерий 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дейтерий және оның қосылыстары; сутегі және оның дейтериймен байытылған қосылыстары; осы өнімдер бар қоспалар мен ерітінділер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иттрийдің немесе скандийдің бейорганикалық  немесе органикалық қосылыстары немесе осы металдардың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церийдің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өзекпен қатайған немесе қатаймаған сутегі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белгілі немесе белгісіз химиялық құрамдағы фосфидтер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құрамдағы карбидтер: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 хромның; молибденнің; ванадийдің; танталдың; титанның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тауарлық позициясының карбидтері болып табылатын қосылыстардан басқа, белгілі немесе белгісіз химиялық құрамдағы гидридтер, нитридтер, азидтер, силицидтер мен боридтер: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гидридтер; нитридтер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азидтер; силицидтер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немесе бейорганикалық қосылыстары, амальгамалардан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химиялық құрамға жататын: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және қымыздық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өзге де қосылыстар (дистильденген немесе кондуктометриялық суды және осыған ұқсас таза суды қосқанда); сұйық ауа (инертті газдары кетірілген немесе кетірілмеген); қысылған ауа; қымбат металдар амальгамаларынан басқа, амальгамалар: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дистильденген немесе кондуктометриялық су және осыған ұқсас таза су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ауа (инертті газдары кетірілген немесе кетірілмеген); қысылған ауа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көмірсутектер: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2901 24 000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бут-1,3-диен және изопрен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қаныққан хлорланған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төртхлорлы көміртек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қанықпаған хлорланған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қөмірсутектердің фторланған, бромдалған немесе йодталған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фторидтер мен йодидтер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көп галогендерден құралған ациклдік көмірсутектердің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және дибромтетрафторэтандар: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фтор және хлормен пергалогенделген, басқа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пергалогенделген басқа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галогенделген, тек фтор мен хлордан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фтор мен бромнан тұратын галогенделген: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циклоаокандық, циклоалкендік немесе циклотерпендік көмірсутектерінің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линдан (ISO, INN) қоса алғанда, 1,2,3,4,5,6-гексахлорциклогексан (ГХГ (ISO)),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 көміртектерінің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жөне п-дихлорбензол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жөне ДДТ (ISO) (клофенотан (INN), 1,1,1-трихлор-2,2-бис(п-хлорфенил)этан)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сульфиттелген, нитриттелген немесе нитратталған туындылары, галогенделген немесе галогенденбеген: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сульфотоптардан тұратын туындылар, олардың тұздары және күрделі этил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нитро немесе тек нитрозотоптардан тұратын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бутанолдар: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(лаурилдік спирт), гексадекан-1-ол (цетил спирті) және октадекан-1-ол (стеарил спирті)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моноспирттер: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терпендік 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полиспирттер: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 пропан-1,3-диол (триметилолпропан)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ерітіндісінде: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немесе одан да кем болатын D-манниттен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 немесе одан да кем болатын D-манниттен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пропиленнен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спирттердің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 пропандиол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спирттер және олардың галогенделген,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және инозиттер: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 спирті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фенолоспирттер: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w:t>
            </w:r>
            <w:r>
              <w:rPr>
                <w:rFonts w:ascii="Times New Roman"/>
                <w:b w:val="false"/>
                <w:i w:val="false"/>
                <w:color w:val="000000"/>
                <w:vertAlign w:val="superscript"/>
              </w:rPr>
              <w:t>,</w:t>
            </w:r>
            <w:r>
              <w:rPr>
                <w:rFonts w:ascii="Times New Roman"/>
                <w:b w:val="false"/>
                <w:i w:val="false"/>
                <w:color w:val="000000"/>
                <w:sz w:val="20"/>
              </w:rPr>
              <w:t>-изопропилидендифенол (бисфенол А, дифенилолпропан)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галогенделген, сульфиттелген, нитриттелген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галогентоптардан тұратын туындылар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сульфотоптардан тұратын туындылар, олардың тұздары және күрделі 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галогенделген, сульфатталған,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ациклдік эфирлер және олардың галогенделген, фульфирленген,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трет-бутилэтиль эфирі (этил-трет-бутиль эфирі, ETBE)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қарапайым эфирлер және олардың галогенделген,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хош иісті эфирлер және олардың галогендер,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дефинил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бромдалған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пентабромдефинил эфирі; 1,2,4,5-тетрабром-3,6-бис(пентабромфенокси)бензол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1,2-бис(2,4,6-трибромфенокси) этан, өндіру үшін акрилонитрилбутадиенстирола (ABS)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спирттері және олардың галогенделген,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этиленгликольдің немесе диэтиленгликольдің эфирлері, қарапайым монобутильділер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этиленгликольдің немесе диэтиленгликольдің эфирлері, қарапайым моноалкилділер,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циклдік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эфирофенолдар, эфироспиртофенолдар және олардың галогенделген,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спирттердің, қарапайым эфирлер мен кетондардың пероксидтері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үш мүшелік сақинасы бар эпоксидтер, эпоксиспирттер, эносифенолдар және эпоксиэфирлер,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ацетальдер мен жартылай ацетальдер, олардың галогенделген, сульфиттелген, нитрленген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қалыпты изомер)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альдегидоспирттер, қарапайым эфирлердің альдегидтері, басқа оттегін құрайтын функционалдық топтан тұратын альдегидофенолдар және 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альдегидтердің цикдік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 қосылыстарының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тоттан тұрмайтын ациклдік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циклоалкандық, циклоалкендік немесе циклотерпендік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хош иісті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(диацетондық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сульфиттелген, нитриттелген немесе нитратталған туындылар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пероксиқышқылдар;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андигриді: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андигриді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ди-немесе трихлорсірке қышқылдары,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 қышқылдары, олардың тұздары мен күрделі 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қышқылдар және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және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мен курделі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перексидтері және пероксиқышқылдар;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ацикдік монокарбондық қанықпаған қышқылдар, олардың ангидридтері, галогенан-гидридтері, пероксидтері, пероксиқышқылдар және осы қоспалардың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циклоалқандық, циклоалкендік және циклотерпендік қышқылдар, олардың андигридтері,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монокарбондық қышқылдар, олардың ангидридтері галогенангидритері, перексидтері, пероксиқышқылдар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және бензоилхрорид пероксиді: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бензоли перексиді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фенилсірке қышқылының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 олардың галогенделген, сульфиттелген, нитриттелген немесе нитратталған туындары: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қымыздық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мне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гелогенангидридтері,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динонил-немесе дидецилортофталаттар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ортафтелдік қышқылдың эфирлері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 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 немесе ангидрид тетрабромфтал қышқылы; бензол-1,2,4-трикарбон қышқылы; изофталоилдихлорид, құрамында 0,8 салм.%-дан немесе одан да кем терефталоилдихлориді бар; нафталин-1,4,5,8-тетракарбон қышқылы; тетрахлорфтал ангидриді; натрийдің 3,5 бис (метоксикарбонил) бензол-сульфонаты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оттегін құрайтын функционалдық топтан тұратын карбон қышқылдары,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 тобынан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 қышқылы, 3-a,12-a-дигидрокси-5-b-холан-24 қышқылы (дезоксихоль қышқылы), олардың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2,2-бис(гидроксиметил)пропион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2,2-дифенил-2-гидроксисірке қышқылы (бензил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басқа күрделі эфирлері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альдегидтік немесе кетондық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 қышқылы; дикамба (ISO); натрий феноксиацетаты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лактофосфаттарды қоса алғанда,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 (2,3-дибромпропил) фосфат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бейорганикалық қышқылдардың күрделі эфирлері (галоген-сутектерінің күрделі эфирлерінен басқа) және олардың тұздары; олардың галогенделген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тиофосфор эфирлері (фосфоротиоаттар) мен олардың тұздары;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күкірт және көмір қышқылдарының күрделі эфирлері мен тұздары, олардың галогенделген, сульфиттелген, нитриттелген немесе нитратталған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фосфорлы қышқылының диметил (диметилфосфит)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топпен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моноаминдер мен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ди-немесе триметиламин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2-(N,N-диэтиламин) этилхлорид гидрохлорид, 2-(N,N-диизопропиламин) этилхлорид гидрохлорид және 2-(N,N-диметиламин) этилхлорид гидрохлорид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полиаминдер мен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моно-немесе циклоалкандық, циклоалкендік немесе циклотерпендік полиаминдер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оның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полиаминдер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м-, п-фенилендиамин, диаминотолуолдар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 м-, п-фенилендиамин, диаминотолуолдар және олардың галогенделген, сульфиттелген, нитриттелген немесе нитратталған туындылары:</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99 сал.% немесе одан артығы қоспасыз болатын және мынадан тұратын м-фенилендиамин: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1% немесе одан кем болатын 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 немесе одан кем болатын о-фенилендиамині, және</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мг/кг немесе одан кем болатын п-фенилендиамині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м-фениленбис(метиламин); 2,2ұ-дихлор-4,4ұ-метилендианилин; 4,4ұ-би-о-толуидин; 1,8-нафталиндиамин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құрайтын функционалдық топты қамтитын аминоқосылыстар: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аминоспирттер; олардың қарапайым және күрделі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2,2?-метилиминодиэтанол (N-метилдиэтаноламин)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2-(N,N-диизопропиламин)этанол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аминонафтолдар мен өзге де аминофенолдар; олардың қарапайым және күрделі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аминогидроксинафталин-сульфқышқылдар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аминоальдегидтер, аминокетондар және аминохинондар;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қоспалардың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аминоқышқылдар және олардың қүрделі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аминоспиртофенолдар, аминоқышқылфенолдар және оттегін құрайтын функционалдық топтардан тұратын басқа аминоқосылыстар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 аммоний негізінің тұздары мен гидроксидтері; белгілі немесе белгісіз химиялық құрамның басқа лецитиндері мен фосфоаминолипидтері: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лецитиндер және басқа фосфоаминолипидтері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 тобынан тұратын қосылыстар; функционалдық амид тобынан тұратын көмір қышқылының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амиддер (ациклдік карбонаттарды қоса алғанда)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циклидік амидтер (циклдік карбонаттарды қоса алғанда)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карбоксимидтік топтан тұратын (сахаринді мен оның тұздарын қоса алғанда) және функционалдық иминдік топтан тұратын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имидтер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w:t>
            </w:r>
            <w:r>
              <w:rPr>
                <w:rFonts w:ascii="Times New Roman"/>
                <w:b w:val="false"/>
                <w:i w:val="false"/>
                <w:color w:val="000000"/>
                <w:vertAlign w:val="superscript"/>
              </w:rPr>
              <w:t>,</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,6,6</w:t>
            </w:r>
            <w:r>
              <w:rPr>
                <w:rFonts w:ascii="Times New Roman"/>
                <w:b w:val="false"/>
                <w:i w:val="false"/>
                <w:color w:val="000000"/>
                <w:vertAlign w:val="superscript"/>
              </w:rPr>
              <w:t>,-</w:t>
            </w:r>
            <w:r>
              <w:rPr>
                <w:rFonts w:ascii="Times New Roman"/>
                <w:b w:val="false"/>
                <w:i w:val="false"/>
                <w:color w:val="000000"/>
                <w:sz w:val="20"/>
              </w:rPr>
              <w:t>октабром-N,N</w:t>
            </w:r>
            <w:r>
              <w:rPr>
                <w:rFonts w:ascii="Times New Roman"/>
                <w:b w:val="false"/>
                <w:i w:val="false"/>
                <w:color w:val="000000"/>
                <w:vertAlign w:val="superscript"/>
              </w:rPr>
              <w:t>,</w:t>
            </w:r>
            <w:r>
              <w:rPr>
                <w:rFonts w:ascii="Times New Roman"/>
                <w:b w:val="false"/>
                <w:i w:val="false"/>
                <w:color w:val="000000"/>
                <w:sz w:val="20"/>
              </w:rPr>
              <w:t>-этилендифталимид;N,N</w:t>
            </w:r>
            <w:r>
              <w:rPr>
                <w:rFonts w:ascii="Times New Roman"/>
                <w:b w:val="false"/>
                <w:i w:val="false"/>
                <w:color w:val="000000"/>
                <w:vertAlign w:val="superscript"/>
              </w:rPr>
              <w:t>,</w:t>
            </w:r>
            <w:r>
              <w:rPr>
                <w:rFonts w:ascii="Times New Roman"/>
                <w:b w:val="false"/>
                <w:i w:val="false"/>
                <w:color w:val="000000"/>
                <w:sz w:val="20"/>
              </w:rPr>
              <w:t>-этиленбис(4,5-дибромгексагидро-3,6-метанфталимид)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 тобынан тұратын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(INN)-аралық өнім (4-циано-2-диметиламино-4,4-дифенилбутан)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азо-немесе азоксиқосылыстары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немесе гидроксиламиннің органикалық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азот құрайтын функционалдық топтары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тиокарбаматтар және дитиокарбаматтар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ди-немесе тетрасульфидтер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және метамидофос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және цистин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цистеиннің немесе цистиннің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w:t>
            </w:r>
            <w:r>
              <w:rPr>
                <w:rFonts w:ascii="Times New Roman"/>
                <w:b w:val="false"/>
                <w:i w:val="false"/>
                <w:color w:val="000000"/>
                <w:vertAlign w:val="superscript"/>
              </w:rPr>
              <w:t>,</w:t>
            </w:r>
            <w:r>
              <w:rPr>
                <w:rFonts w:ascii="Times New Roman"/>
                <w:b w:val="false"/>
                <w:i w:val="false"/>
                <w:color w:val="000000"/>
                <w:sz w:val="20"/>
              </w:rPr>
              <w:t>-тиодиэтанол)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 май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4-метил-2,6-бис(метилтио)-м-фенилендиаминнен және 2-метил-4,6-бис(метилтио)-м-фенилендиаминнен тұратын изомерлердің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2-(N,N-диэтиламин)этантиол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тетраметилқорғасын және тетраэтилқорғасын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(метилфосфон қышқылының дифторангидриді)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(метилфосфон қышқылының дифторангидриді)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 метил метилметилфосфонат; бис[(5-этил-2-метил-2-окси-1,3,2-диоксафосфинан-5-ил)метил] метилфосфонат; 2,4,6-трипропил-1,3,5,2,4,6-триоксатрифосфинан 2,4,6-триоксид; диметилпропилфосфонат; диэтилэтилфосфонат; натрий 3-(тригидроксисилил) пропилметил-фосфонат; негізінен метилфосфон қышқылынан және несепнәрден (аминоиминометил) (50:50 қатынаста) тұратын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оттегінің гетероатомынан (дарынан) тұратын гетероциклдік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фуран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1-гидрокси-4-[1-(4-гидрокси-3-метоксикарбонил-1-нафтил)-3-оксо-1Н,3Н-бензо[де]изохромен-1-ил]-6-октадецилокси-2-нафтой қышқылы; 3</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-хлор-6</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-циклогексиламиноспиро[изобензофуран-1(3Н),9</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6</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-(N-этил-п-толуидино)-2</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-метилспиро[изобензофуран-1(3Н), 9</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метил-6-докосилокси-1-гидрокси-4-[1-(4-гидрокси-3-метил-1-фенантрил)-3-оксо-1Н,3Н-нафто[1,8-cd]пиран-1-ил]нафталин-2-карбоксилат</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 пропан-2-он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пиразоль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және оның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имидазоль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нафазолиннің гидрохлориді (INNM) нафазолиннің нитраты (INNM); фентоламин (INN); толазолиннің гидрохлориді (INNM)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пирин сақинасы бар қосылыстар (сутектендірілген немесе сутектендірілмеген):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(INN)-аралық А өнімі, фенциклидин (INN) (PCP), феноперидин (INN), пипрадрол (INN), пиритрамид (INN), пропирам (INN) және тримеперидин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кетобемидонның гидрохлориді (INNM); пиридостигминнің бромиді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 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күрделі метил эфирі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хинолиндік немесе изохилиндік сақиналық жүйесі (сутектендірілген немесе сутектендірілмеген)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хинолиннің галогенделген туындылары; хинолинкарбон қышқылының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құралымында пиримидин сақинасы (сутектендірілген немесе сутектендірілмеген) немесе пиперизин сақинасы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малонилнесепнәр (барбитуралық қышқыл)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және винилбитал (INN); және оның қосылыстарының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және олардың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 несепнәрдің (барбитур қышқылының) өзге туындылары;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және зипепрол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триазин сақинасы бар (малонил несепнәрдің (барбитур қышқылының) өзге туындылары); осы қосылыстардың тұздары)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(e-капролактам)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және метиприлон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лактамдар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және триазолам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және олардың тұздары; имипрамин гидрохлорид (INNМ)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нуклеиндік қосылыстары: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құралымында қоюландырылмаған триазол сақинасы бар (сутектендірілген немесе сутектендірілмеген)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одан әрі қоюландырусыз, бензотиазол сақиналық жүйесі бар (сутектендірілген немесе сутектендірілмеген)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фенотиазин сақиналық жүйесі бар (сутектендірілген немесе сутектендірілмеген) бар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және оның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және оның тартраттары және малеаттары; фуразолидон (INN); 7-аминоцефалоспоран қышқылы; тұздар және күрделі эфирлер (6R,7R)-3-ацетоксиметил-7-[(R)-2-формилокси-2-фенилацетамидо]-8-оксо-5-тиа-1-забицикло[4,2,0]окт-2-ен-2-карбон қышқылы; 1-[2-(1,3-диоксан-2-ил)этил]-2-метилпиридин бромид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(динатрилі этилендиамин тұзы-N,N,N</w:t>
            </w:r>
            <w:r>
              <w:rPr>
                <w:rFonts w:ascii="Times New Roman"/>
                <w:b w:val="false"/>
                <w:i w:val="false"/>
                <w:color w:val="000000"/>
                <w:vertAlign w:val="superscript"/>
              </w:rPr>
              <w:t>,</w:t>
            </w:r>
            <w:r>
              <w:rPr>
                <w:rFonts w:ascii="Times New Roman"/>
                <w:b w:val="false"/>
                <w:i w:val="false"/>
                <w:color w:val="000000"/>
                <w:sz w:val="20"/>
              </w:rPr>
              <w:t>,N</w:t>
            </w:r>
            <w:r>
              <w:rPr>
                <w:rFonts w:ascii="Times New Roman"/>
                <w:b w:val="false"/>
                <w:i w:val="false"/>
                <w:color w:val="000000"/>
                <w:vertAlign w:val="superscript"/>
              </w:rPr>
              <w:t>,</w:t>
            </w:r>
            <w:r>
              <w:rPr>
                <w:rFonts w:ascii="Times New Roman"/>
                <w:b w:val="false"/>
                <w:i w:val="false"/>
                <w:color w:val="000000"/>
                <w:sz w:val="20"/>
              </w:rPr>
              <w:t>- 2-сулы тетрасірке қышқылы (трилон 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мальтозалар, глюкозалар және фруктозаларды қоспағанда, химиялық жағынан таза қанттар; қанттың қарапайым эфирлері, қанттардың ацетальдері және қанттардың күрделі эфирлері, олардың тұздары, бұған 2937, 2938 немесе 2939-тауар позициясының өнімдері қосылмайды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(диклофенак, димедрол, каптоприл)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(гидрокортизон)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(антигриппин)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(валериана экстракты, валидол)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йод немесе құрамында йод қоспасы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(С-аспирині, ацетилсалицил қышқылы, парацетомол, кофеин, орлистат, платифиллин гидротартрат, преднизолон, динатрий тұзы этилендиамин-N,N,N</w:t>
            </w:r>
            <w:r>
              <w:rPr>
                <w:rFonts w:ascii="Times New Roman"/>
                <w:b w:val="false"/>
                <w:i w:val="false"/>
                <w:color w:val="000000"/>
                <w:vertAlign w:val="superscript"/>
              </w:rPr>
              <w:t>,</w:t>
            </w:r>
            <w:r>
              <w:rPr>
                <w:rFonts w:ascii="Times New Roman"/>
                <w:b w:val="false"/>
                <w:i w:val="false"/>
                <w:color w:val="000000"/>
                <w:sz w:val="20"/>
              </w:rPr>
              <w:t>,N</w:t>
            </w:r>
            <w:r>
              <w:rPr>
                <w:rFonts w:ascii="Times New Roman"/>
                <w:b w:val="false"/>
                <w:i w:val="false"/>
                <w:color w:val="000000"/>
                <w:vertAlign w:val="superscript"/>
              </w:rPr>
              <w:t>,</w:t>
            </w:r>
            <w:r>
              <w:rPr>
                <w:rFonts w:ascii="Times New Roman"/>
                <w:b w:val="false"/>
                <w:i w:val="false"/>
                <w:color w:val="000000"/>
                <w:sz w:val="20"/>
              </w:rPr>
              <w:t>- 2-сулы тетрасірке қышқылы, техникалық спирт, тавегил, темпалгин, фуросемид, аммоний хлориді, калий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және мақтадан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(крахмалды бинт)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алғашқы медициналық көмек көрсетуге арналған санитарлық сөмкелер және жинақтар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немесе химиялық, азоттық тыңайтқыштар: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ерітіндегісі: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сусыз өнімге шаққандағы 45 салм. %-дан астам азотты қамтитын несепнәр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 аммоний сульфатының және аммоний нитратының қос тұздары және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аммоний 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нитратының кальций карбонаты немесе тыңайтқыш болып табылмайтын өзге бейорганикалық  заттары бар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аспайтын азот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астам азот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натрий нитраты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нитраты мен аммоний нитратының қос тұздары мен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мен аммоний нитратының су немесе аммиак ерітіндісіндегі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алдыңғы қосалқы позицияларда атап көрсетілмеген қоспаларды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немесе химиялық, фосфорлық тыңайтқыштар: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35 салм. %-дан астам пентаоксид дифосфоры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немесе химиялық, калий тыңайтқыштары: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хлориді: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құрғақ сусыз өнімдегі 40 салм. %-дан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бірақ 40 салм.%-дан асатын, бірақ құрғақ сусыз өнімдегі 62 салм.%-дан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құрғақ сусыз өнімдегі 62 салм. %-дан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карналлит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үш қоректі элементтерден: азоттан, фосфордан және калийден тұратын минералдық немесе химиялық тыңайтқыштар; басқа тыңайтқыштар; брутто-салмағы 10 кг-нан аспайтын осы топтың таблеткадағы немесе ұқсас пішіндегі немесе орамдардағы тауарлары: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брутто-салмағы 10 кг-нан аспайтын осы топтың таблеткадағы немесе ұқсас нысандардағы немесе орамдардағы тауарлары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қоректі элементтерден: азоттан, фосфордан және калийден тұратын минералдық немесе химиялық тыңайтқыштар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сутекфосфаты (диаммоний 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дисутекфосфаты (моноаммоний фосфаты) және оның аммоний сутекфосфатымен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элементтен; азот және фосфордан тұратын минералдық немесе химиялық тыңайтқыштар: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нитраттар мен фосфаттардан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элементтен: фосфор және калийден тұратын минералдық немесе химиялық тыңайтқыштар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сусыз өнімге шаққанда жалпы құрамында, 16,3 салм. %-дан аспайтын азоты бар, натрий нитраты мен калий нитратының табиғи қоспасынан тұратын табиғи калий-натрий нитраты (калий нитратының үлесі 44 %-ға жетуі мүмкін)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сусыз өнімге шаққанда құрамында 10 салм. %-дан астам азоты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баспаханалық сыр, сия, туш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илеу экстракттары; таниндер және олардың тұздары, қарапайым және күрделі эфирлер, өзге де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квебрахо экстракті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алақоржын экстракті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сумах экстракті, іріқабыршақты емен экстракті, емен экстракті немесе талшын экстракті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 бейорганикалық  илеу заттары; табиғи илеу заттарынан тұратын немесе олардан тұрмайтын илеу препараттары; алдын ала илеуге арналған ферменттік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илеу заттары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өсімдіктерінен немесе жануарлардан алынған бояу заттары (жануар көмірінен басқа, бояғыш экстракттарды қоса алғанда), осы топқа арналған 3-ескертпеде көрсетілген өсімдіктерден немесе жануарлардан алынған бояғыш заттардың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3203 00 100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өсімдіктерден алынған бояу заттары және солардың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жануарлардан алынған бояу заттары және солардың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өсімдіктерінен немесе жануарлардан алынған бояу заттары (жануар көмірінен басқа бояғыш экстракттарды қоса алғанда) осы топқа арналған 3-ескертпеде көрсетілген өсімдіктерден немесе жануарлардан алынған бояғыш заттардың негізінде дайындалған препараттар; белгілі немесе белгісіз құрамның, люминофорлар немесе оптикалық ағартқыштар ретінде қолданылатын синтетикалық 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бояу заттары және осы топқа арналған 3-ескертпеде көрсетілген,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майдаланған бояғыштар және солардың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металдандырылмаған қышқылдық бояулар және олардың негізінде дайындалған препараттар; басытқы бояулар және олардың негізінде дайындалған бояулар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бояулар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тура бояулар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текшелік бояулар (оның ішінде пигмент ретінде қолданылатын)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бояулар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(оның ішінде 3204 44-3204 19 қосалқы позицияларындағы екі немесе одан көп бояғыш заттардың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ағартқыштар ретінде қолданылатын синтетикалық 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арналған 3-ескертпеде көрсетілген түрлі-түсті лактардың негізінде жасалған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3203, 3204 немесе 3205 тауар позициясындағы препараттардан өзгеше, осы топқа арналған 3-ескертпеде көрсетілген препараттар; белгілі немесе белгісіз химиялық құрамның люминофорлары ретінде қолданылатын бейорганикалық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диоксидінің негізінде дайындалған пигменттер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затқа қайта есептегенде 80 салм. %-дан немесе одан артық болатын титан диоксидінен тұратындар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қосылыстарының негізінде дайындалған пигменттер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бояйтын заттар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 дайындалған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және мырыш сульфидінің негізінде дайындалған өзге пигменттер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 қосылары негізден жасалған, пигментер және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люминофорлар ретінде қолданылатын бейорганикалық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өндіруде қолданылатын дайын пигменттер, шынының дайын басқыштары, дайын бояулар, эмальдар және шыны тәрізді жылтыратпалар, ангобтар (шликерлер), сұйық жалтырақтар мен ұқсас препараттар; шыны тәрізді фритта және ұнтақтағы, түйіршіктердегі және үлпектердегі өзге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шынының дайын басқыштары, дайын бояулар және ұқсас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және жылтыратпалар, ангобтар (шликерлер) және ұқсас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ангобтар (шликерлер)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(115-ПФ эмалі жоғары сұрып бозғылт сары, ұшпайтын заттардың жаппай үлесі, %, 64-70 кем емес, МСТ 6465-76)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жалтырақтар және ұқсас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фритта және ұнтақтағы, түйіршіктерді немесе үлпектердегі өзге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0,1 мм-ден немесе одан артық болатын, бірақ 3,5 мм-ден аспайтын және қалыңдығы 2 мкм немесе одан артық болатын, бірақ 5 мкм-ден аспайтын үлпектердегі шыны; құрамында 99 салм.%-дан немесе одан артық болатын кремний диоксиді бар, ұнтақтағы немесе түйіршіктердегі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политураларды қоса алғанда); осы топқа арналған 4-ескертпеде көрсетілген ерітінділер: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(ГФ-021 тегістеу, металға арналған оттан қорғайтын бояу, ПФ-231 лагы)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 тауарлық позициялардағы моторлы көлік құралдарының, олардың тораптары мен агрегаттарын өнеркәсіптік жинауға арналған5)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4-ескертпесінде көрсетілген ерітінділер: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салм. %-дан немесе одан артық болатын полимері бар N,N-диметилацетамидтегі ерітінді түріндегі 2,2</w:t>
            </w:r>
            <w:r>
              <w:rPr>
                <w:rFonts w:ascii="Times New Roman"/>
                <w:b w:val="false"/>
                <w:i w:val="false"/>
                <w:color w:val="000000"/>
                <w:vertAlign w:val="superscript"/>
              </w:rPr>
              <w:t>,</w:t>
            </w:r>
            <w:r>
              <w:rPr>
                <w:rFonts w:ascii="Times New Roman"/>
                <w:b w:val="false"/>
                <w:i w:val="false"/>
                <w:color w:val="000000"/>
                <w:sz w:val="20"/>
              </w:rPr>
              <w:t>-(трет-бутилимино) диэтанолдың және 4,4</w:t>
            </w:r>
            <w:r>
              <w:rPr>
                <w:rFonts w:ascii="Times New Roman"/>
                <w:b w:val="false"/>
                <w:i w:val="false"/>
                <w:color w:val="000000"/>
                <w:vertAlign w:val="superscript"/>
              </w:rPr>
              <w:t>,</w:t>
            </w:r>
            <w:r>
              <w:rPr>
                <w:rFonts w:ascii="Times New Roman"/>
                <w:b w:val="false"/>
                <w:i w:val="false"/>
                <w:color w:val="000000"/>
                <w:sz w:val="20"/>
              </w:rPr>
              <w:t>-метилендициклогексилдиизоцианаттың полиуретаны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салм. %-дан немесе одан артық болатын полимері бар N,N-диметилацетамидтегі ерітінді түріндегі n-крезолдың мен дивинилбензолдың cополимері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құралдарының, олардың тораптары мен агрегаттарын өнеркәсіптік жинауға арналған5)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полимерлер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құралдарының, олардың тораптары мен агрегаттарын өнеркәсіптік жинауға арналған5)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түрде өзгертілген табиғи полимерлер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тауарлық позициялардағы моторлы көлік құралдарының, олардың тораптары мен агрегаттарын өнеркәсіптік жинауға арналған5)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(ВД-КЧ-183 су-дисперсиялық бояу)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(эмальдарды, политураларды және желімдік бояуларды қоса алғанда) теріні өңдеу үшін қолданылатын дайын су пигменттері: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бояулар мен лактар (эмальдар мен политураларды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өндіруде қолданылатын (эмальдарды қоса алғанда) сулы емес ортада майдаланған, сұйық немесе паста тәрізді пигменттер (металдық ұнтақтар мен үлпектерді қоса алғанда); өрнектеуге арналған фольга; бөлшек сауда үшін нысандарға немесе орамдарға өлшеніп салынған бояулар және өзге бояу заттары: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өрнектеуге арналған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шайырлы цементтер, тығыздауға арналған құрамдар және басқа да мастикалар; сырлау жұмыстарына арналған тығыздағыштар; фасадтардың бет үстерін, ғимараттардың ішкі қабырғаларын, едендерді, төбелерді дайындауға арналған отқа төзімді емес құрамдар немесе осыған ұқсас құрамдар: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бақша жақпалары, шайырлы цементтер, тығыздауға арналған құрамдар және басқа да мастикалар; сырлау жұмыстарына арналған тығыздағыштар: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және бақша жақпалары, шайырлы цементтер, тығыздауға арналған құрамдар және басқа да мастикалар: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аэрозоль баллондарының ішінде монтаждық полиуретандық көбігі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(У-30М маркалы силикон герметик, дәнекерлеу кезінде құбырдың жіктерін толтыруға арналған мастика)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майлау жұмыстарына арналған бітеуіш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(қаптайтын заттардың, еден және қабырға тақталарының тақта аралық жіктерін бітеуге арналған құрғақ құрылыс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 жазу немесе сурет салуға арналған тушь немесе сия және басқа да концентратты немесе концентратты емес, қатты немесе қатты емес сиялар: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баспаханалық бояу: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(баллондағы сырлар, әртүрлі түстегі майлы бояу)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Конкреттерді және абсолюттерді қоса алғанда, эфир майлары (құрамында терпендер бар немесе жоқ); резиноидтер; экстракцияланған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майлары, цитрус жемістерінің эфир майларынан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жалбыздық (Мentha piperita):</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жалбыздың басқа түрлерінің: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қалампырлық, неролийлік және иланг-илангтық: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гераньдық, ветиверийлік, жасминдік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лавандалық немесе лавандиндік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майлары детерпенизациясының терпендік жанама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сірінделген эфир майлары: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лакрица мен құлмақтан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иіс (дәрілік заттардан тұратын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иіс сабын (дәрілік заттардан тұратын сабынды қоса алғанда, емдік дәрі-дәрмектерді қамтитын сабынды қосқанда)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нысандардағы сабындар: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 граулалар немесе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(техникалық сабын)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салынған сұйық немесе крем түріндегі, құрамында сабын болатын немесе болмайтын беттік-белсенді органикалық заттар мен денені жууға арналған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салынған немесе өлшеніп салынбаған беттік-белсенді органикалық заттар: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салм. %-дан немесе одан астам, бірақ 50 салм. %-дан аспайтын динатрий алкилоксиди (бензолсульфонатының) су ерітіндісі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жуатын және тазартатын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беттік-белсенді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салм. %-дан немесе одан астам, бірақ 60 салм. %-дан аспайтын алкилэтоксисульфат және құрамында 5 салм. %-дан немесе одан астам, бірақ 15 салм. %-дан аспайтын алкиламиноксид су ерітіндісі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және тазартқыш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мен гайкаларды бұрауды жеңілдететін құралдарды, татты кетіруге арналған құралдар мен жақпалар негізіндегі бұйымдарды қалыптан алып шығуды жеңілдететін татқа қарсы құралдар мен препараттарды қоса алғанда) және битуминоздық жыныстардан алынған негізгі құрамдас бөліктер ретінде 70 салм. %-дан не одан көп мұнай не мұнай өнімдері бар құралдардан басқа, тоқыма материалдарын, теріні, жүнді жаққымаймен және маймен өңдеу үшін пайдаланылатын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құрамында мұнай өнімдері бар битуминоздық жыныстардан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жүнді не басқа материалдарды өңдеуге арналған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компонент ретінде емес 70 салм. %-дан немесе одан да көп мұнай немесе битуминоздық жыныстардан алынған мұнай өнімдері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жүнді не басқа материалдарды өңдеуге арналған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(Циатим-201 аспап-құралдық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полиоксиэтиленнен (полиэтиленгликолдан)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дайын балауыздар, сургучтарды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тауар позициясының балауыздарынан басқа, аяқ киімге арналған вакстар мен кремдер, жиһаз, едендер, автомобиль кузовтары, шыны не металға арналған жылтыратпалар (полироль) және мастикалар, тазартқыш пасталар, ұнтақтар және ұқсас құралдар (оның ішінде, сол құралдар сіңірілген мақта, киіз не фетр, тоқымалық емес материалдар, кеуекті пластмассалар не кеуекті резеңке):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киімге немесе теріге арналған вакстер, кремдер және ұқсас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едендер не ағаштан жасалған басқа бұйымдардың күтіміне арналған жылтыратпалар, мастикалар және ұқсас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жылтырататын құралдардан басқа, автомобиль шанағына арналған жылтыратпа полирольдер және ұқсас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тазартатын пасталар және ұнтақтар және өзге тазартатын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сырты металдан жасалған заттарға арналған жылтыратпалар: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алмас пастасы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өзгертілген крахмалдар; желімдер; ферменттер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және казеиннің басқа да туындылары; казеиндік желімдер: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регерацияланған тоқыма жіптерінің өндірісіне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өнімдері немесе мал азығынан басқа, өндірістік мақсаттарға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казеиндік желімдер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(салмағы құрғақ затқа қайта есептегенде 80 %-дан астам сарысулық белоктары бар, екі немесе одан көп сарысулық белок концентраттарын қоса алғанда), альбуминаттар және альбуминнің басқа да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 альбумині: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ретінде пайдалануға жарамсыз немесе тамақтан басқа мақсаттарға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ретінде пайдалануға жарамсыз немесе тамақтан басқа мақсаттарға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альбумині, екі немесе одан астам сарысулық белоктардың концентраттарын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ретінде пайдалануға жарамсыз немесе тамақтан басқа мақсаттарға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құрғатылған (мысалы, пластиналарда, қабыршықтарда, үлпектерде, ұлпақтарда)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альбуминдер, жұмыртқа альбумині мен сүт альбуминінен (лактальбуминнен)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ретінде пайдалануға жарамсыз немесе тамақтан басқа мақсаттарға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альбуминаттар және альбуминнің басқа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(шаршыны қоса алғанда) табақтарда, сырттай өңдеумен немесе өңдеусіз, боялған немесе боялмаған) және желатиннің туындылары; балық желімі; жануарлардан алынған басқа желімдер, 3501 тауар позициясындағы казеиндіктерден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 және оның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балық желімі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балық желімі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жерде аталмаған немесе енгізілмеген белоктық заттар және олардың басқа туындылары; теріден немесе бас-сирақтан жасалған ұнтақ, хромдалған немесе хромдалмаған: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1 к қосымша ескертпесінде көрсетілгендей концентрацияланған сүт ақуыздары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өзгертілген басқа крахмалдар (мысалы, алдын ала желатинделген немесе күрделі эфирге айналған); крахмалдар немесе декстриндер, немесе өзгертілген басқа крахмалдар негізінде алынған желімдер: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декстриндер және өзгертілген басқа крахмалдар: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өзгертілген басқа крахмалдар: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немесе күрделі эфирге айналған крахмалдар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25 %-дан кем крахмалдар немесе декстриндер, немесе өзгертілген басқа крахмалдар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25 %-дан немесе одан көбірек, бірақ 55 %-дан аспайтын крахмалдар немесе декстриндер, немесе өзгертілген басқа крахмалдар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80 %-дан немесе одан көбірек, бірақ кем емес крахмалдар немесе өзгертілген басқа крахмалдар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80 %-дан немесе одан көбірек крахмалдар немесе декстриндер бар, немесе өзгертілген басқа крахмалдар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желімдер мен басқа да адгезивтер, басқа жерде аталмаған немесе енгізілмеген; желімдер немесе адгезивтер ретінде қолдануға жарамды, желімдер немесе адгезивтер ретінде қолдануға жарамды, желімдер немесе адгезивтер ретіндегі, таза салмағы 1 кг-нан аспайтын бөлшек сауда үшін өлшеніп салынған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 немесе адгезивтер ретінде қолдануға жарамды, желімдер немесе адгезивтер ретіндегі, таза салмағы 1 кг-нан аспайтын бөлшек сауда үшін өлшеніп салынған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3901-3913 тауар позицияларының полимерлері немесе каучук негізіндегі адгезивтер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(клей марки 88-НТ, клей кафельный)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ферменттер; ферменттік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және оның концентраттары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липопротеинлипаза сілті протеазасы Aspergillus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коллоидті немесе жартылай коллоидті графит; пасталар, блоктар, пластиналар немесе басқа шала фабрикаттар түрінде графиттің немесе өзге көміртегінің негізінде алынған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коллоидті немесе жартылай коллоидті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қосылған суспензия түріндегі коллоидті графит; жартылай коллоидті графит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 тектес пасталар және пештерді шегендеуге арналған ұқсас пасталар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Активтендірілген көмір; табиғи активтендірілген минералдық өнімдер; пайдаланылған жануарлар көмірі, жануарлар көмірін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активтендірілген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таллий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позициясындағы таллий майынан басқа, лигнин сульфонатын қоса алғанда, cүрік целлюлозасын дайындау кезіңде қалатын, концентрацияланған немесе концентрацияланбаған, қантсыздандырылған немесе қантсыздандырылмаған, химиялық жағынан өңделген немесе өңделмеген сілті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Сағыздық, сүректік немесе сульфаттық скипидар, айдау жолымен немесе қылқан жапырақтылардың cүpегін өңдеуден алынған өзге де терпен майлары; тазартылмаған дипентен; сульфаттық скипидар және тазартылмаған басқа пара-цимол; негізгі құрамдас бөлік ретінде альфа-терпиенолы бар қарағай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сағыздық, сүректік немесе сульфаттық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сағыздық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сүректік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сульфаттық скипидар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 майы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шайырлық қышқылдар, және олардың туындылары; канифолдық спирт және канифолдық майлар; қайта балқытылған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шайырлық қышқылдар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аддуктарының тұздарынан басқа, канифольдің, шайырлық қышқылдар туындыларының тұздары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эфирлі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Сүректік қарамай; сүректік қарамайдан алынған майлар; сүректік креозот; сүректік нафта; өсімдік пекі; сыра қайнату пекі және канифоль, шайырлық қышқылдар немесе өсімдік пекінің негізіндегі ұқсас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сүректік қарамай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улауға арналған препараттар; флюстер және төменгі температурада, жоғары температурада дәнекерлеуге немесе пicipуге арналған өзге де қосалқы препараттар; төмен температурада, жоғары температурада дәнекерлеуге немесе пісіруге арналған, металдан немесе өзге де материалдардан тұратын ұнтақтар мен пасталар; электродтар мен шыбықтарды пісіруге арналған өзектер немесе жабындар ретінде қолданылатын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беттерін улауға арналған препараттар; төмен температурада, жоғары температурада дәнекерлеуге немесе пісіруге арналған металдан немесе басқа материалдардан тұратын ұнтақтар мен пасталар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 мен шыбықтарды пісіруге арналған өзектер немесе жабындар ретінде қолданылатын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(бура (флюстер), дәнекерлейтін май)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битуминоздық жыныстардан алынған, мұнай және мұнай өнімдері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ыстайтын дайын жеделдеткіштер; басқа жерде аталмаған және енгізілмеген көксағыз немесе пластмассаларға арналған құрамдық пластификаторлар; көксағызға немесе пластмассаларға арналған құрамдық өзге де антиоксиданттар мен тұрақтандырғыштар: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көксағызды ысытатын дайын жеделдеткіштер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көксағыз немесе пластмассаға арналған құрамдық пластификаторлар: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бензил-3-изобутирилокси-1-изопропил-2,2-диметилпропилфталат және бензил-З-изобутирилокси-2,2,4-триметилпентилфталат бар реакциялық қоспа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көксағыз немесе пластмассаға арналған құрамдық антиоксидантар мен тұрақтандырғыштар: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1,2-дигидро-2,2,4-триметилхинолин олигомерлерінің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реакцияларды қоздырғыштар, реакцияларды және катализаторларды жеделдеткіштер: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тасымалдаушылардағы катализаторлар: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никель немесе оның қосылыстары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бағалы металдар немесе олардың қосылыстары бар</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магний силикатынан жасалған тасушыдағы оксидтер қоспасынан тұратын, салмағының 90%-ы немесе одан артығы 10 мкм-нен аспайтын мөлшердегі дәндер түріндегі катализатор: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құрамында салмағы 20% немесе одан артық, бірақ 35%-дан аспайтын мыс және</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0,2 немесе одан артық, бipaқ 3%-дан аспайтын висмут бар және 1,0-ден аспайтын, 2% болып көрінетін меншікті салмағы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ерітіндісі ретіндегі этилтрифенилфос-фонийаце-таттан тұратын катализатор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құрылыстық, бетондық және ұқсас құрамдық ерітінділер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позицияларындағы өнімдерден басқа, араласқан алкилбензолдар және араласқан алкилнафталиндер: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алкилбензол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пластина немесе ұқсас нысандарда қолдануға арналған химиялық қосындыланған элементтер, электроникада қолдануға арналған химиялық қосындыланған қосылыстар: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кремний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салмағы 70%-дан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де дайын сұйықтықтар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мұздауға қарсы дайын сұйықтықтар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төсемсіз дайын диагностикалық немесе зертханалық реагенттер, 3002 немесе 3006 тауарлы позициядағы тауардан өзге; сертификатталған эталонды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монокарбондық майлы қышқылдар; тазартудан кейінгі қышқылдық майлар; өнеркәсіптік майлы 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монокарбондық майлы кышқылдар; тазартудан кейінгі қышқылдық майлар: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қышқылы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талий майының майлы қышқылдары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тазартылған майлы қышқылдар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қышқылды дистиллят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нысандарын немесе құйма сырықтарды өндіру үшін дайын байланыстырғыш заттар; басқа жерде аталмаған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нысандарын немесе құйма сырықтарды өндіру үшін дайын байланыстырғыш заттар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металдардың шоғырландырылған карбидтері, өзара немесе басқа метал байланыстырғыш заттармен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құрылыс ерітінділері немесе бетондарға арналған дайын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құрылыстық ерітінділер мен бетондар: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2905 44 қосалқы позициясындағы сорбиттен басқа, сорбит: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қайта есептегенде салмағы 2% немесе одан кем болатын D-манниті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қайта есептегенде салмағы 2% немесе одан кем болатын D-манниті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метан, этан немесе пропан туындылары бар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(ГХФК), перфторкөмірсутектері (ПФК) немесе гидрофторкөмірсутектері (ГФК) бар немесе жоқ, хлорфторкөмірсутектері (ХФК)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бромхлордифторметан, бромтрифторметан немесе дибромтетрафторэтандар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гидробромфторкөмірсутектері бар (ГБФК)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(ГХФК) бар, перфторкөмірсутектері (ПФК) немесе гидрофторкөмірсутектepi (ГФК) бар немесе жоқ, бipaқ хлорфторкөмірсутектері (ХФК)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тетрахлорид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1,1,1-трихлорэтан (метилхлороформ)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бромметан (метилбромид) немесе бромхлорметан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перфторкөмірсутектері (ПФК) немесе гидрофторкөмірсутектері (ГФК) бар, бipaқ хлорфторкөмірсутектері (ХФУ) немесе гидрохлорфторкөмірсутектері (ГХФК)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(метан-аргонды қоспа)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оксиран (этиленоксид), полибромбифенилдер (ПББ), полихлорбифенилдер (ПХБ), полихлортерфенилдер (ПХТ) немесе трис(2,3-дибромпропил) фосфат бар қоспалар мен препараттар: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(этиленоксид)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(ПХБ), полихлортерфенилдер (ПХТ) немесе полибромбифенилдер (ПББ)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 (2,3-дибромпропил) фосфат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сульфонаттарын, сілті металдарын, аммонийді немесе этаноламиндерді қоспағанда; битуминоздық жыныстар мен олардың тұздарынан алынған майлардың тиофенирленген сульфоқышқылдары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вакуумдық аспаптарға арналған газжұтқыштар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пиролигаиттер (мысалы, кальцийдің); тазартылмаған кальций тартраты; тазартылмаған кальций цитраты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нафтендік қышқылдар, олардың суда ерімейтін тұздары және күрделі 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құрамдастары ретіндегі аминдерден тұратын тот баспайтын құрамдар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гальвандауға арналған құрамдар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қышқылдар мен глицериннің (майларға арналған эмульгаторлар) күрделі моно-, ди-және триэфирлерінің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(натронды әктас (аскарит))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(әртүрлі органикалық зарттарды еріткіш)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 жыныстарынан алынған, құрамында 70 сал.% кем болатын мұнай өнімдері немесе мұнай бар немесе жоқ биодизель және оның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күрделі эфирлердің 96,5 об.% немесе одан артығы (FAМAE) болатын май қышқылдарының моноалкильдік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жиілік полиэтилен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артық полиэтилен:</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осы топтың 6б-ескертпесінде көрсетілген нысандардың бipiндегі, 23 </w:t>
            </w:r>
            <w:r>
              <w:rPr>
                <w:rFonts w:ascii="Times New Roman"/>
                <w:b w:val="false"/>
                <w:i w:val="false"/>
                <w:color w:val="000000"/>
                <w:vertAlign w:val="superscript"/>
              </w:rPr>
              <w:t>0</w:t>
            </w:r>
            <w:r>
              <w:rPr>
                <w:rFonts w:ascii="Times New Roman"/>
                <w:b w:val="false"/>
                <w:i w:val="false"/>
                <w:color w:val="000000"/>
                <w:sz w:val="20"/>
              </w:rPr>
              <w:t>С температура кезінде үлес салмағы 0,958 полиэтилен: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 немесе одан кем алюминий,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мг/кг немесе одан кем кальций,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мг/кг немесе одан кем хром,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мг/кг немесе одан кем темір, </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мг/кг немесе одан кем никель, </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мг/кг немесе одан кем титан және </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мг/кг немесе одан кем ваннадий,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сульфохлорланған полиэтилен өндірісі үшін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изобутилакрилат пен метакрил қышқылы бар сополимер этиленінің үштік тұздарынан тұратын иономерлік полимер; құрамында осы топтың 6б-ескертпесінде көрсетілген нысандардың біріндегі салмағы 35% немесе одан кем стиролы бар этиленбутилендік полимерлестер мен полистиролдың А-В-А блок-полимерлестері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басқа олефиндердің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35% немесе одан кем стиролы бар этиленбутиленік полимерлестер мен полистиролдьдың А-В-А блок-полимерлестері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кем этилен немесе құрамында осы топтың 6б ескертпесінде көрсетілген нысандардың біріндегі салмағы 10% немесе одан кем полиэтиленмен және/немесе салмағы 25% немесе одан кем полипропиленмен қосылған полибут-1-ен бут-1-еннің сополимері және 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стиролдың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фpeoнтөзiмдi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стиролакрилонитрильдік полимерлестер (SAN)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акрилонитрилбутадиенстиролдық полимерлестер (ABS)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ацетильдік саны 175 немесе одан көп стирол мен аллил спиртінің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58% немесе одан кем, бipaқ 71%-дан аспайтын бром бар бромдалған полистирол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басқа галогенделген олефиндердің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құрамдас бөліктермен араластырылмаған поливинилхлорид: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әдіспен жапсырылған, беріктілігі жоғары, көбіктелген және мөлдір қабатты ("Инавил ЕП-724", "Инавил ЕП-705", "Сольвик 367НЦ" маркаларының) линолеумын жасауға арналған, паста құрағыш поливинил-хлоридтық эмульсиялық шайыр (құрамында салмағы 0,2%-дан тұратын ылғал, алифат және карбон қышқылдарының тұздарынан тұратын салмағы 0,1% болатын эмульгатор, салмағы 0,1%-дан тұратын сілте және салмағы 0,6%-дан тұратын винилхлорид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0,25%-дан аспайтын сульфат күлі бар паста құрағыш, поливинилхлоридтық, эмульсиялық, шағын-суспензиялық және поливинилхлоридэкстендер шайырлары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винилхлоридтық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винилиденхлоридтің 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артық, бipaқ 20 мкм-ден аспайтын созылмалы түйіршіктер түріндегі винилиденхлорид пен акрилонитрилдық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топтық 6б-ескертпесінде көрсетілген нысандардың біріндегі поливинилфторид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FКМ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винилацетаттық немесе басқа күрделі винилдік эфирлердің полимерлері; бастапқы нысандардағы басқа винилдік полимерлер: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винилацетаттың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полимерлестері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ацетаттық топтар болатын немесе болмайтын поливинилдік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артық, бipaқ 40 000-нан аспайтын және құрамында: винилацетатқа қайта есептегенде салмағы 9,5% немесе одан артық, бipaқ 13%-дан аспайтын ацетилдік топтар және винил спиртіне қайта есептегенде салмағы 5% немесе одан артық, бipaқ 6,5%-дан аспайтын гидроксилдік топтар бар, осы топтың 6б-ескертпесінде көрсетілген нысандардың біріндегі поливинилформаль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акрилдік полимерлер: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 [N-(3-гидроксиимино-1,1-диметилбутил) акриламид]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артық полимерлес бар N,N-диметилацетамидің ерітіндісі түріндегі 2-диизопропи-ламино-этилметакрилаттың полимерлесі</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полимерлесі акрилдық қышқыл 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2-этилгексилакрилаттың, құрамында салмағы 10% немесе одан артық, бipaқ 11%-дан аспайтын 2-этилгексилакрилаттың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полибутадиенакрилонитриломмен (NBR) өзгертілген акрилонитрил мен метилакрилаттық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араластырылған немесе араластырылмаған салмағы 50% немесе одан артық орынбасушы топ ретіндегі кейінгі емес карбоксилдік тобы бар метилакрилаттық, этиленнің және мономердің үштік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органикалық ерiткiште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полиацеталилер, қарапайым басқа полиэфирлер және эпоксидтік шайырлар; бастапқы нысандардағы поликарбонаттар, алкидті шайырлар, күрделі полиаллильді эфирлер және басқа күрделі полиэфирлер: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қарапайым полиэфирлер: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полиспирттердің толық емес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гидроксильдік саны 100-ден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1-хлор-2,3-эпоксипропам мен оксид этиленнің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аққыштық көрсеткіші кемі 9,0 г/10 мин, бipaқ температурасы 250</w:t>
            </w:r>
            <w:r>
              <w:rPr>
                <w:rFonts w:ascii="Times New Roman"/>
                <w:b w:val="false"/>
                <w:i w:val="false"/>
                <w:color w:val="000000"/>
                <w:vertAlign w:val="superscript"/>
              </w:rPr>
              <w:t>0</w:t>
            </w:r>
            <w:r>
              <w:rPr>
                <w:rFonts w:ascii="Times New Roman"/>
                <w:b w:val="false"/>
                <w:i w:val="false"/>
                <w:color w:val="000000"/>
                <w:sz w:val="20"/>
              </w:rPr>
              <w:t>С мен жүктемесі 1,2 кг болған жағдайда 15 г/10 мин артық емес немесе температурасы 300</w:t>
            </w:r>
            <w:r>
              <w:rPr>
                <w:rFonts w:ascii="Times New Roman"/>
                <w:b w:val="false"/>
                <w:i w:val="false"/>
                <w:color w:val="000000"/>
                <w:vertAlign w:val="superscript"/>
              </w:rPr>
              <w:t>0</w:t>
            </w:r>
            <w:r>
              <w:rPr>
                <w:rFonts w:ascii="Times New Roman"/>
                <w:b w:val="false"/>
                <w:i w:val="false"/>
                <w:color w:val="000000"/>
                <w:sz w:val="20"/>
              </w:rPr>
              <w:t>С және жүктемесі 1,2 кг болған жағдайда 55 г/10 мин кем емес, бipaқ 70 г/10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сипаттамалық жабысқақтығы 78 мл/г немесе одан жоғары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күрделі полиэфирлер: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полиамид-6,-11,-12,-6,6,-6,9,-6,10 немесе-6,12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амино-альдегидтік шайырлар, феноло-альдегидтік шайырлар және полиуретандар: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 және тиокарбамид шайырлары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 шайырлары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амино-альдегидтік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феноло-альдегидтік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w:t>
            </w:r>
            <w:r>
              <w:rPr>
                <w:rFonts w:ascii="Times New Roman"/>
                <w:b w:val="false"/>
                <w:i w:val="false"/>
                <w:color w:val="000000"/>
                <w:vertAlign w:val="superscript"/>
              </w:rPr>
              <w:t>,</w:t>
            </w:r>
            <w:r>
              <w:rPr>
                <w:rFonts w:ascii="Times New Roman"/>
                <w:b w:val="false"/>
                <w:i w:val="false"/>
                <w:color w:val="000000"/>
                <w:sz w:val="20"/>
              </w:rPr>
              <w:t>-(трет-бутилимино) диэтанолдық полимерлесі және құрамында салмағы 50 % немесе одан артық полимер бар N,N-диметилацетамидтің ерітіндісі ретіндегі 4,4</w:t>
            </w:r>
            <w:r>
              <w:rPr>
                <w:rFonts w:ascii="Times New Roman"/>
                <w:b w:val="false"/>
                <w:i w:val="false"/>
                <w:color w:val="000000"/>
                <w:vertAlign w:val="superscript"/>
              </w:rPr>
              <w:t>,</w:t>
            </w:r>
            <w:r>
              <w:rPr>
                <w:rFonts w:ascii="Times New Roman"/>
                <w:b w:val="false"/>
                <w:i w:val="false"/>
                <w:color w:val="000000"/>
                <w:sz w:val="20"/>
              </w:rPr>
              <w:t>-метилен-дициклогексилдиизоцианат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 нысандардағы амино-альдегидтік шайырлар, феноло-альдегидтік шайырлар және полиуретандар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арналған 3-ескертпеде көрсетілген бастапқы нысандардағы мұнайлық шайырлар, кумароно-индендік шайырлар, политерпендер, полисульфидтер, полисульфондар және басқа жерде аталмаған немесе енгізілмеген өзге де өнімдер: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мұнайлық, кумарондық, индендік немесе кумароно-идендік шайырлар және политерпендер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топтың 6б-ескертпесінде көрсетілген нысандардың біріндегі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50% немесе одан артық N,N-диметилацетамид ерітіндісі түріндегі полимер бар n-крезол мен дивинилбензолдық полимерлесі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табиғи полимерлер (мысалы, альгиндік қышқыл) және басқа жерде аталмаған және енгізілмеген өзгертілген табиғи полимерлер (мысалы, қатырылған протеиндер, табиғи көксағыздың химиялық туындылары):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 негізінде алынған ион алмастырғыш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бipaқ өзгеше өңдеуге түспеген моножіп, шыбықтар, өзектер және бір қалыпқа келтірілген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полиприқосылыс өнімдерінен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түтікшелер, олардың фитингтері (мысалы қосылыстар,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қатырылған протеиндер немесе целлюлоздық материалдардан жасалған жасанды қабықшалар (шұжық өнімдері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қатырылған протеиндерден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целлюлоздық материалдардан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түтіктер және шлангілер: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түтіктер және түтікшелер,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басқа материалдармен бекемделмеген немесе қиыстырылмаған, фитингтерсіз: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(пластикалық кеңірдектенген құбыршек, поливинилхлоридті пластикаттан жасалған электрооқшауланған түтік)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арматураланбаған немесе басқа материалдармен қиыстырылмаған, фитингілерсіз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(диаметрі 63мм металл пластикалық құбыр)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едендерге арналған бумалардағы немесе пластиналардағы жабындар, өздігінен жабысатындар немесе өздігінен жабыспайтындар; осы топқа арналған 9-ескертпеде көрсетілген пластмассалардан жасалған қабырғалар немесе төбелерге арналған жабындар: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поливинилхлоридпен сіңдірілген немесе жабылған негізден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тақтайлар, табақтар, пленка, фольга және белдіктер немесе бумалардағы немесе бумаларға оралмаған басқа да өздігінен жабысатын жазық нысандар: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eні 20 см-ден аспайтын бумалардағы: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сырты ысытылмаған табиғи немесе синтетикалық каучукпен жабылған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пластификацияланған поливинилхлоридтен немесе полиэтиленнен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(0,18-19мм оқшаулағыш таспа, қара 20 метр ИЭК)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(сыртқы қабырға элементтері)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бекемделмеген, қабат-қабат емес, төсенішсіз және басқа материалдармен, ұқсас әдіспен қосылмаған пластмассадан жасалған тақтайлар, табақтар, пленкалар, белдіктер немесе таспалар,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үлес салмағы мынадай полиэтиленнен: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0,94-тен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 немесе баспа схемалары өндірісінде қолданылатын фоторезист пленкасын алуға арналған, қалыңдығы 20 мкм немесе одан артық, бipaқ 40 мкм-нен аспайтын полиэтилен пленкасы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созылған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біp-бipiмен байланысы жоқ жіңішке тармақтардан тұратын, полиэтилен фибрилдарынан алынған ылғалды парақтар түріндегі синтетикалық қағаз салмағы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биаксиалды бағытталған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кем дегенде 6%-дан тұратын пластификаторлары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пластификацияланбаған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келетіндер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полимерлерден: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акрилдік және метакрилдік қышқылдардың күрделі эфирлерінің полимерлесінен жасалған қалыңдығы 150 мкм-ден аспайтын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алкидтық шайырлардан, полиаллилдік күрделі эфирлерден немесе өзге де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магниті к дискілер өндірісіне арналған қалыңдығы 72 мкм немесе одан артық, бipaқ 79 мкм-ден аспайтын полиэтилентерефталаттан жасалған пленка; фотополимерлік баспалық пластиналар өндірісіне арналған қалыңдығы 100 мкм немесе одан артық, бipaқ 150 мкм-ден аспайтын полиэтилентерефталаттан жасалған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(жабысқақ қабаты бар поливинилхлоридті электроқшаулағыш таспа, ені 10-нан 50 мм дейін мақта жіптен жасалған тоқыма таспа, қорғайтын дабыл таспасы, поливинилхлоридті таспа, ажарлайтын таспа,  төсем-таспа, таспа-тығыздама, тоқыма таспа ілмегі)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қорландырылмаған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күйдірілген талшықтан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қапталған немесе қапталмаған немесе тек пластмассамен қапталған полиимидік табақ және белдік немесе таспа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полиприқосылыс өнімдерінен: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поливинилфторидтен жасалған табақ; қапталмаған, қалыңдығы 1 мм-ден аспайтын, құрамында салмағы 97%-дан поливинилдік спирт бар, биаксиалдық бағытталған поливинилдік спирттен жасалған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хлорсілтілік электролиздерде қолдануға арналған фторланған пластамассалардан жасалған ионалмасушы мембраналар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стиролдың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винилхлоридтың полимерлерінен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жаңартылған целлюлозадан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полиэфирлерден: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гофрланған табақтар мен плиталар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амин-альдегидтік шайырлардан: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қабаттылардан: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үсті бip немесе екі жағынан сәнделген жоғары қысымды қабаттылардан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полиприқосылыс өнімдерінен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кәрзеңкелер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және сөмкелер (конустыларды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шөлмектер, шишалар, сауыттар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астам бұйымдар дайындауға арналған преформалар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астам бұйымдар дайындауға арналған преформалар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(полипропиленді бөтелке, суға арналған пластмасса шелек)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қалпақшалар және тығындауға арналған басқа да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шөлмектерді тығындауға арналған қақпақтар мен қалпақшалар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 және ас үй ыдысы, асхана және ас үй керек-жарағы, үй тұрмысының өзге заттары және гигиена немесе әжетхана заттары: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(отбақырға арналған тістеуіктер)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сұйыққоймалар, цистерналар, бактар және сыйымдылығы 300 литрден асатын басқа сыйымсауыттар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есікке арналған табалдырықтар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шынжырларына арналған магистральдық, арналық және кәбілдік ойылымдар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позицияларының материалдарынан жасалған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кеңсе немесе мектеп керек-жарағы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киімге керек-жарақтар (биялайларды, қолғаптарды және митенкілерді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көлік құралдарына арналған бекіту бұйымдары және фурнитура немесе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 жүйесінің кіреберістеріндегі суды сүзуге арналған перфорацияланған сыйымсауыттар мен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 материалдан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 өнеркәсібіне арналған фильтрэлементтер (гемодиализге арналған мембраналарды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 позицияның моторлы көлік құралдарын, олардың тораптарын және агрегаттарын өнеркәсіптік жинауға арналған фильтрэлементтер</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(пластик төлке, бақылау пломбасы, қышқылдан қорғауға арналған костюм, металл табалдырықтарға арналған бекіту, автошина және камераға арналған жамау, өзге пластикалық айырғыш)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белдіктер немесе таспалар түріндегі табиғи көксағыз, балата, гуттаперча, гваюла, чикл және ұқсас табиғи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көксағыздық ақсөл, ысытылған немесе ысытылмаған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нысандардағы табиғи каучук: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каучуктің үлгісі)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айрықшаландырылған (ТSNR)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нысандардағы немесе пластиналар, табақтар немесе белдіктер, немесе таспалар түріндегі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бутадиенстирольдiк каучук (SBR); карбоксилденген бутедиенстирольдiк каучук (ХSВR):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майшыт полимерлеу жолымен алынатын бутадиенстирольдік каучук (Е-SBR), бумада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 және стирол блок-сополимері (SBS, термоэластопласт), түйіршікте, қабыршақ немесе ұнтақта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бутадиенстирольдік каучук (S-SBR), бумада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бутадиендік каучук (BR)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изобутиленизопрендік көксағыз (бутилкөксағызы) (IIR); галогенделген изобутиленизопрендік каучук (CIIR немесе BIIR):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изобутиленизопрендік каучук (бутилкаучук) (IIR)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хлоропрендік көксағыз (хлорбутадиендік) (CR):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бутадиеннитрильдік каучук (NBR):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изопрендік каучук (IR)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түйiндес емес этиленпропилендиендiк каучук (EРDМ)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 өнiмiнiң осы тауар позициясының кез келген өнiмiмен қоспалары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түрлендірілген тауарларға пластмассаларды енгізу арқылы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регенерацияланған каучук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ысытылмаған резеңкелiк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көмiртегімен немесе кремнийдiң диоксидiмен толтырылған резеңкелiк қоспа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ерiтiнділер; 4005 10 қосалқы позициясында көрсетілгендерді қоспағанда, өзге дисперсиялар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және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нысандар (мысалы, шыбықтар, құбырлар және қалпына келтірілген кескіндер) және ысытылмаған резеңкеден жасалған бұйымдар (мысалы, дискілер мен сақиналар):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шиналарды қалпына келтiруге арналған жобалық дайындаулар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 жіптер мен корд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алынған пластиналар, табақтар, белдiктер немесе таспалар, шыбықтар және қалпына келтірілген кескіндер: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кеуектенген резеңкеден: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кеуектенбеген резеңкеден: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еденге арналған жапқылар және 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(офсеттік машинаның декеліне арналған резеңке, диаметрі 3мм дөңгелек МБС резеңке)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жасалған құбырлар, түтiктер және құбыршектер, фитингiлері жоқ немесе бар (мысалы, қосылыстармен, келте құбырлармен, ернемектермен):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басқа әдіспен өзге материалдармен қиылыстырылмаған: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өзге әдіспен тек металмен қиылыстырылған: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өзге әдіспен тек тоқыма материалдарымен қиылыстырылған: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басқа әдіспен тек өзге материалдармен қиылыстырылған: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резеңкеден алынған конвейерлiк таспалар немесе жетекшi белдiктер, немесе бельтинг: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 немесе бельтинг, конвейерлік: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бекемделген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тоқымалық материалдармен бекемдетілген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жетекшi белдiктер немесе бельтинг: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ойлы-қырлы, 60 см-ден артық, бiрақ 180 см-ден аспайтын сыртқы шеңбердің ұзындығымен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ойлы-қырлылардан басқа, 60 см-ден артық, бiрақ 180 см-ден аспайтын сыртқы шеңбердің ұзындығымен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қырлы, 180 см-ден артық, бiрақ 240 см-ден аспайтын сыртқы шеңбердің ұзындығымен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ойлы-қырлылардан басқа, 180 см-ден артық, бiрақ 240 см-ден аспайтын сыртқы шеңбердің ұзындығымен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шексiз, тiстi жетек қайыстар, 60 см артық, бiрақ 150 см-ден аспайтын сыртқы шеңбердің ұзындығымен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шексiз, тiстi жетек қайыстар, 130 см артық, бiрақ 198 см-ден аспайтын сыртқы шеңбердің ұзындығымен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(жетекті, ысытылған резеңкеден жасалған өзге белдіктер немесе бельтинг)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жеңiл автомобильдерге арналған (жүк-жолаушы автомобиль-фургондары мен спорттық автомобильдердi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15 дюймнан кем отырғызатын диаметрмен және одан артық, бірақ 16 дюймнен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15 дюймдердiң немесе көп отырғызатын диаметрiмен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121-ден аспайтын жүктеме индексімен: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цельнометаллиялық кордпен 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121-ден асатын жүктеме индексімен: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металдық кордпен 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 немесе орман шаруашылығы көлік құралдарына және машиналарға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шиналар мен қақпақшалар, қалпына келтiрiлгендер немесе қолданыста болғандар; тегiс немесе жартылай пневматикалық шиналар мен қақпақшалар, шиналық протекторлар және резеңкелік тоғынша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қалпына келтiрiлген шиналар мен қақпақшалар: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жеңiл автомобильдерге арналған (жүк-жолаушы автомобиль-фургондары мен спорттық автомобильдердi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автобустарға немесе моторлы жүк тасымалдайтын көлік құралдарына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немесе жартылай пневматикалық шиналар мен қақпақшалар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шиналық протекторлар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шеңберлік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жеңiл автомобильдерге (жүк-жолаушы автомобиль-фургондарын және спорттық автомобильдердi қоса алғанда), автобустарға немесе жүк тасымалдайтын моторлы көлiк құралдарына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жеңiл автомобильдерге (жүк-жолаушы автомобиль-фургондарын және спорттық автомобильдердi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автобустарға немесе жүк тасымалдайтын моторлы көлiк құралдарына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 қатты резеңкеден жасалған фитингімен немесе фитингісізден өзге, ысытылған резеңкеден жасалған гигиеналық немесе фармацевтикалық (емізікті қосқанда)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(зертханалық мақсаттарға арналған бүріккіш және резеңке тобы)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мақсаттарға арналған, қатты резеңкеден өзге, (биялай, қолғап және митенканы қоса алғанда): ысытылған резеңкеден жасалған киім және киімнің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биялай, қолғап және митенка: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(резеңке қолғап)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(залалсыздандырылмаған медицина қолғаптары)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жасалған басқа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кеуектi резеңкеден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техникалық мақсаттар үшін</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еденге арналған жабындар және кiлемшелер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төсем, тығырық және өзге нығыздағыштар: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тауарлы позицияның моторлы көлік құралдары, олардың тораптарын және агрегарттарын өнеркәсіптік жинау үшін</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 және/немесе азаматтық әуе кемелері өндірісі үшін</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(піспекті айналма нығыздау, Инд. № 290.563R поз.610 DDS 80/56*1200 сатылы гидравликалық цилиндрге арналған нығыздау пакеті, нығыздағыш резеңке төсем)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үрленген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(мамандандырылған автомобильдің жұмыс тежегіш цилиндрін жөндеу кешені, бәсеңдеткіш тығыздамасы)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бөліктен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инсулиндік резеңке тығындары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теріден немесе композициялы теріден жасалған киім заттары және киім керек-жарағы: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мамандыққа арналған қорғайтын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кесек отын, бұтақ, өрілген шыбық түрінде немесе ұқсас түрде отын ағашы; тамызық немесе жоңқа түріндегі отын ағашы; жоңқа және ағаш қалдықтары және шоғырланбаған немесе бөрене, брикет, түйіршік түріндегі немесе ұқсас түрде шоғырланған қалдықтар: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тамызық немесе жоңқа түріндегі отын ағашы: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түрі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Шоғырланбаған немесе шоғырланған ағаш көмір (қабықтан немесе жаңғақтан алынған көмірді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амбуктен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(ағаш көмір)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қомақты кесектелген немесе кесектелмеген өңделмеген орман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басқа да қосындылармен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үйеңкіден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қылқан тұқымдастардан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шырша "Picea abies Кarst." немесе еуропалық ақ самырсын (Abies alba Мill.):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бipaқ 24 см-ден артық емес,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артық,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алынған немесе алынбаған қабықты, шабылмаған, диаметрі кемінде 15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қарағай "Pinus sylvestris 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бipaқ 24 см-ден артық емес,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артық,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қабығы алынған немесе алынбаған, шабылмаған, диаметрі 15 см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бipaқ 24 см-ден артық емес, ұзындығы кемі 1 м кәдімгі "Picea abies Кarst." шыршадан басқа өзге шыршадан немесе ақ еуропалық (Abies alba Мill.) самырсыннан басқа өзге самырсыннан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артық, ұзындығы кемі 1 м кәдімгі "Picea abies Кarst." шыршадан басқа өзге шыршадан немесе ақ еуропалық (Abies alba Мill.) самырсыннан басқа өзге самырсыннан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 15 см, бipaқ 24 см-ден артық емес, ұзындығы кемі 1 м кәдімгі "Pinus sylvestris L" қарағайдан басқа өзге қарағайдан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артық, ұзындығы кемі 1 м кәдімгі "Pinus sylvestris L" қарағайдан басқа өзге қарағайдан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қабығы алынған немесе алынбаған, шабылмаған, диаметрі кемі 15 см ағаш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қосалқы позициясына арналған 1-ескертпеде көрсетілген сүректен жасалған тропикалық тұқымдастардың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күңгірт-қызыл cүpeгi бар шорея, ақшыл-қызыл cүpeгi бар шорея, шорея бакау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энтандрофрагма, кайя иворензис және биік хлорофора немесе африкалық тик ағашы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Клайн аукумеясы және пайдалы энтандрофрагма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(Quercus spp.)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кәмшаттан (Fagus spp.)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теректен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эвкалиптен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кемінде 15 см, бipaқ 24 см-ден артық емес,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24 см-ден бipaқ, ұзындығы кемінде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өңделмеген, қабығы алынған немесе алынбаған, шабылмаған, диаметрі кемінде 15 см ағаш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 үйеңкіден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көк теректен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үшкірленген, бірақ ұзына бойы кесілмеген қадалар, қазықтар және бағандар; таяқтар, қолшатырлар, құралдардың немесе ұқсас бұйымдардың тұтқаларын өндіру үшін пайдаланылатын қомақты жонылған, бірақ ұшталмаған, майыстырылмаған немесе басқа тәсілмен өңделмеген орман материалдары; аршылған және ұқсас сүрек: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 тұқымдас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 тұқымдас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талшығы немесе жіңішке жоңқа; сүрек ұны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мм астам қалыңдығы бар тік қосылыстары бар немесе жоқ, тегістеу, жону арқылы, өңделген немесе өңделмеген, аралау арқылы алынған орман ағаш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жылтыратылған;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шырша "Picea abies Кarst." немесе еуропалық ақ самырсын (Abies alba Мill.)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қарағай "Pinus sylvestris 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шырша "Picea abies Кarst." немесе еуропалық ақ самырсын (Abies alda Мill.)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қарағай "Pinus sylvestris 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(30мм дейінгі қалыңдығы бар кесілген тақтай)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қосалқы позицияларына 2-ескертпеде көрсетілген тропикалық тұқымдас сүректерден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 ағаш (Swietenia spp.):</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суринамдық вирола, кеуекті феба және бальза: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күңгірт-қызыл cүpeгi бар шорея және ақшыл-қызыл cүpeгi бар шорея, шорея бакау: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жылтыратылған;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шореялардың әр алуан түрлерінің cүpeгi, парашорея, пентакме, шореялардың барлық түрлерінің шел қабықты cүpeгi, парашорея, фагуцин шореясы және шореялардың басқа да түрлері мен хош иіcті фрагрэа: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 энтандрофрагма: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 хлорофора немесе африкалық тик ағашы: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жылтырлатылмаған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 қанатты жеміс, Варбург гонистилюсы, жұпар иісті дриабаланопс немесе камфорлық ағаш, тик немесе джат ағашы, jongкong, Бейкер интсиясы, жұқа қабырғалы диера, коомпассия, Клайн аукумеясы, қатты қарамайлы триплохитон, цилиндрлік энтандрофрагма, пайдалы энтандрофрагма, кайя иворензис, Геккель мимузопсы, биік хлорофорасы, анголдық энтандрофрагма, биік мансония немесе африкалық тик ағашы, иломба немесе анголездік пикнантус, ловоа (түрлері), сәнді терминалия, Рио палисандры, Пара палисандры және бразилиялық қызғылт ағаш: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Рио палисандры, Пара палисандры және бразилиялық қызғылт ағаш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қанатты лофира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(Quercus spp.)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жылтыратылған,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кеспектер, паркет немесе едендердің ағаш жамылғысы үшін тақтайлар және фриз, жиналмаған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(Fagus spp.)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үйеңкіден (Acer spp.)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жылтыратылған,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шиеден (Prunus spp.)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мойылдан (Fraxinus spp.)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теректен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тұқымдас сүректерден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қайың мен мойылдан бойлап кесілген ағаш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 тұқымдас: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сүргіленген, жылтыратылған,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желімді-фанера (4412 тауарлық позиция бойынша ең үздігі):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бар, тым, бір сыртқы қабатты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бар, тым, бір сыртқы қабатты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дайындау үшін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бар, тым, бір сыртқы қабатты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1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бар, тым, бір сыртқы қабатты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қосалқы позициясына арналған 1-ескертпеде көрсетілген сүректен жасалған тропикалық тұқымдастардың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күңгірт-қызыл cүpeгi бар шорея, ақшыл-қызыл cүpeгi бар шорея және шорея бакау: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 4408 31 қосалқы позициясында көрсетілген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шореялардың әр алуан түрлерінің сүрегі, парашорея, пентакме, пайдалы энтандрофрагма, сәнді терминалия, Клайн аукумеясы, қатты қарамайлы триплохитон, цилиндрлік энтандрофрагма, суринамдық вирола, махогондік ағаш (Swietenia spp.), Рио палисандры, Пара палисандры және бразилиялық қызғылт ағаш: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жапырақтының сүрегінен тұрады 4408 39 қосалқы позициясынан кейін үштедефис субпозициясында дәлелденген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 4408 39 қосалқы позициясынан кейін үштедефис қосалқы позициясында дәлелденген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 4408 39 қосалқы позициясынан кейін үштедефис қосалқы позициясында дәлелденген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1 мм-ден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бірінші сыртқы қабатты жапырақты тұқымның сүрегінен тұрады 4408 39 қосалқы позициясынан кейін үштедефис қосалқы позициясында дәлелденген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 жылтыратылған;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 қабатты тропикалық тұқым сүрегінен тұрады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қарындаш дайындауға арналған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 қабатты тропикалық тұқым сүрегінен тұрады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қалыңдығы 1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желімді-фанера (4412 тауарлық позиция бойынша ең үздігі) бір қабатты тропикалық тұқым сүрегінен тұрады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ұштары жалғанған, сүргіленген немесе сүргіленбеген, жылтыратылған немесе жылтыратылмаған: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желімді-фанера (4412 тауарлық позиция бойынша ең үздігі):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бар, тым, бір сыртқы қабатты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бар, тым,бір тысқы қабат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желімді-фанера (4412 тауарлық позиция бойынша ең үздігі):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бар, тым, бір сыртқы қабатты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бар, тым, бір тысқы қабат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1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қыртысты сүректің айыруымен алған қаптырма үшін парақтар: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желімді-фанера (4412 тауарлық позиция бойынша ең үздігі):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бар, тым, бір сыртқы қабатты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бар, тым, бір тысқы қабат жапырақты тұқымның сүрегінен: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бар, тым, бір қабатты сүректің, еменнің, шамшаттың немесе аршаның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кеспектер, паркет немесе едендердің ағаш жамылғысына арналған тақтайшалар және фриз, жиналмаған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(мысалы, жонуға бағдарланған тақтайшалар немесе вафельді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жонуға бағдарланған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жылтыратылғаннан басқа өңделмеген немесе одан әpi өңделмейтін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беті қағазбен қапталған, меламин сіңірген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беті қағазбен қапталған, сәндiк қабатты пластмассалармен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(OSB) жоңқамен тақталары: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қайраулардан басқа өңделмеген немесе одан әрі өңделмейтін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одан әpi өңделмейтін, жылтыратылғаннан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немесе басқа да органикалық заттар үстемеленген сүректен немесе басқа да сүректелген материалдан жасалған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тығыздықтағы (МDF) сүрек талшықты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жабуға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мм-ден артық, бipaқ 9 мм-ден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жабуға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мм-ден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жабуға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0,8 г/см</w:t>
            </w:r>
            <w:r>
              <w:rPr>
                <w:rFonts w:ascii="Times New Roman"/>
                <w:b w:val="false"/>
                <w:i w:val="false"/>
                <w:color w:val="000000"/>
                <w:vertAlign w:val="superscript"/>
              </w:rPr>
              <w:t>3</w:t>
            </w:r>
            <w:r>
              <w:rPr>
                <w:rFonts w:ascii="Times New Roman"/>
                <w:b w:val="false"/>
                <w:i w:val="false"/>
                <w:color w:val="000000"/>
                <w:sz w:val="20"/>
              </w:rPr>
              <w:t xml:space="preserve"> артық тығыздықты: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жабуға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w:t>
            </w:r>
            <w:r>
              <w:rPr>
                <w:rFonts w:ascii="Times New Roman"/>
                <w:b w:val="false"/>
                <w:i w:val="false"/>
                <w:color w:val="000000"/>
                <w:vertAlign w:val="superscript"/>
              </w:rPr>
              <w:t>3</w:t>
            </w:r>
            <w:r>
              <w:rPr>
                <w:rFonts w:ascii="Times New Roman"/>
                <w:b w:val="false"/>
                <w:i w:val="false"/>
                <w:color w:val="000000"/>
                <w:sz w:val="20"/>
              </w:rPr>
              <w:t>-тен асатын, бірақ 0,8 г/см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жабуға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жабуға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әрқайсысының қалыңдығы 6 мм аспайтын беттерден тұратын жабыстырылған фанера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берілген 3 топқа Кеден одағының қосымша ескертпесінде көрсетілген сыртқы кемінде бір қабатынан тұратын тропикалық тұқымдастарының сүрегінен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кемінде бір қабаты жапырақты тұқымның сүрегінен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берілген 3 топқа Кеден одағының қосымша ескертпесінде көрсетілген сыртқы кемінде бір қабаты тропикалық тұқымдастарының сүрегінен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кемінде бір қабаты жапырақты тұқымның сүрегінен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ағаш-жоңқалы плитасы бір қабатын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сүрек жапырақтарынан (бамбуктан басқа) тұратын, әрқайсысының қалыңдығы 6 мм-ден аспайтын желімделген фанера: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қосалқы позициясына арналған 1-ескертпеде көрсетілген сүректен жасалған тропикалық тұқымдастардың кем дегенде сыртқы бip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күңгірт-қызыл cүpeгi бар шорея, ақшыл-қызыл cүpeгi бар шорея, шореялардың әр алуан түрлерінің cүpeгi, парашорея, пентакме, пайдалы энтандрофрагма, хош иісті терминалия, қатты қарамайлы триплохитон, кайи иворензис, цилиндрлік энтандрофрагма, суринамдық вирола, махогониелік ағаш (Swietenia spp.), Рио палисандры, Пара палисандры және бразилиялық қызғылт ағаштан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жапырақты тұқымдастардың кем дегенде сыртқы бip қабаты бар өзгесі: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қандағаш, аршадан, құбыжық, қайың, шие, талшын, шегiршiн, гикори, қызыл қайың, жылқы талшыны, жалған, үйеңкi, емен, шынарлар, терек, ақ қараған, жаңғақ немесе қызғалдақ ағашынан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кеспек, көп қабатты және білте ұсталық тақтайшалар: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ең азы жапырақ тұқымдас сүйектің бip сыртқы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сүрек жонатын тақтайшалардың кем дегенде бip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берілген 3 топқа Кеден одағының қосымша ескертпесінде көрсетілген сыртқы кемінде бір қабаты тропикалық тұқымдарының сүрегінен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сыртқы кемінде бір қабаты жапырақты тұқымның сүрегінен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 дегенде, жапырақты жыныстардың ағашынан бiр сыртқы жiгi болатын: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қандағаш, аршадан, құбыжық, қайың, шие, талшын, шегiршiн, гикори, қызыл қайың, жылқы талшыны, жалған, үйеңкi, емен, шынарлар, терек, ақ қараған, жаңғақ немесе қызғалдақ ағашынан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жәшіктер, қораптар, буып-түйетін көтермелер немесе себеттер, барабандар және ұқсас ыдыс; кәбілді ағаш барабандар; палеттер, тұғырықтар және өзге де тиейтін ағаш қалқандар, ағаш ернеушілері: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қораптар, буып-түйетін көтермелер немесе себеттер, барабандар және ұқсас ыдыс; кәбілді барабандар: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жәшіктер, қораптар, буып-түйетін көтермелер немесе себеттер, барабандар және ұқсас ыдыс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кәбілді барабандар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палеттер, тұғырықтар және өзге де тиейтін қалқандар, ағаш ернеушілер: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палеттер немесе жайпақ тұғырықтар, ағаш ернеушілер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тұрық және сүректен жасалған аспаптар, сыпырғы немесе қылшақтардың ағаш бөліктері мен тұтқалары; етіктің ағаш қалыптары мен аяқ киім үшін тартқыштар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балташылық, ұяшықты ағаш панельдерді қоса алғанда, ағаш, құрылыс бұйымдары, жиналатын қалқанды паркет, гонт және шатырлық кереге шабақ: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балкон ағаштары мен олардың жақтаулары: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қосымша 2-ескертпеде көрсетілген сүректен жасалған тропикалық тұқымдастардан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 сүректерден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және олардың жақтаулары мен босағалар: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қосымша 2-ескертпеде көрсетілген сүректен жасалған тропикалық тұқымдастардан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 сүректерден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тұқымдас сүректерден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 үшін қалыптар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және шатырлық кереге шабақ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тіреулер мен бөренелер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жиналған едендік панельдер: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өрнекті едендер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бірнеше қабатты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қабатты желімделген орман материалы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(ағаш көпір діңгегі)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тығын  (байлағыш затымен немесе онсыз)  және содан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блоктар, плиталар, табақтар мен жолдар; кез келген түрдегі плиткалар; тұтас цилиндрлер, оның ішінде дисктер: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тығындар мен бітеуіштер: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табиғи тығыннан шайбалары бар тығынды қоса алғандағы көбікті шарапқа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(діңгектер, пластиналар, табақтар мен жолақтар, кез келген жабыңқыш, агломерацияланған тығыннан тұтас цилиндрлер)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талшықтың жалпы массасынан 10% пайыздан аспайтын осындай талшықтардың құрамымен немесе механикалық немесе химиялық-механикалық әдіспен алынған талшықты қамтыған өзге қағаз және картон: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40 г немесе одан астам массасымен, бірақ 150 г аспайтын 435 мм аспайтын бір жақты өлшемімен табақтарда, ал екіншісі – ашылған күйінде 297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жағынан 297 мм және екінші жағынан 210 мм өлшемді (А4 форматты)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картон, целлюлозда талшықтардан жасалған кенеп пен целлюлозда мақта,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бар әр қабаты 25 г немесе одан 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қолға арналған сүлгілер: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дастархан мен салфеткалар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Картондар, жәшіктер, қаптар, пакеттер және басқа орайтын ыдыстар, қағаздан, картоннан, целлюлозалы мақтадан немесе целлюлозалы талшықтардан матадан; картотекаларға арналған қораптар, хаттарға арналған науалар және қағаздан немесе картоннан, мекемелерде, дүкендерде немесе ұқсас мақсаттарда қолданылатын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гофрланған қағаздан немесе гофрланған картоннан картондар, жәшіктер және қораптар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гофрланбаған қағаздан немесе гофрланбаған картоннан құрастырылатын картондар, жәшіктер және қораптар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40 см немесе артық қаптар және пакеттер: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пакеттер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мен түбіртек кітаптары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жазуға арналған кітапшалар, жадынама және хаттарға арналған қойын дәптерлер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(салыстыруға арналған бланкілер, АБУ-3 нысанды бланкілер, А6 форматты жазуға арналған қойын дәптерлер, сүзгілеу қағазы, цинктелген проф парағы, ылғалды берік гипсокартон табағы (ГКЛВ), өлшемі  2000х1200х12,5 мм, МСТ 6266-97)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картон немесе қағаздан барлық түрлі заттаңбалар немесе жапсырмалар: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(бейдждер, визиткалар)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 қағаз және картон: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15 см астам, бірақ 36 см аспайтын ені бар рулон және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(сүзгі қағазы)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 парақпен және дискілердегі тіркеуші құралдарға арналған бағанға бөлінген қағаз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кітаптар, кітапшалар, парақшалар мен ұқсас баспа материалдары, жеке парақтар түрінде немесе кітапша ретінде: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бүктелген немесе бүктелмеген жеке парақтар түрінде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w:t>
            </w:r>
            <w:r>
              <w:rPr>
                <w:rFonts w:ascii="Times New Roman"/>
                <w:b w:val="false"/>
                <w:i w:val="false"/>
                <w:color w:val="000000"/>
                <w:vertAlign w:val="superscript"/>
              </w:rPr>
              <w:t>2</w:t>
            </w:r>
            <w:r>
              <w:rPr>
                <w:rFonts w:ascii="Times New Roman"/>
                <w:b w:val="false"/>
                <w:i w:val="false"/>
                <w:color w:val="000000"/>
                <w:sz w:val="20"/>
              </w:rPr>
              <w:t> астам беттiк тығыздықтағы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г/м</w:t>
            </w:r>
            <w:r>
              <w:rPr>
                <w:rFonts w:ascii="Times New Roman"/>
                <w:b w:val="false"/>
                <w:i w:val="false"/>
                <w:color w:val="000000"/>
                <w:vertAlign w:val="superscript"/>
              </w:rPr>
              <w:t>2</w:t>
            </w:r>
            <w:r>
              <w:rPr>
                <w:rFonts w:ascii="Times New Roman"/>
                <w:b w:val="false"/>
                <w:i w:val="false"/>
                <w:color w:val="000000"/>
                <w:sz w:val="20"/>
              </w:rPr>
              <w:t> астам беттiк тығыздықтағы, бірақ және ені 130 г/м</w:t>
            </w:r>
            <w:r>
              <w:rPr>
                <w:rFonts w:ascii="Times New Roman"/>
                <w:b w:val="false"/>
                <w:i w:val="false"/>
                <w:color w:val="000000"/>
                <w:vertAlign w:val="superscript"/>
              </w:rPr>
              <w:t>2</w:t>
            </w:r>
            <w:r>
              <w:rPr>
                <w:rFonts w:ascii="Times New Roman"/>
                <w:b w:val="false"/>
                <w:i w:val="false"/>
                <w:color w:val="000000"/>
                <w:sz w:val="20"/>
              </w:rPr>
              <w:t> аспайтын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беттiк тығыздығы және ені 130 г/м</w:t>
            </w:r>
            <w:r>
              <w:rPr>
                <w:rFonts w:ascii="Times New Roman"/>
                <w:b w:val="false"/>
                <w:i w:val="false"/>
                <w:color w:val="000000"/>
                <w:vertAlign w:val="superscript"/>
              </w:rPr>
              <w:t>2</w:t>
            </w:r>
            <w:r>
              <w:rPr>
                <w:rFonts w:ascii="Times New Roman"/>
                <w:b w:val="false"/>
                <w:i w:val="false"/>
                <w:color w:val="000000"/>
                <w:sz w:val="20"/>
              </w:rPr>
              <w:t> -тан астам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4-жiптік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w:t>
            </w:r>
            <w:r>
              <w:rPr>
                <w:rFonts w:ascii="Times New Roman"/>
                <w:b w:val="false"/>
                <w:i w:val="false"/>
                <w:color w:val="000000"/>
                <w:vertAlign w:val="superscript"/>
              </w:rPr>
              <w:t>2</w:t>
            </w:r>
            <w:r>
              <w:rPr>
                <w:rFonts w:ascii="Times New Roman"/>
                <w:b w:val="false"/>
                <w:i w:val="false"/>
                <w:color w:val="000000"/>
                <w:sz w:val="20"/>
              </w:rPr>
              <w:t> астам беттiк тығыздықтағы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г/м</w:t>
            </w:r>
            <w:r>
              <w:rPr>
                <w:rFonts w:ascii="Times New Roman"/>
                <w:b w:val="false"/>
                <w:i w:val="false"/>
                <w:color w:val="000000"/>
                <w:vertAlign w:val="superscript"/>
              </w:rPr>
              <w:t>2</w:t>
            </w:r>
            <w:r>
              <w:rPr>
                <w:rFonts w:ascii="Times New Roman"/>
                <w:b w:val="false"/>
                <w:i w:val="false"/>
                <w:color w:val="000000"/>
                <w:sz w:val="20"/>
              </w:rPr>
              <w:t> астам беттiк тығыздықтағы, бірақ және ені 130 г/м</w:t>
            </w:r>
            <w:r>
              <w:rPr>
                <w:rFonts w:ascii="Times New Roman"/>
                <w:b w:val="false"/>
                <w:i w:val="false"/>
                <w:color w:val="000000"/>
                <w:vertAlign w:val="superscript"/>
              </w:rPr>
              <w:t>2</w:t>
            </w:r>
            <w:r>
              <w:rPr>
                <w:rFonts w:ascii="Times New Roman"/>
                <w:b w:val="false"/>
                <w:i w:val="false"/>
                <w:color w:val="000000"/>
                <w:sz w:val="20"/>
              </w:rPr>
              <w:t> -ден аспайтын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беттiк тығыздығы және ені 130 г/м</w:t>
            </w:r>
            <w:r>
              <w:rPr>
                <w:rFonts w:ascii="Times New Roman"/>
                <w:b w:val="false"/>
                <w:i w:val="false"/>
                <w:color w:val="000000"/>
                <w:vertAlign w:val="superscript"/>
              </w:rPr>
              <w:t>2</w:t>
            </w:r>
            <w:r>
              <w:rPr>
                <w:rFonts w:ascii="Times New Roman"/>
                <w:b w:val="false"/>
                <w:i w:val="false"/>
                <w:color w:val="000000"/>
                <w:sz w:val="20"/>
              </w:rPr>
              <w:t> -ден астам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w:t>
            </w:r>
            <w:r>
              <w:rPr>
                <w:rFonts w:ascii="Times New Roman"/>
                <w:b w:val="false"/>
                <w:i w:val="false"/>
                <w:color w:val="000000"/>
                <w:vertAlign w:val="superscript"/>
              </w:rPr>
              <w:t>2</w:t>
            </w:r>
            <w:r>
              <w:rPr>
                <w:rFonts w:ascii="Times New Roman"/>
                <w:b w:val="false"/>
                <w:i w:val="false"/>
                <w:color w:val="000000"/>
                <w:sz w:val="20"/>
              </w:rPr>
              <w:t> астам беттiк тығыздықтағы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г/м</w:t>
            </w:r>
            <w:r>
              <w:rPr>
                <w:rFonts w:ascii="Times New Roman"/>
                <w:b w:val="false"/>
                <w:i w:val="false"/>
                <w:color w:val="000000"/>
                <w:vertAlign w:val="superscript"/>
              </w:rPr>
              <w:t>2</w:t>
            </w:r>
            <w:r>
              <w:rPr>
                <w:rFonts w:ascii="Times New Roman"/>
                <w:b w:val="false"/>
                <w:i w:val="false"/>
                <w:color w:val="000000"/>
                <w:sz w:val="20"/>
              </w:rPr>
              <w:t> астам беттiк тығыздықтағы, бірақ ені 130 г/м</w:t>
            </w:r>
            <w:r>
              <w:rPr>
                <w:rFonts w:ascii="Times New Roman"/>
                <w:b w:val="false"/>
                <w:i w:val="false"/>
                <w:color w:val="000000"/>
                <w:vertAlign w:val="superscript"/>
              </w:rPr>
              <w:t>2</w:t>
            </w:r>
            <w:r>
              <w:rPr>
                <w:rFonts w:ascii="Times New Roman"/>
                <w:b w:val="false"/>
                <w:i w:val="false"/>
                <w:color w:val="000000"/>
                <w:sz w:val="20"/>
              </w:rPr>
              <w:t> -ден аспайтын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беттiк тығыздығы және ені 130 г/м</w:t>
            </w:r>
            <w:r>
              <w:rPr>
                <w:rFonts w:ascii="Times New Roman"/>
                <w:b w:val="false"/>
                <w:i w:val="false"/>
                <w:color w:val="000000"/>
                <w:vertAlign w:val="superscript"/>
              </w:rPr>
              <w:t>2</w:t>
            </w:r>
            <w:r>
              <w:rPr>
                <w:rFonts w:ascii="Times New Roman"/>
                <w:b w:val="false"/>
                <w:i w:val="false"/>
                <w:color w:val="000000"/>
                <w:sz w:val="20"/>
              </w:rPr>
              <w:t> -ден астам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түрлі түстердегі иірімжіптерден: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w:t>
            </w:r>
            <w:r>
              <w:rPr>
                <w:rFonts w:ascii="Times New Roman"/>
                <w:b w:val="false"/>
                <w:i w:val="false"/>
                <w:color w:val="000000"/>
                <w:vertAlign w:val="superscript"/>
              </w:rPr>
              <w:t>2</w:t>
            </w:r>
            <w:r>
              <w:rPr>
                <w:rFonts w:ascii="Times New Roman"/>
                <w:b w:val="false"/>
                <w:i w:val="false"/>
                <w:color w:val="000000"/>
                <w:sz w:val="20"/>
              </w:rPr>
              <w:t> аспайтын беттiк тығыздықтағы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w:t>
            </w:r>
            <w:r>
              <w:rPr>
                <w:rFonts w:ascii="Times New Roman"/>
                <w:b w:val="false"/>
                <w:i w:val="false"/>
                <w:color w:val="000000"/>
                <w:vertAlign w:val="superscript"/>
              </w:rPr>
              <w:t>2</w:t>
            </w:r>
            <w:r>
              <w:rPr>
                <w:rFonts w:ascii="Times New Roman"/>
                <w:b w:val="false"/>
                <w:i w:val="false"/>
                <w:color w:val="000000"/>
                <w:sz w:val="20"/>
              </w:rPr>
              <w:t> астам беттiк тығыздықтағы жаймалық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қағаз маталар, құрамында 85 мас.% немесе астам мақта талшықтары бар, беттік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джинсы матасы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аспайтын сызықтық тығыздықтағы синтетикалық моножіптерді қоса алғанда, бөлшек сауда үшін өлшеніп салынбаған кешенді синтетикалық жіптер (тігін жіптерінен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басқа да полиамидтерден жасалған жоғары беріктіктегі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беріктіктегі полиэфир жіптері: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бiрiгiп боялғаны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текстураланған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50 дтекстен аспайтын жалаң жіптің сызықтық тығыздықтағы нейлоннан немесе басқа да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50 дтекстен астам жалаң жіптің сызықтық тығыздықтағы нейлоннан немесе басқа да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кр/м аспайтын ширатылмаған немесе ширатылмаған өзге де жалаң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нейлон немесе басқа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полиэфир, ішінара бағдарланған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полиэфир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кр/м астам ширатпадағы өзге де жалаң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нейлоннан немесе басқа да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ширатылған (ширатылған) немесе бір рет ширатылған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нейлоннан немесе басқа да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аспайтын сызықтық тығыздықтағы жасанды дара жіптерді қоса алғанда, бөлшек сауда үшін өлшеніп салынбаған кешенді синтетикалық жіптер (тігін жіптерінен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беріктіктегі вискоза жіптері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жалаң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ширатылмаған немесе 120 кр/м-ден аспайтын ширатпадағы вискоза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120 кр/м астам ширатпадағы вискоза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ширатылған (ширатылған) немесе бір рет ширатылған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сызықтық тығыздықтағы және мөлшері 1 мм-ден аспайтын көлденең кесудегі синтетикалық дара жіптер; ені 5 мм-ден аспайтын синтетикалық тоқыма материалдардан жасалған жалпақ және оған ұқсас жіптер (мысалы, жасанды түтікше):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дара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сызықтық тығыздықтағы және мөлшері 1 мм-ден аспайтын көлденең кесілген жасанды дара жіптер; ені 5 мм-ден аспайтын синтетикалық тоқыма материалдарынан жасалған жалпақ және оған ұқсас жіптер (мысалы, жасанды түтікше)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салынған кешенді химиялық жіптер (тігін жіптерінен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позициясындағы материалдардан жасалған маталарды қоса алғанда, синтетикалық кешенді жіптен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басқа да полиамидтер мен полиэфирден жоғары беріктіктегі жіптерден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немесе оған ұқсас жіптерден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полиэтиленнен немесе полипропиленнен: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 бөлімге берілген 9-ескертпеде айтылған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нейлон немесе басқа да полиамидтер бар басқа да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текстураланбаған полиэфир жіптері бар басқа да жіптер: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полиэфир жіптер бар өзге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85 салм.%-дан немесе одан да көп текстураланбаған полиэфир жіптері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түрлі-түсті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синтетикалық жіптер бар өзге де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синтетикалық жіптер бар, негізінен немесе тек қана мақта талшықтарымен араласқан өзге де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беріктіктегі вискоза жіптерінен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жасанды жіптер немесе жалпақ жіптер немесе ұқсас жіптер бар өзге де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жiптердiң ширатылған матасы: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басқа да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аpамидтерден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 жгуты: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(қан тоқтататын резеңке жгут)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иiру үшiн басқа дайындықтарға ұшырамаған жасанды талшықтар: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нейлонды немесе басқа да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иiру үшiн басқа дайындықтарға ұшыраған синтетикалық талшықтар: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нейлонды немесе басқа да полиамидтерден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артық нейлоннан немесе өзге де полиамидтерден жасалған талшықтарды құрайтындар: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 иірім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артық полиэфирлi талшықтарды құрайтындар: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біржіпті иірім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артық акрилді немесе модакрилді талшықтарды құрайтындар: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 жіпті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артық синтетикалық талшықтарды құрайтын өзге де иiрiмжiптер: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 жіпті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полиэфирлi талшықтардан жасалған өзге де иiрiмжiптер: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жасанды талшықтармен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жүнмен немесе жануарлардың жiңiшке қылымен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мақта талшықтарымен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 талшықтардан жасалған өзге иiрiмжiптер: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негізiнен немесе тек қана жүнмен немесе жануарлардың жiңiшке қылымен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мақта талшықтарымен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иiрiмжiптер: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негізiнен немесе тек қана жүнмен немесе жануарлардың жiңiшке қылымен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мақта талшықтарымен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иірiмжiптер (тiгiн жiбiнен басқа), бөлшек саудада сату үшін өлшеп оралмаған: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cалм.%-дан немесе одан артық жасанды талшықтарды құрайтындар: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 жіпті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негiзiнен немесе тек қана жүнмен немесе жануарлардың жiңiшке қылымен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негiзiнен немесе тек қана мақта талшықтарымен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иiрiмжiптер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артық осы талшықтарды құрайтын синтетикалық талшықтардан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кем осы талшықтардың құрайтын синтетикалық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салм.%-дан немесе одан артық осы талшықтарды құрайтын синтетикалық талшықтардан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артық полиэфирлi талшықтарды құрайтындар: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акрилді немесе модакрилді талшықтарды құрайтындар: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165 см немесе одан да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165 см-ден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3 немесе 4 жiптiк саржалық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полиэфирлi талшықтардан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полиэфирлi талшықтардан жасалған өзге де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3 немесе 4 жiптік саржалық өрім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түрлi-түстi иiрiмжіптерден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3 немесе 4 жiптiк саржалық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полиэфирлі талшықтардан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алғандағы, 3 немесе 4 жiптiк саржалық өрiмдi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полиэфирлi талшықтардан жасалған өзге де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түрлi-түстi иiрiмжіптерден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 жiптерi, мата түптеуден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полиэфирлі тал жiптерiнен, 3 немесе 4 жiп саржалық өрімнен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 тал жiптерiнен жасалған өзге де маталар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де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полиэфирлi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вискоз талшықтарымен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химиялық талшықтарымен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жүнмен немесе жануарлардың жiңiшке қылымен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жүнмен немесе жануарлардың жiңiшке қылымен (аппараттық иіру) кардттық тарауға ұшыраумен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жүнді немесе жануарлардың жiңiшке қылын (тарақпен иіру) тарақпен тарауға ұшыраумен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химиялық талшықтармен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жүнмен немесе жануарлардың жiңiшке қылымен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жүнмен немесе жануарлардың жiңiшке қылымен (аппараттық иіру) кардттық тарауға ұшыраумен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жүнді немесе жануарлардың жiңiшке қылын (тарақпен иіру) тарақпен тарауға ұшыраумен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химиялық талшықтармен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жасанды талшықтарды құрайтындар: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артық жасанды талшықтарды құрайтын, негізінен немесе тек қана химиялық жіптермен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кем жасанды талшықтарды құрайтын, негізінен немесе тек қана жүнмен немесе жануарлардың биязы қылымен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кем жасанды талшықтарды құрайтын, негізінен тек қана мақта талшықтармен араласқан: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мақта және одан жасалған бұйымдар; ұзындығы бойынша 5 мм-ден аспайтын тоқыма талшықтары (мамық), тоқыма шаңы және түйіндер: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мақтадан жасалған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талшықтарынан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гигроскопиялық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 мм-ден аспайтын орамдардағы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жабылған немесе жабылмаған, жабындалған немесе жабындалмаған киіз немесе фетр: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 өтетін киіз немесе фетр және тоқылып-тігілген талшықты жайма: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сіңірілмеген, жабылмаған немесе қатырмаланбаған: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 өтетін киіз немесе фетр: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5303-тауар позициясындағы джут немесе басқа да тоқыма қабықты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тоқыма материалдарынан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талшықты тоқылған-тігілген жайма: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жүннен немесе жануарлардың жiңішкe қылынан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тоқыма материалдарынан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 жабылған немесе жабындалған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сіңірілмеген, жабылмаған немесе жабындалмаған өзге де киіз немесе фетр: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жануарлардың жіңішке қылынан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жабылған немесе жабылмаған, жабындалған немесе жабындалмаған тоқыма емес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25 г/ м2ден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25 г/м</w:t>
            </w:r>
            <w:r>
              <w:rPr>
                <w:rFonts w:ascii="Times New Roman"/>
                <w:b w:val="false"/>
                <w:i w:val="false"/>
                <w:color w:val="000000"/>
                <w:vertAlign w:val="superscript"/>
              </w:rPr>
              <w:t>2</w:t>
            </w:r>
            <w:r>
              <w:rPr>
                <w:rFonts w:ascii="Times New Roman"/>
                <w:b w:val="false"/>
                <w:i w:val="false"/>
                <w:color w:val="000000"/>
                <w:sz w:val="20"/>
              </w:rPr>
              <w:t>-ден астам, бірақ 70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70 г/м</w:t>
            </w:r>
            <w:r>
              <w:rPr>
                <w:rFonts w:ascii="Times New Roman"/>
                <w:b w:val="false"/>
                <w:i w:val="false"/>
                <w:color w:val="000000"/>
                <w:vertAlign w:val="superscript"/>
              </w:rPr>
              <w:t>2</w:t>
            </w:r>
            <w:r>
              <w:rPr>
                <w:rFonts w:ascii="Times New Roman"/>
                <w:b w:val="false"/>
                <w:i w:val="false"/>
                <w:color w:val="000000"/>
                <w:sz w:val="20"/>
              </w:rPr>
              <w:t>-ден астам,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150 г/м</w:t>
            </w:r>
            <w:r>
              <w:rPr>
                <w:rFonts w:ascii="Times New Roman"/>
                <w:b w:val="false"/>
                <w:i w:val="false"/>
                <w:color w:val="000000"/>
                <w:vertAlign w:val="superscript"/>
              </w:rPr>
              <w:t>2</w:t>
            </w:r>
            <w:r>
              <w:rPr>
                <w:rFonts w:ascii="Times New Roman"/>
                <w:b w:val="false"/>
                <w:i w:val="false"/>
                <w:color w:val="000000"/>
                <w:sz w:val="20"/>
              </w:rPr>
              <w:t>-ден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25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25 г/м</w:t>
            </w:r>
            <w:r>
              <w:rPr>
                <w:rFonts w:ascii="Times New Roman"/>
                <w:b w:val="false"/>
                <w:i w:val="false"/>
                <w:color w:val="000000"/>
                <w:vertAlign w:val="superscript"/>
              </w:rPr>
              <w:t>2</w:t>
            </w:r>
            <w:r>
              <w:rPr>
                <w:rFonts w:ascii="Times New Roman"/>
                <w:b w:val="false"/>
                <w:i w:val="false"/>
                <w:color w:val="000000"/>
                <w:sz w:val="20"/>
              </w:rPr>
              <w:t xml:space="preserve"> астам, бірақ 70 г/м</w:t>
            </w:r>
            <w:r>
              <w:rPr>
                <w:rFonts w:ascii="Times New Roman"/>
                <w:b w:val="false"/>
                <w:i w:val="false"/>
                <w:color w:val="000000"/>
                <w:vertAlign w:val="superscript"/>
              </w:rPr>
              <w:t>2</w:t>
            </w:r>
            <w:r>
              <w:rPr>
                <w:rFonts w:ascii="Times New Roman"/>
                <w:b w:val="false"/>
                <w:i w:val="false"/>
                <w:color w:val="000000"/>
                <w:sz w:val="20"/>
              </w:rPr>
              <w:t xml:space="preserve">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70 г/м</w:t>
            </w:r>
            <w:r>
              <w:rPr>
                <w:rFonts w:ascii="Times New Roman"/>
                <w:b w:val="false"/>
                <w:i w:val="false"/>
                <w:color w:val="000000"/>
                <w:vertAlign w:val="superscript"/>
              </w:rPr>
              <w:t>2</w:t>
            </w:r>
            <w:r>
              <w:rPr>
                <w:rFonts w:ascii="Times New Roman"/>
                <w:b w:val="false"/>
                <w:i w:val="false"/>
                <w:color w:val="000000"/>
                <w:sz w:val="20"/>
              </w:rPr>
              <w:t>-ден астам,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150 г/ м</w:t>
            </w:r>
            <w:r>
              <w:rPr>
                <w:rFonts w:ascii="Times New Roman"/>
                <w:b w:val="false"/>
                <w:i w:val="false"/>
                <w:color w:val="000000"/>
                <w:vertAlign w:val="superscript"/>
              </w:rPr>
              <w:t>2</w:t>
            </w:r>
            <w:r>
              <w:rPr>
                <w:rFonts w:ascii="Times New Roman"/>
                <w:b w:val="false"/>
                <w:i w:val="false"/>
                <w:color w:val="000000"/>
                <w:sz w:val="20"/>
              </w:rPr>
              <w:t>-ден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сизаль немесе Agave текті өсімдіктердің өзге де тоқыма талшықтарынан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орамдық жетек арқан немесе шпагат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полиэтиленнен немесе полипропиленнен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орамдық жетек арқан немесе шпагат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дтекс-тен астам (5 г/м):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синтетикалық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де полиамидтерден немесе полиэфирлерден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синтетикалық талшықтардан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абактардан (маниль пенькасынан немесе Мusа textilis Nee) немесе басқа да қылшықты (беттік) талшықтардан; джут талшықтарынан немесе 5303 тауар позициясының өзге де тоқыма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Жіптерден немесе иірімжіптерден, 5405 немесе 5405 тауар позициясының жалпақ немесе ұқсас жіптерінен, жетек арқандардан, жіптерден, арқандардан немесе тростардан жасалған, басқа жерде аталмаған немесе енгізілмеген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жануарлардың жұқа қылынан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иiрiмжiптерден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кесiлмеген арқаулық түгi бар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жiптерден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негiзгi түкпен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жiптерден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кесiлмеген арқаулық түгi бар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жiптерден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негiзгi түкпен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берiктiктегi нейлон немесе өзге полиамидті, полиэфирлi немесе вискоза жiптерден жасалған шиналарға арналған кордтық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полиамидтi жiптерден: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позициясының материалдарынан басқа сiңірiлген жабындысы бар немесе пластмассалармен қатырмаланған тоқыма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поливинилхлоридпен: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жабылған немесе қатырмаланған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жабылған немесе қатырмаланған: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 жағын құрайтын материалдары бар туынды целлюлозадан немесе басқа да пластмассадан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позициясының материалдарынан тыс резеңкеленген тоқыма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20 см-ден аспайтын жабысқақ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4в-ескертпеде аталған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және оларсыз керек-жарақтары бар төсемемен, тоқыма құбыршектері мен ұқсас тоқыма түтіктері: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Сiңiрiлген немесе сiңiрiлмеген, жабындысы бар немесе жабындысы жоқ, пластмассамен қатырмаланған немесе қатырмаланбаған немесе металмен немесе өзге материалмен арматураланған тоқыма материалдардан конвейерлiк таспалар және қозғалтатын белдіктер немесе бельтингтер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арналған 7-ескертпеде келтiрiлген техникалық мақсаттарға арналған тоқыма материалдар мен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инелi таспаларға қолданылатын жабындысы бар немесе резеңкемен, былғарымен немесе басқа материалмен қатырмаланған тоқыма материалдар, киiз немесе фетр және киiз астарлы маталар және тоқыма ұршықтарды жабындылауға арналған резеңкемен сiңдiрiлген енсiз шибарқыттан жасалған маталарды қоса алғанда, басқа да техникалық мақсаттарда қолданылатын ұқсас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немесе дайын емес түрдегi елек мата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шексiз немесе бiрiктiргiш құралдары бар қағаз жасайтын немесе ұқсас машиналарда (мысалы, целлюлоза немесе асбестцементке арналған) қолданылатын тоқыма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беткi тығыздығы 650 г/ м</w:t>
            </w:r>
            <w:r>
              <w:rPr>
                <w:rFonts w:ascii="Times New Roman"/>
                <w:b w:val="false"/>
                <w:i w:val="false"/>
                <w:color w:val="000000"/>
                <w:vertAlign w:val="superscript"/>
              </w:rPr>
              <w:t>2</w:t>
            </w:r>
            <w:r>
              <w:rPr>
                <w:rFonts w:ascii="Times New Roman"/>
                <w:b w:val="false"/>
                <w:i w:val="false"/>
                <w:color w:val="000000"/>
                <w:sz w:val="20"/>
              </w:rPr>
              <w:t> кем болатын: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жібек немесе химиялық талшықтардан: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жүннен жасалған немесе жүннен жасалмаған, синтетикалық талшықтардан жасалған, қағаз жасайтын машиналарда пайдаланылатын материалдар түріндегі тоқыма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берік тоқыма материалдарынан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беткi тығыздығы 650 г/ м</w:t>
            </w:r>
            <w:r>
              <w:rPr>
                <w:rFonts w:ascii="Times New Roman"/>
                <w:b w:val="false"/>
                <w:i w:val="false"/>
                <w:color w:val="000000"/>
                <w:vertAlign w:val="superscript"/>
              </w:rPr>
              <w:t>2</w:t>
            </w:r>
            <w:r>
              <w:rPr>
                <w:rFonts w:ascii="Times New Roman"/>
                <w:b w:val="false"/>
                <w:i w:val="false"/>
                <w:color w:val="000000"/>
                <w:sz w:val="20"/>
              </w:rPr>
              <w:t>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жібек немесе химиялық талшықтардан: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ине өтетін беткі қабаты бар, қағаз жасайтын машиналарда (мысалы, престелген шұғалар) қолданылатын материалдар түріндегі тоқыма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шаштарынан жасалған маталарды қоса алғанда, май сығуға немece ұқсас мақсаттарға арналған сыққыштарда пайдаланылатын сүзгiш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киізден немесе фетрден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(бельтинг сүзгіленген мақта қағаздан)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Дамбал, ішкиім, ішкөйлектер, пижамалар, жуынуға арналған халаттар, үйде киетін халаттар мен қолмен немесе машинамен тоқылған ұқсас киімдер, ерлерге немесе ұлдарға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дамбалдар және трусы: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тоқыма материалдарынан (термокиім)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тоқыма материалдарынан: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(жилет, дабыл киімі, қызыл, сары немесе қызғылт түсті қолдана отырып орындалған. Флуоресцентті материалдан)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немесе машинамен тоқылған трикотаж қолғаптар, перчаткалар: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қолғаптар, резеңкемен жабылған немесе сіңірілген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тоқыма материалдарынан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жиынтықтар, блайзерлер, пиджактар комбинезондар, тартпалары бар, бридждер мен шортылар (шомылуға арналғаннан өзге) ерлер және ұлдарға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тоқыма немесе жануарлардың жұқа жүндерінен иірілген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жиынтықтар, кеудешелер, блайзерлер, көйлектер, юбка- шалбарлар, комбинезондар, тартпалары бар, бридждер мен шортылар (шомылуға арналғаннан өзге) әйелдер және қыздарға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тоқыма материалдарынан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алжапқыштар, комбинезондар, арнайы киімдер мен басқа да өндірістік және кәсіптік киімдер (үйде тұтыну үшін жарайтын немесе жарамайтын)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алжапқыштар, комбинезондар, арнайы киімдер мен өндірістік және кәсіптік киімдер (үйде тұтыну үшін жарайтын немесе жарамайтын)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перчаткалар мен митенкалар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Бумалық қаптар мен қағаз қапшықтар: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полиэтиленнен немесе полипропиленнен жасалған белдеулерден немесе таспалардан немесе ұқсас нысандардан: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машинамен немесе қолдан тоқылған трикотаж:</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 қаптар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(полиэтилен пакеті)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 қаптар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 қиылған киімдерді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 ыдысты жууға арналған шүберектер, шаңды кетіруге арналған ұқсас сүрткіш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(сүрту шүберегі, мақта қағаз, маталы. Мақта қағаз талшықтарынан шығарылған тұтынылған тоқыма материалдарының қалдықтарынан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құтқарғыш кеудешелер мен белдіктер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 және жіппен де, түйреуішпен де, шегемен де, бұрандамен де, бекіткішпен де, қандай да болмасын басқа да ұқсас тәсілдермен ұлтанға бекітілмейтін және онымен бірікпейтін резеңке немесе пластмассалы жасалған үсті бар су өткізбейтін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тұмсығында металл қорғағышы бар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 бірақ тізені жаппайтын: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резеңкелі қонышы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пластмассалы қонышы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пластмассадан жоғарғы жағы және табаны бар өзге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тұмсығында металл қорғағышы бар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(тозуға берік, термо берік, аязға берік полиуретанан май бензотұрақты табаны бар, 2 қабатты құйылған, тесілуге қарсы ұлтарағы бар, қалың термоберік суды өткізбейтін етіктер)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тұмсығында металл қорғағышы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резеңкелі қонышы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пластмассалы қонышы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ұлтанды және биіктігі 3 см-ден асатын өкшесі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әйелдерге арналған немесе ерлерге арналған аяқ киім болып саралана алмайтын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ерлер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әйелдер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табиғи теріден және резеңке, пластмасса, табиғи немесе композициялық теріден табаны бар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металл ұштығы бар өзге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ер немесе әйелдер аяқ киімі деп жіктеле алмайтын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аяқ киім: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пластмасса, табиғи және композициялық теріден жасалған табаны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Шляпалық жартылай фабрикаттар,  кез келген материалдан жолақтарды қосу арқылы өрілген немесе әзірленген, қалыпқа салынбаған, жолақсыз, өңдеусіз немесе астарсыз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және  өзге бас киім тоқыма, машина немесе қолмен тоқылған, шілтер, фетр тұтас бөліктерінен (бірақ тіліктері емес) немесе өзге тоқыма материалдарынан, өңделген немесе өңделмеген, астарымен немесе астарсыз; кез келген материалдан шашқа арналған сеткалар,  өңделген немесе өңделмеген, астарымен немесе астарсыз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(пелеринасы бар дәнекерлеушіге арналған дулыға астына кигіш, мақта  100%, отқа берік)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 немесе астарсыз, өңделген немесе өңделмеген өзге де бас киімдер: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бас киімдер: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резеңкеден немесе пластмассадан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 немесе құрылыс үшін өңделген тас (сланецтен басқа),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өзге де өңдеуден өткен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пен сланецтен немесе агломериялацияланған сланецтен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жалтыратуға, икемдеуге немесе кесуге арналған диірментас, қайрақ тастар, тегістеу шеңберлері мен ұқсас арқаусыз бұйымдар, басқа материалдардан жасалған бөлшектермен жиынтықтағы немесе бұл бөлшектерсіз, қолдан қайрауға арналған тастар және олардың табиғи тастан агломерацияланған табиғи немесе жасанды абразивтерден немесе қыштан жасалған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уатуға арналған диірмен тастар мен қайрақ тастар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диірмен тастар, қайрақ тастар, тегістеу шеңберлері мен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синтетикалық немесе табиғи алмастан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агломериялацияланған абразивтерден немесе қыштан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абразивтерден, мынадай байланыстырғыш заттары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синтетикалық немесе жасанды шайырдан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силикаттық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қайрауға немесе жалтыратуға арналған тастар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нысан алу үшін басқа тәсілмен өңделген немесе өңделмеген мата, қағаз, картон немесе өзге де негіздегі, табиғи немесе жасанды абразивтік ұнтақ немесе дән: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мата тоқыма негіздегі ғана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қағаз немесе картон негіздегі ғана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материалдардан негізінде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мақта, минералды силикатты мақта мен ұқсас минералды мақталар; қабатталған вермикулит, күп болған саз, көпіршіктелген қож және ұқсас күп болған минералды өнімдер; 6811 немесе 6812 немесе 69 тауар позициясының бұйымдарынан өзге  жылуды оқшаулағыш, дыбысты оқшаулағыш немесе дыбысты басқыш минералды материалдардан бұйымдар мен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Төкпелi, беттердегi немесе рулондардағы қожмақта, минералдық силикат мақта және ұқсас минерал мақталар (олардың қоспаларын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минералдық мақта (көкөніс өсіруге арналған субстрат)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қожмақта, минералдық силикат мақта және ұқсас минерал маталар; қатпарланған вермикулит, iсiнген балшықтар, көбiктi қож бен ұқсас ісіңкі минералдық өнiмдер;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өзге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қатпарланған вермикулит, iсiнген балшық, көбiктi қож бен өзге де iсiңкi минералдық өнiмдер (олардың қоспаларын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ісінген балшық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(синтетикалық талшық)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бұйымдардан (мысалы, мұнай битумынан немесе таскөмiр пiспесiнен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рулондардағы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өсiмдiк талшықтарынан, сабаннан немесе жаңқалардан, жоңқалардан, бөлшектерден, үгiндiлерден немесе басқа да ағаш қалдықтарынан жасалған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негiзiндегi қоспалардан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тақталар, табақтар, панельдер, тақташалар және өрнексiз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арматураланған, бетон немесе жасанды тас, цементтен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жабыңқыш, плиталар, кірпіштер мен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жабыңқыш;  плитка, оның ішінде тротуарлар,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цементтен, целлюлоза талшықтары бар цементтен немесе ұқсас материалдардан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кеңірдекті парақтар; құбырлар, түтіктер және фитингтер оларға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парақ, панельдер, тақталар және тәрізді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гофрланған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тақташалар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 асбесттің немесе асбест және магний карбонаты негізіндегі қоспалар; осы қоспалардан немесе асбесттен дайындалған бұйымдар (мәселен, жіптер, маталар, киім, бас киімдер, аяқ киім, төсеніштер), арматураланған немесе арматураланбаған, 6811 немесе 6813 тауарлық позицияларындағы тауарларды есепке алмағанда: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крокидолиттен: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 талшық; крокидолиттің немесе крокидолит пен магний карбонатының негізінде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киiз немесе фетр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асбесттен жасалған табақтар немесе рулондардан жасалған тығыздауыш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талшықтары; асбест немесе асбест пен магний карбонатының негізінде қоспалар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иірілген жіп және жіп; арқандар және баулар, өрілген немесе өрілмеген; маталар және трикотаж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тежегiштер, iлiнiспелер немесе ұқсас құрылғылар үшiн пайдаланылатын, тоқыма немесе басқа да материалдармен бiрлесіп немесе оларсыз асбесттiң, басқа да минералдық заттардың немесе целлюлозаның негiзiндегi фрикциялық материалдар және олардан жасалған бұйымдар (мысалы, табақтар, рулондар, таспалар, сегменттер, дискілер, шайбалар, аратөсемдер):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асбест бар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тежегiш қалыптардың жапсырмаларының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немесе басқа негiздегi немесе онсыз, агломерацияланған немесе қайта өңделген слюданы қоса алғанда, өңделген слюда және одан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немесе қайта өңделген слюдадан жасалған, негiздегi немесе онсыз пластиналар, табақтар және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енгiзiлмеген тастан немесе басқа минералдық заттардан жасалған бұйымдар (көмiртегi талшықтарын, көмiртегi талшықтарынан жасалған бұйымдар мен торфтан жасалған бұйымдарды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графиттан немесе электро техникада пайдаланылмайтын өзге де көміртегілік материалдардан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көміртектес талшықтар және олардан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футерлеуге арналған көміртектес блоктар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торфтан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магнезит, доломит немесе хромит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немесе ұқсас кремнеземдiк жыныстардан жасалған бұйымдардан басқа отқа төзiмдi кiрпiштер, блоктар, тақташалар және осыған ұқсас отқа төзiмдi қыш құрылыс материалдары: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МgO-ға, СаО-ға немесе Сr2O3-ға қайта есептегенде жеке немесе бiрге алынған Мg, Са немесе Сr элементтерiнiң 50 салм.%-дан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кремнеземнiң (SiO2) немесе осы өнiмдер қоспаларының немесе қосылыстарының 50 салм. %-дан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кремнеземнiң (SiO2) 93 салм.%-ын немесе одан да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салм.%-дан артық, бірақ кемінде 45 салм.% балшық-топырақты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құрайтын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(корунд бұйымдар, шамот кірпіш, отқа төзімді бетон қоспасы)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отқа төзімді керамикалық бұйымдар (мәселен, реторттар, тигельдер, муфельдер, қондырмалар, бітеуіштер, тіреуіштер, сынамалық ыдыстар, құбырлар, түтіктер, қаптамалар, шыбықтар, өзекшелер), кремнеземді тас ұнынан немесе ұқсас кремнеземді жыныстардан дайындалған бұйымдарды есепке алмағанда: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графиттiң немесе басқа да көмiртегi нысандарының немесе осы өнiмдердiң қоспаларының 50 салм.%-дан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немесе балшық-топырақтың кремнеземмен (SiO2) қоспасының 50 салм.%-дан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кемінде 45 салм.%-ын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45 салм.% немесе одан да астамын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графиттің немесе көміртегінің басқа нысандарының немесе олардың қоспаларының 50 салм.% кемін қамтитын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(бұранда бұрауышқа арналған ауыстырмалы қондырмалар, жоғары қысымдағы сорғыларға арналған қондырмалар)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оқшауланған құбыр желiлерi, су бұрғыштар және түтiктердiң фитингілерi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керамикалық қапталған едендерге, пештерге, алауошақтарға немесе қабырғаларға арналған өңдеу плиталары; мозаикалық жұмыстарға арналған керамикалық қапталған кубиктер және негізді немесе негізсіз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тас керамика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өзге техникалық мақсаттарға арналған керамикалық бұйымдар; керамикалық астаушалар, күбілер және ауыл шаруашылығында пайдаланылатын ұқсас резервуарлар; керамикалық қыш құмыралар, ыдыстар және тауарларды тасымалдау немесе буып-түю үшін пайдаланылатын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химиялық немесе өзге техникалық мақсаттарға арналған керамикалық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фарфордан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Моос шкаласы бойынша 9 немесе одан да көп қаттылық баламасы бар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зиянды пайдаланылған заттарды, газдарды бейтараптандыруға арналған, көлік құралдарында қолданылатын катализаторларды дайындауға арналған жеткізгіштер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(фарфорлы биік тигель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Шұңғылшалар, қолжуғыштар, шұңғылша консольдері, ванналар, биделер, унитаздар, су жіберетін бактар, писсуарлар және керамикадан дайындалған ұқсас санитариялық-техникалық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дайындалған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керамикалық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(7018 тауар позициясының микросфераларынан басқа), шыбықтар немесе түтікшелер нысанындағы, өңделмеген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қорытылған кварцтан немесе басқа да қорытылған кремнеземдерден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С-тан 300 С-қа дейiнгi температуралар аралығында К-ға 5x10-6 аспайтын сызықтық кеңею коэффициентi бар өзге де шыныдан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прокаттық, ленталар түрiндегi немесе пiшiнделген жұту, шағылыстыратын немесе шағылыстырмайтын қабаты бар немесе жоқ, бірақ қандай да бiр өзге тәсiлмен өңделмеген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арматураланбаған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ауқымы боялған (көлемi күңгiрттелген), өндiрiлген, жапсырмалы немесе жарықты жұтатын, шағылыстыратын немесе шағылыстырмайтын қабаты бар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шағылыстырмайтын қабаты барлар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беттер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және үрленген, жалпақ, жұту, шағылыстыратын немесе шағылыстырмайтын қабаты бар немесе жоқ, алайда қандай да бiр өзге тәсілмен өңделмеген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ауқымы боялған (көлемi күңгiрттелген) сөндiрiлген, жапсырмалы немесе жарықты жұтатын, шағылыстыратын немесе шағылыстырмайтын қабаты бар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шағылыстырмайтын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бетi тегiстелген немесе жалтыратылған, ленталар түрiндегi жұтатын, шағылыстыратын немесе шағылыстырмайтын қабаты бар немесе жоқ, алайда қандай да бiр өзге тәсiлмен өңделмеген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жұтатын, шағылыстыратын немесе шағылыстырмайтын қабаты бар арматураланбаған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шағылыстырмайтын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мм-ден астам, бірақ 4,5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өзге де арматураланбаған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ауқымы боялған (көлемi күңгiрттелген), сөндiрiлген, жапсырмалы немесе тек тегiстелген: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қырланған, қырналған, тесiлген, эмальданған немесе өзге де тәсiлмен өңделген, бiрақ жақтауға салынбаған немесе басқа материалдармен қиыстырылмаған 7003, 7004 немесе 7005 тауар позицияларындағы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қабaтты шыныны қоса алғанда қауiпсiз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оны жердегі, әуедегі және су көлігінде немесе ракеталық-ғарыш жүйесінде пайдалануға мүмкіндік беретін мөлшерде және форматта: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оны жердегі көлік құралдарында  пайдалануға мүмкіндік беретін мөлшерде және форматта: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 позицияларының моторлы көлік құралдарын өнеркәсіптік жинауға арналған, олардың түйіндерінен және агрегаттарынан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нығыздалған (шыңдалған) қауiпсiз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эмальданған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боялған (көлемі күңгірттелген), сөндірілген, бастырылған немесе шағылыстыратын немесе шағылыстырмайтын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өлшемдері 650 мм артық, бірақ 2200 мм кем, қалыңдығы 3,2 мм кем емес, бірақ 100 мм жоғары емес, құрамында 0,02% жоғары емес темір оксиді бар, рифльді немесе толқын тәріздес, немеме пирамидалы беті бар тіктөртбұрыш пішінді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қабатты қауіпсіз әйнек: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оны жердегі, әуедегі және су көлігінде немесе ракеталық-ғарыш жүйесінде пайдалануға мүмкіндік беретін мөлшерде және форматта: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оны жердегі көлік құралдарында  пайдалануға мүмкіндік беретін мөлшерде және форматта: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 позицияларының моторлыкөлік құралдарын өнеркәсіптік жинауға арналған, олардың түйіндерінен және агрегаттарынан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боялған (көлемі күңгірттелген), сөндірілген, бастырылған немесе шағылыстыратын немесе шағылыстырмайтын қабаты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периметрі бойынша саңылаусыз жалғастырылған және ауа қабатымен, басқа да газдармен бөлінген шынының екі жалпақ табағынан тұратын немесе ауасыздандырылған аралықтары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жақты шолу айналарын қоса алғанда, жақтауларға салынған немесе жақтаусыз шыны айналар: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жақтауға салынған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өзге де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түтікшелерден дайындалған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номиналдық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артық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бөтелкелер: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түссіз шыныдан, номиналдық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0,33 л-ден астам, бірақ 1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астам, бірақ 0,33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0,33 л-ден астам, бірақ 1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астам, бірақ 0,33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номиналдық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немесе одан астам, бірақ 0,33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өнімдерге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түссіз шыныдан: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номиналдық сыйымдылығы 0,33 л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номиналдық сыйымдылығы 0,15 л астам, бірақ 0,33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түсті шыныдан: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номиналдық сыйымдылығы 0,33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номиналдық сыйымдылығы 0,15 л-ден астам, бірақ 0,33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(колбалар мен түтiкшелердi қоса алғанда) жәнe электр лампаларына, электронды-сәулелiк түтiкшелерге немесе ұқсас бұйымдарға арналған фитингілерсiз олардың шыны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жарықтандыру жабдықтары үшiн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электронды-сәулелiк түтiкшелер үшiн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(әйнек түтік)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Көруге арналған блоктар, плиталар, кiрпiш,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басқа пішіндегі блоктар, панельдер, плиталар нысанындағы ұяшықты немесе көбiктi шыны: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мозайкалық немесе ұқсас әсемдеу жұмыстарына арналған негiзi бар немесе негiзсiз шыны кубиктер және өзге де шағын шыны нысандары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қолдануға арналған блоктар мен кірпіштер: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ұялық шыныдан немесе пеношыныдан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гигиеналық немесе фармацевтикалық мақсаттар үшiн ыдыс шыны, бөлiктелген немесе бөлiктелмеген, калибрленген немесе калибрленбеген: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кварцтан немесе басқа да қорытылған кремнеземдерден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r>
              <w:rPr>
                <w:rFonts w:ascii="Times New Roman"/>
                <w:b w:val="false"/>
                <w:i w:val="false"/>
                <w:color w:val="000000"/>
                <w:vertAlign w:val="superscript"/>
              </w:rPr>
              <w:t>0</w:t>
            </w:r>
            <w:r>
              <w:rPr>
                <w:rFonts w:ascii="Times New Roman"/>
                <w:b w:val="false"/>
                <w:i w:val="false"/>
                <w:color w:val="000000"/>
                <w:sz w:val="20"/>
              </w:rPr>
              <w:t>C-тен 300</w:t>
            </w:r>
            <w:r>
              <w:rPr>
                <w:rFonts w:ascii="Times New Roman"/>
                <w:b w:val="false"/>
                <w:i w:val="false"/>
                <w:color w:val="000000"/>
                <w:vertAlign w:val="superscript"/>
              </w:rPr>
              <w:t>0</w:t>
            </w:r>
            <w:r>
              <w:rPr>
                <w:rFonts w:ascii="Times New Roman"/>
                <w:b w:val="false"/>
                <w:i w:val="false"/>
                <w:color w:val="000000"/>
                <w:sz w:val="20"/>
              </w:rPr>
              <w:t>С-қа дейiнгi температуралар аралығында К-ға 5х10-6 аспайтын сызықтық кеңею коэффициентi бар өзге де шыныдан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(әйнек стақан, зертханалық мойынша, әйнек эксикатор, түбі жалпақ әйнек колба, конусты колба, әйнек бюкс)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Әйнекті талшық (әйнекмақтаны қоса) және одан жасалған бұйымдар (мысалы, жіптер,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ленталар, созба, иiрiмжiп және штапельденген талшық: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мм-ден аспайтын штапельденген талшық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жіптерден: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талшықтан: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 маталар (бетперделер), жайрақтар, бойралар, матрацтар, плиталар және өзге де мата емес материалдар: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төсеніштер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жұқа маталар (бетперделер):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300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300 см-ден аспайтын шыны кенеп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(әйнек талшықтар негізіндегі жылытқыштар)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созбадан жасалған маталар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енi 30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бiр қабат жiпке 136 текстен аспайтын жiптен тоқылған, беттiк тығыздығы 250г/м2-ден аз жаймалық өрiмдi енi 30 см-ден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ақтарылған немесе бумадағы тоқыма емес талшықтар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құбырларды оқшаулауға арналған төсемдер мен орамдар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емес талшықтардан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(СТК, МЕМСТ-12652-74 маркалы әйнек талшықтар)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жасалған өзге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материалдар өндіруге арналған диффузиялық немесе тотықтырғыш пештерге орнатуға арналған кварц реактор түтікшелері мен тұтқыштар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термостарға арналған немесе басқа вакуум ыдыстарға арналған шыны құтылар: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басқа да балқытылған кремнеземдерден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 0 </w:t>
            </w:r>
            <w:r>
              <w:rPr>
                <w:rFonts w:ascii="Times New Roman"/>
                <w:b w:val="false"/>
                <w:i w:val="false"/>
                <w:color w:val="000000"/>
                <w:vertAlign w:val="superscript"/>
              </w:rPr>
              <w:t>0</w:t>
            </w:r>
            <w:r>
              <w:rPr>
                <w:rFonts w:ascii="Times New Roman"/>
                <w:b w:val="false"/>
                <w:i w:val="false"/>
                <w:color w:val="000000"/>
                <w:sz w:val="20"/>
              </w:rPr>
              <w:t>С-тан 300 </w:t>
            </w:r>
            <w:r>
              <w:rPr>
                <w:rFonts w:ascii="Times New Roman"/>
                <w:b w:val="false"/>
                <w:i w:val="false"/>
                <w:color w:val="000000"/>
                <w:vertAlign w:val="superscript"/>
              </w:rPr>
              <w:t>0</w:t>
            </w:r>
            <w:r>
              <w:rPr>
                <w:rFonts w:ascii="Times New Roman"/>
                <w:b w:val="false"/>
                <w:i w:val="false"/>
                <w:color w:val="000000"/>
                <w:sz w:val="20"/>
              </w:rPr>
              <w:t>С-қа дейін температура аралығында 5 х 10-6 аспайтын сызықтық кеңею коэффициенті бар шыныдан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(ТИС С5 әйнек түсті сүзгіш)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жартылай өңделген, немесе ұнтақ түрдегі күміс (алтыннан немесе платинадан алынған гальванды қаптамасы бар күмісті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түрде: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бөлігіне күмістің 999 бөлігінен кем емес бөлігі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өңделген түрде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күміс жалатылған, жартылай өңделген металдар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түрдегі алтын (платинадан алынған гальванды қаптамасы бар алтынды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тиындарды шарпу үшін пайдаланылмайтын: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өңделмеген нысандарда: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жартылай өңделген нысандарда: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немесе алтын жалатылған, өңделмеген немесе жартылай өңделген күміс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түрдегі платина: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иридий, осмий және рутений: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жалатылған, өңделмеген немесе жартылай өңделген қымбат бағалы емес металдар, күміс немесе алтын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қалдықтары мен сынықтары немесе қымбат бағалы металдар жалатылған металдар; негізінен қымбат бағалы металдарды шығару үшін пайдаланылатын, қымбат бағалы металдардан немесе қымбат бағалы металдардың құйындыларынан тұратын өзге де қалдықтар мен сынықтар: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металдардан немесе қымбат бағалы металдардың қосылыстарынан тұратын күл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алтын жалатылған металды қоса алғанда, бipaқ басқа да қымбат бағалы металдарды құрайтын қалдықтарды қоспағанда, алтындар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платинамен жалатылған металды қоса алғанда, бipaқ басқа да қымбат бағалы металдардың қалдықтарын қоспағанда, платиналар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 дөңбектер немесе өзге де алғашқы нысандардағы қолданбалы және жылтыр шойындар: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салм.% немесе одан кем фосфоры бар қолданбалы қосындыланбаған шойын: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0,4 салм.% кем емес марганеці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 немесе одан аз кремнийі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салм.%-дан астам кремнийі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емес, бірақ 0,4 салм. %-дан кем аз марганеці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марганеці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салм. %-дан астам фосфоры бар қолданбалы қосындыланған шойын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қолданбалы қосындыланған шойын; жалтыр шойын: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0,3 салм.%-дан, кем емес, бірақ 1 салм. %-дан аспайтын титаны бар және 0,5 салм.%-дан кем емес, бірақ 1 салм. %-дан аспайтын ванадийі бар шектеулі қосындыланған шойын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Ферроқұйындылар: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 салм. %-дан астам көмiртегi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мм-ден аспайтын көлемдегі және 65 салм. %-дан астам марганец бар түйіршіктелген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55 салм.%-дан астам кремнийi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немесе одан да көп, бірақ 10 салм.%-дан аспайтын магнийі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 салм.%-дан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тұратын, бірақ 4 салм.%-дан астам көмiртегi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 салм.%-дан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аспайтын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астам, бірақ 0,5 салм. %-дан аспайтын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салм.%-дан астам, 4 салм.%-дан аспайтын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феррофосфор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ферросиликомагний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кенінiң тiкелей қалпына келтiру өнiмдері және кесектер, шекемтастар түрiндегi немесе ұқсас нысандардағы өзге де кеуек темiрi; құрамында 99,94 салм.% кесектер, шекемтастар түрiндегi немесе ұқсас нысандардағы ең төменгі негiзгi элементiн құрайтын темiр: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 кеннің тiкелей қалпына келтiру өнiмдерi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шойынның қалдықтары мен сынықтары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болаттың қалдықтары мен сынықтары: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төзiмдi болаттар: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қабатымен жабылған қара металдардың қалдықтары мен сынықтары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қалдықтар мен сынықтар: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дестеленген немесе дестеленбеген токарь жаңқасы, қиындылар, сынықтар, жоңғылау өндiрiсінiң қалдықтары, үгiндiлер, қиындылардың және қалыптаудың қалдықтары: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 жаңқасы, қиындылар, сынықтар, жоңғылау өндiрiсінiң қалдықтары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қиындылардың және қалыптаудың қалдықтары: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ұсатылған (оймышталған)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балқытуға арналған құйма металдар (шикi құрамды құйма металдар)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қолданбалы және жылтыр шойыннан жасалған түйiршiктер және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түйiршiктер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қосындыланған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 түрдегi немесе өзге де алғашқы нысандардағы темiр және қосындыланған болат (7203 тауар позициясындағы темiрден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металдар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қосындыланбаған болаттан жасалған жартылай фабрикаттар: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салм. %-дан кем көмiртегi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енi екi жуандығынан кем емес тiк бұрышты (шаршыны қоса алғанда бұрышты) көлденең құйма: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тік бұрышты (шаршыдан басқа)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немесе көпбұрышты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салм. % немесе одан да көп көмiртегi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екі еселік қалыңдықтан кем тік бұрышты (шаршыны қоса алғанда)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көмiртегi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көмiртегi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тік бұрышты (шаршыдан басқа)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немесе көпбұрышты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басылған, жалатылмаған, гальвандалған немесе басқа да қаптамаларсыз, темiрден немесе қосарланбаған болаттан жасалған тегiс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бедерлi сурет салынған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дәрiленген,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бiрақ 4,75-дан кем мм 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ыстықтай басылғаннан басқа, бедерлi сурет салынған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орамдарда, соңғы өңдеуге ұшырамаған, ыстықтай басылғаннан басқа,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қыры бойынша тегістелген немесе тік бұрышты жабық калибрде, ені 1250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 бірақ 15 мм артық емес, ені: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 және қалыңдығы 4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суықтай басылған (суық күйiнде қысылған), жалатылмаған, гальванды немесе басқа да қаптамаларсыз, темiрден немесе қосарланбаған болаттан жасалған тегіс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суықтай басылғаннан басқа (суық күйiнде қысылған):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астам көп, бiрақ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астам, бірақ 0,5-ден мм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суықтай басылғаннан бacқa (суық күйiнде қысылған):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да көп, бiрақ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иленген, жалатылмаған, гальванды немесе басқа да қаптамаларсыз, темiрден немесе қосындыланбаған болаттан жасалған тегiс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қалайымен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қаңылтыр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қорғасын-қалайы құйындыларын қоса алғанда, гальванды немесе басқа да қорғасынмен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электролиттiк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бүктелген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хром оксидтермен немесе хроммен және хром оксидтермен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алюминиймен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 мырыш құйындыларымен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 лакталған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енi 600 мм немесе одан да көп, ыстықтай иленген, жалатылмаған, гальванды немесе басқа да қаптамаларсыз, темiрден немесе қосындыланбаған болаттан жасалған тегiс илек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қалайыланған және мөр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жалатылмаған, гальванды немесе басқа да қаптамаларсыз, темiрден немесе қосындыланбаған болаттан жасалған тегiс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өңдеуге ұшырамаған, ыстықтай басылғаннан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 қапталған немесе тiкбұрышты жабық мөлшерлегiште, енi 150 мм-ден астам және қалыңдығы 4 мм-ден кем емес, орамдарда емес және бедерлi сурет салынбаған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қысылған), соңғы өңдеуге ұшырамаған: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салм. %-дан кем көмiртегi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техникалық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жалатылған, гальванды немесе басқа да қаптамаларсыз, темiрден немесе қосындыланған болаттан жасалған тегiс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қалайымен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жоғарғы жағы өңделгеннен басқа, одан әрі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әдіспен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хром тотықтарымен басқалай немесе хроммен және хром тотықтарымен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хроммен немесе никельмен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мыспен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гальванды немесе басқа да алюминий-мырыш қоспасымен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қосындыланбаған болаттан жасалған бос оралған бумалардағы ыстықтай басылған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қуыстары, кертештерi, атыздары немесе басқа да деформациялары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диаметрi 14 мм-ден кем дөңгелек қима: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бетонды арматуралау үшін пайдаланылғандар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шина корды үшін пайдаланылғандар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 немесе одан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салм.%-дан астам, бірақ 0,25 салм. %-дан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0,25 салм.% немесе астам, бірақ 0,75 салм.%-дан аспайтын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0,75 салм.%-дан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Басылғаннан кейiн бұралған шыбықтардан басқа, соққылаудан, ыстықтай басылғаннан, ыстықтай созудан немесе ыстықтай экструдталғаннан басқа, темiрден немесе қосындыланбаған болаттан жасалған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немесе басылғаннан кейiн бұралған, қуыстары, кертештерi, атыздары немесе басқа да деформациялары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тiкбұрышты (шаршыдан басқа) көлденең қимадағы: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дөңгелек қималы,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дөңгелек қималы,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тiкбұрышты (шаршыдан басқа) көлденең қимадағы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қалыпты және темірден немесе қоспаланбаған болаттан жасалған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швеллерлер, қоставрлар немесе кең сөрешік қоставрлар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жандары тең емес бұрышты профильдер немесе тавр профильдерi: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 профильдерi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басқа, одан әрі өңделмеген, швеллерлер, қоставрлар немесе кең сөрешiк қоставрлар: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астам, бірақ 220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 таңбалар: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артық, бірақ 220 мм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(қос таңбалы болат бағаналы бөренелер)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сөрешiк қоставрлар: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немесе астам, бірақ 180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астам, ыстықтай басылғаннан, ыстықтай созудан немесе экструдталғаннан басқа, одан әрі өңделмеген, жандары тең емес бүйірлері профильдер немесе тавр профильдерi: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 профильдерi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басқа, одан әрі өңделмеген бұрыштар, фасондық немесе арнайы профильдер,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80 мм жағымен төрт бұрышқа сыйдыруға болатын,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бульба түріндегі профиль илегі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суық деформациядан немесе суық күйінде өңдеуден басқа, бұрыштар, фасондық немесе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жақтаулары тең емес бұрыш профильдер, швеллерлер, С-, Z-, омега-түріндегі немесе тұйықталмаған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 суық деформацияланған немесе суық күйiнде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профильдендірілген (қабырғалы)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басқа да қаптамада: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оймалы, шығыңқы, айғызы немесе илектеу барысында өзге де деформацияға ұшыраған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 %-дан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металдармен гальванды немесе басқа да қаптамада: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мыспен жабылған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салм.%-дан немесе одан астам көміртегі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алғашқы нысандардағы коррозияға төзiмдi болат; коррозияға төзiмдi болаттан жасалған жартылай фабрикаттар: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металдар және өзге де алғашқы нысандар: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 құйма металдар және өзге де алғашқы нысандар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 бұрышты (төрт бұрыштыдан басқа) көлденең қимадағы: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немесе одан астам, коррозияға төзiмдi болаттан жасалған тегiс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аз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өзгелері2,5 салм.%-дан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 3 мм немесе одан да көп бiрақ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басылғаннан басқа (суық күйiнде сығылған),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бiрақ 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коррозияға төзiмдi болаттан жасалған тегiс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сығылған),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бірақ 3 мм-ден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аспайтын,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төзiмдi болаттан жасалған, еркiн орағыш орамдарда, ыстықтай басылған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коррозияға төзiмдi болаттардан жасалған шыбықтар; коррозияға төзімді болаттан жасалған бұрыштар, фасондық және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илеуден, ыстықтай созудан немесе экструдтаудан басқа, кейіннен өңделмеген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өзгелерi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мм-ден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өзгелерi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өзгелерi2,5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күйдегі таза өңдеуден басқа, соңғы өңдеуге ұшырамаған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өзгелерi2,5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немесе одан астам, бірақ 80 мм-ден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мм-ден кем,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 құрамында: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коррозияға төзiмдi болаттардан жасалған шыбықтар; коррозияға төзімді болаттан жасалған бұрыштар, фасондық және арнайы профильдер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фасондық және арнайы профильдегі бұрыштар: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немесе экструдталғаннан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деформацияланғаннан басқа, кейіннен өңделмеген немесе суық күйде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төзiмдi болаттан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 немесе одан астам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 салм.% немесе одан астам, бірақ 31 салм.%-дан кем никелі бар және 20 салм.% немесе одан астам, бірақ 22 салм. %-дан аспайтын хромы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салм.%-дан аз никелі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13 салм.% немесе астам, бірақ 25 салм.%-дан аспайтын хромы бар және 3,5 салм.% немесе астам, бірақ 6 салм.%-дан аспайтын алюминийі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басқа алғашқы нысандардағы қосындыланған болат; өзге де қосындыланған болаттан жасалған жартылай фабрикаттар: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қималар және өзге де алғашқы нысандар: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бұрышты қоса алғанда)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ені екі еселенген қалыңдықтан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0,7 салм.%-дан аспайтын көміртегі бар, 0,5 салм.% немесе одан астам, бірақ 1,2 салм. %-дан аспайтын марганеці бар және 0,6 салм.% немесе одан астам, бірақ 2,3 салм. %-дан аспайтын кремнийі бар; құрамында осы топқа 1-ескертпеде аталған ең аз санынан кем кез келген басқа элементтің болуымен 0,0008 салм.% немесе одан астам боры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салм.%-дан аспайтын, бірақ 1,15 салм.%-дан аспайтын көміртегі бар, 0,5 салм.%-дан аспайтын, бірақ 2 салм.%-дан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астам, өзге де қосындыланған болаттардан жасалған тeгiс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электр-техникалық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ыстықтай басылғаннан басқа, орамдарда,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ыстықтай басылғаннан басқа, орамдарда емес,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немесе одан астам, бiрақ 10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суықтай басылғаннан (суық күйiнде сығылған)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өзге де қосындыланған болаттардан жасалған тегiс илек: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электр-техникалық болаттардан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бастырылғаннан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басылғаннан (суық күйiнде қысылған)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электролиттiк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болаттардан жасалған, еркiн орағыш бумаларда, ыстықтай басылған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топқа 1-ескертпеде аталған ең аз санынан кем кез келген басқа элементі бар, 0,0008 салм.%-дан немесе одан астам боры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болаттан жасалған өзге де шыбықтар; өзге де қосындыланған болаттардан жасалған бұрыштар, фасондық және арнайы профильдер; қосындыланған немесе қосындыланбаған болаттан жасалған бұрғылау жұмыстарына арналған қуыс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және экструдталғаннан басқа, кейіннен өңделмеген, жалатылғаннан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(төртбұрыштан басқа) көлденең қималы, төрт қыры бойынша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басылғаннан, ыстықтай созылғаннан және экструдталғаннан басқа, кейіннен өңделмеген, жалатылғаннан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тартудан немесе экструдталғаннан басқа, кейіннен өңделмеген,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 80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бұрыштан басқа) көлденең қималы, төрт қыры бойынша басылған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соғылғаннан басқа, соңғы өңдеуге ұшырамаған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күйiнде таза өңделгеннен басқа, кейіннен өңделмеген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немесе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немесе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тартудан немесе экструдталғаннан басқа,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қосындыланған болаттан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пісiрiлген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шпунтталған құрылымдар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 үшiн пайдаланылатын, қара металдардан жасалған бұйымдар; рельстердi бiріктiру немесе бекiтуге үшiн арналған рельстер, жанама рельстер және тiстi рельстер, ауыстырылатын рельстер, қатаң қиылысу айқастырмалары, ауыстырылатын штангалар және өзге де көлденең қосылғыштар, шпалдар, түйiспе жапсырмалар және төсемдер, сыналар, тipeк тақталар, iлмектi рельс бұрандамалары, төсемдер мен кергiштер, тұғырлар, жақтаулар және өзге де бөлшектер: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түсті металдан бөлшектері бар тоқжүргізгіштер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жалпақ табанды рельстер: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салмағы 46 кг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салмағы 27 кг немесе одан астам, бірақ 46 кг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салмағы 27 кг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науашалы рельстер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пайдаланылғандары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ауыстыру рельстері, саңылаусыз тораптың табан ағаштары, ауыстыру қарнағы және өзге көлденең құрамалар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түйiспе жапсырмалар және тірек төсемдер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түтiктер, түтiкшелер және қуыс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Жiксiз, қара металдардан жасалған түтiктер, түтiкшелер және қуыс профильдер (шойынды құймадан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r>
              <w:rPr>
                <w:rFonts w:ascii="Times New Roman"/>
                <w:b w:val="false"/>
                <w:i w:val="false"/>
                <w:color w:val="000000"/>
                <w:sz w:val="20"/>
              </w:rPr>
              <w:t xml:space="preserve"> бар ортадағы жұмысқа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кгс·м/см2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тысқы диаметрмен 168,3 мм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тысқы диаметрмен 168,3 мм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тысқы диаметрмен 406,4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кгс·м/см2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кгс·м/см2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кгс·м/см2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сорғылы-компрессорлы және бұрғылық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бұрғылау құбырлары: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аққыштығының минималды шегі 724 МПа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 аққыштығының минималды шегі 655 МПа және одан астам болаттан жасалған, бұрамалы тұйық байланыстырғыштары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бұрғылау түтіктерi: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аққыштығының минималды шегі 724 МПа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 аққыштығының минималды шегі 655 МПа және одан астам болаттан жасалған, бұрамалы тұйық байланыстырғыштары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 және одан астам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(терең қарнақты сорғы)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мм-ден астам айналдыра салынатын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әлде қосындыланған болаттан дөңгелек көлденең қима қалған заттар қосындыланбаған: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оймасы бар немесе ойма ойылуы мүмкін құбырлар (газ құбырлары):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сыртқы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тысқы диаметрмен 421 мм астам және қабырғаның қалыңдығынан 10,5 мм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қиманың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төзiмдi болаттан жасалған дөңгелек қиманың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сыртқы диаметрі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қосындыланған болаттан жасалған дөңгелек қиманың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0,9 салм.%-дан кем емес, бірақ 1,15 салм. %-дан аспайтын көміртегі бар, 0,5 салм.%-дан кем емес, бірақ 2 салм. %-дан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м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прецизиялық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0,9 салм.%-дан кем емес, бірақ 1,15 салм.%-дан аспайтын көміртегі бар, 0,5 салм.%-дан кем емес, бірақ 2 салм.%-дан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диаметрi 406,4 мм-ден астам, қара металдардан жасалған өзге де түтіктер мен түтiкшелер (мысалы, пiсiрiлген, шегеленген немесе ұқсас тәсiлмен бiрiктiрiлген):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 жiктi, флюспен доғалық дәнекерлеу әдiсiмен дайындалған: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565 МПа (57,6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530 МПа (54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және сынау темпеpатуpасы-34</w:t>
            </w:r>
            <w:r>
              <w:rPr>
                <w:rFonts w:ascii="Times New Roman"/>
                <w:b w:val="false"/>
                <w:i w:val="false"/>
                <w:color w:val="000000"/>
                <w:vertAlign w:val="superscript"/>
              </w:rPr>
              <w:t>0</w:t>
            </w:r>
            <w:r>
              <w:rPr>
                <w:rFonts w:ascii="Times New Roman"/>
                <w:b w:val="false"/>
                <w:i w:val="false"/>
                <w:color w:val="000000"/>
                <w:sz w:val="20"/>
              </w:rPr>
              <w:t>С және төмен кездегі металдың соқпа тұтқырлығы 2,5 кгс·м /см</w:t>
            </w:r>
            <w:r>
              <w:rPr>
                <w:rFonts w:ascii="Times New Roman"/>
                <w:b w:val="false"/>
                <w:i w:val="false"/>
                <w:color w:val="000000"/>
                <w:vertAlign w:val="superscript"/>
              </w:rPr>
              <w:t>2</w:t>
            </w:r>
            <w:r>
              <w:rPr>
                <w:rFonts w:ascii="Times New Roman"/>
                <w:b w:val="false"/>
                <w:i w:val="false"/>
                <w:color w:val="000000"/>
                <w:sz w:val="20"/>
              </w:rPr>
              <w:t>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ортадағы жұмысқа арналған, ағымдық шегі 290 МПа (29,6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ауырлатқыш бетон қабығы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дәнекерленген тiк жiктiлер: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жиіліктегі тоқтармен (ЖЖТ) электр түйісерлік дәнекерлеу әдісімен дайындалған, сыртқы диаметрі 406,4 мм-ден астам, бірақ 530 мм-ден аспайтын, жарылысқа уақытша қарсы тұра алуы (төзімділік шегі) 530 МПа (54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ұңғымасын бұрғылау кезінде пайдаланылатын айналдыра отырғызылған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жiктi дәнекерленген, сыртқы диаметрі 508 мм және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жiктi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түтiктер, түтiкшелер және өзге де қуыс профильдер (мысалы, жiгі ашық немесе дәнекерленген, шегеленген немесе осыған ұқсас тәсiлмен бiрiктiрiлген):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айналдыра салынатын және сорғылы-компрессорлы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темiрден немесе қосындыланбаған болаттан жасалған, дөңгелек қималы, дәнекерленген,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 қабырғаларының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ойылған оймасы бар немесе ойма ойылуы мүмкін (газ құбырлары):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сыртқы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қималы, дәнекерленген,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күйде сығылған):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төзiмдi болаттан жасалған, дөңгелек қималы, дәнекерленген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қималы, өзге де қосындыланған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прецизиялық құбырлар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квадрат немесе тікбұрышты төртбұрыш: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қабырғаларының қалыңдығы 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қабырғаларының қалыңдығы 2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дөңгелек емес өзге 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түтiктерге немесе түтікшелерге арналған фитингілер (мысалы, байланыстырғыштар, иіндер,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сомдалмайтын шойыннан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қысыммен жұмыс істейтін жүйелерде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сомдалатын шойыннан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ернемектер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оймамен жарақталған иiндер, қайтарулар және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пiсiруге арналған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жарақталған: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оймамен жарақталған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бұрандалармен жарақталған иiндер, қайтарулар және иіндер: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дәнекерлеуге арналған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жабдықталған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рамалары, есiктерге арналған табалдырықтар, жалюздар, балюстрадалар, тіреуiштер және колонналар); қара металдардан жасалған, металл конструкцияларында пайдалануға арналған табақтар, шыбықтар, бұрыштар, фасондық профильдер, түтiктер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көпiрлер және көпiрдiң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діңгектер және торланған діңгектер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 терезе және олардың жақтауы мен есікке арналған табалдырықтар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тipeуіш қабырғалар немесе шахта бекiтпелеріне арналған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шахта бекiтпелері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немесе негізінен беттік материалдан дайындалғандар: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оқшаулағыш толтырғышы бар гофрланған (қабырғалы) табақтан дайындалған, екі қабырғадан тұратын панельдер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(металл стеллаж, отбақырларға арналған түпқойма)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қаптамасы немесе жылу оқшаулағышы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аспайтын, қаптамасы немесе жылу оқшаулағышы бар немесе оларсыз, бiрақ механикалық немесе жылу техникалық жабдықтарсыз, кез келген заттарға (сығылған немесе сұйылтылған газдан басқа) арналған цистерналар, күбілер, барабандар, канистралар, жәшiктер және ұқсас ыдыстар: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қабырғаларының қалыңдығы 0,5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қабырғаларының қалыңдығы 0,5 мм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сұйылтылған газға арналған сыйымдылықтар: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жіксіз: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қысымы 165 бар және одан да жоғарыға арналған,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литрге дейін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литрден асатын, бірақ 50 литрден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литрден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электрлiк оқшаулаусыз иiрiлген сым, тростар, арқан-жiптер, өрме баулар, ілмектер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иiрiлген сымдар, тростар және арқан-жiптер: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ең жоғары көлемді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гальваникалық жабындысы немесе басқа да мыс-мырыш қоспасынан (латунь) жабындысы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иірілген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арқандар мен тростар (жабық құрылымды арқандарды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жабындысыз немесе тек қана мырышталған, ең жоғары көлемді көлденең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3 мм-ден астам, бірақ 12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 бірақ 24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мм-ден астам, бірақ 48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жабындысыз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тiкенекті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матасы (шексiз таспаларды қоса алғанда), керегеторлар, торлар және сымнан жасалған қоршаулар; қара металдардан жасалған қималап шығаратын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өрме мата: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машиналарға арналған коррозияға төзiмдi болаттан жасалған шексiз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төзiмдi болаттан жасалған өрме мата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ұяшықтардың көлемi 100 см</w:t>
            </w:r>
            <w:r>
              <w:rPr>
                <w:rFonts w:ascii="Times New Roman"/>
                <w:b w:val="false"/>
                <w:i w:val="false"/>
                <w:color w:val="000000"/>
                <w:vertAlign w:val="superscript"/>
              </w:rPr>
              <w:t>2</w:t>
            </w:r>
            <w:r>
              <w:rPr>
                <w:rFonts w:ascii="Times New Roman"/>
                <w:b w:val="false"/>
                <w:i w:val="false"/>
                <w:color w:val="000000"/>
                <w:sz w:val="20"/>
              </w:rPr>
              <w:t> немесе одан астам, қиылысқан жерлері дәнекерленген, сымнан жасалған, көлденең қимасының ең көп көлемi 3 мм немесе одан астам, керегеторлар, торлар және қоршаулар: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толқынды сымнан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қиылысқан жерлері дәнекерленген сымнан жасалған керегеторлар, торлар, және қоршаулар: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 керегеторлар, торлар және қоршаулар: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 қырлы ұяшықты 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 қырлы ұяшықты 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және олардың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мен олардың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мотоциклдерде қолданылатын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бөлiктер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кергiші бар жалпақ буынды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буындармен,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немесе одан кем материалдан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астам материалдан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бөлiктер шынжырлар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шегелер, бүркеншікті шегелер, сызу түймешегелері, қатпарланған шегелер, қысқыштар (8305 тауар позициясына енгізiлгендерден басқа) және мысты басы бар бұйымдардан басқа, басқа материалдардан жасалған басы бар немесе жоқ,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 түймешегелері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сымнан суықтай басылғандары: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белдеулердегі немесе орамдардағы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0,5 салм.% немесе одан астам көміртегі бар, суарылған, болаттан жасалған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(МСТ 4035-63 бойынша шеге, бұрандасы бар дюбель-шеге)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тайғанаққа қарсы түрпілер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глухарьлар, бұрама iлмектер, тойтарма шегелер, сыналар, сіргелер, шайбалар (серіппелiлердi қоса алғанда)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глухарьлар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ағашқа арналған бұрама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енбелі iлмектер және балдақтар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өздiгiнен оймалы бұрамалар: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кескіленген орам оймалы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(бұрандалы қондырма сақа)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сомындармен немесе шайбалармен жинақталған немесе оларсыз, өзге де бұрамалар мен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өзегінің жуандығы 6 мм-ден аспайтын бұрамалар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темір жолдардың құрылымдық элементтерін бекітуге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созылуға шекті төзімділігі: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МПа-дан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крест бейнелі шлицтері бар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алты қыры бар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(алтықырлылар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алты қырлы қалпақты бұрандалар: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коррозияға төзімді болаттан жасалған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созылуға шекті төзімділігі: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МПа-дан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(анкерлі бұранда, жетекші және бекіткіш бұрандар, сомындары бар болат бұрандалар жиынтығы, бекіткіш бұйымдарды бұрауға және бұрап алуға арналған бастиектер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тесігінің диаметрі 6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коррозияға төзімді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коррозияға төзімді болаттан жасалған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бекітілетін сомындар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ішкі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өзгелері12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серіппелі тығырықтар және тоқтатқыш тығырықтар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тығырықтар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 шегелер: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тойтарма шегелер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сыналар мен сіргелер: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сыналар мен сіргелер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серіппелер, рессорлар және оларға арналған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рессорлар және оларға арналған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тәсілмен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қатпарлы рессорлар мен оларға арналған тақта беттер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 спиральді серіппелер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дискілік серіппелер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жылытатын пештер, жылыту-пiсiру пештерi және тамақ пiсiруге арналған пештер (орталық жылытудың қосымша қазандарының пештерiн қоса алғанда), қуыру ыдыстары, қуыру табалары, плитаға арналған жанарғылар, тамақты жылытуға арналған жылытқыштар және ұқсас тұрмыстық электрлiк емес құрылғылар және олардың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 және басқа да отын түрлерімен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жану өнімдерін шығарып тастауға арналған құбыры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cұйық отынды: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жану өнімдерін шығарып тастауға арналған құбыры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қатты отынмен жұмыс істейтін құрылғыларды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 бөлiктері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(тот баспайтын болаттан жасалған ауа өткізгіш)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бұйымдары немесе басқалары, тұрмыстық қажеттілікке арналған бұйымдар және олардың қара металдан жасалған бөліктері, қара металдан жасалған "жүн"; ас үй ыдыстарын тазалауға арналған жөкелер, тазалау немесе жылтыратуға арналған жастықшалар, қолғаптар және қара металдан жасалған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 үй бұйымдары (мырышталған шелек 10-20л)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раковиналар және қолжуғыштар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 кiреукеленбеген немесе кiреукеленген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бөлiктердi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шойыннан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немесе қалыпталған, бiрақ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дайындалған сымнан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сатылар мен ұзын басқылар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тауарларды жылжытуға арналған түптабандар мен ұқсас платформалар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жіп-арқандарға, түтікшелерге арналған барабандар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индустриясында пайдаланылатын механикалық емес желдеткіштер, науалар, ілмектер мен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дренаждық жүйеге кіреберісте суды сүзу үшін пайдаланылған тақта беттен жасалған тесілген жапқыштар мен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қара металдардан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соққыланған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штампталған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(тежегіш дөңес тоспа, механикалық төлке, қорғаныс гильзасы, тот баспайтын болаттан жасалған тірек сақинасы, төрт бекіткіш саңылаулы фланецті сырғанау мойынтірегінің тұрқы, әмбебап сүймен (бір ұшы қарапайым қайралған және екінші ұшы күрек тәрізді), қосалқы жабдық, болат жолақ, 40х4 МСТ 4405-75, жоғарғысы 75мм және төменгісі 150мм диаметрлі, ұзындығы 300 мм, ожауында тазартылған кремнийге арналған корундты тығын, табақты болат б-6 мм МСТ 1050-88,  техникалық тебінгіден жасалған хромды илеулі техникалық пластина МСТ 20836-75, газталдағышқа арналған қайықшаның таянышы, қысқыш металл қамыт)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штейн; цементациялық мыс (шөгілген мыс)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құйындылары: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мен катод секциялары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сымды дайындауға арнаған дайындамалар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илектеуге арналған дайындамалар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құйындылары: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негiзiнде жасалған құйындылар (жездер)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негiзiнде жасалған құйындылар (қолалар)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мыс құйындылары (7405 тауар позициясындағы лигатурлардан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негiзiнде жасалған лигатурлар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құрылымдағы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құрылымдағы ұнтақтар, қабыршықтар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шыбықтар және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құйындысынан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негiзiнде жасалған құйындылардан (жез)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көп мөлшері 6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құйындылардан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негiзiнде жасалған құйындыларынан (жездерден)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құйындыларынан немесе мыс, никель және мырыш (нейзильбер) негізіндегі құйындылардан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мыстан жасалған плиталар, таспалар және жолақтар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құйындыларынан (жездерден):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 және қалайы негізді құйындыдан (қола):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құйындылардан немесе мыс, никель және мырыш (нейзильбер)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мыс құйындылардан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аспайтын (негiзiн есептемегенде) мыс фольгасы (негiзсiз немесе қағаз, картон, пластмасса немесе ұқсас материалдар негiзiнде):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құйындылардан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түтiктер және түтiкшелер: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құйындылардан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негiзiнде жасалған құйындылардан (жездерден):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құйындылардан немесе мыс, никель және мырыш (нейзильбер) негізіндегі құйындылардан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Түтiктерге немесе түтiкшелерге арналған мыс фитингілер (мысалы, жалғастырғыштар, иiндер,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құйындылардан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мыстан жасалған иiрiлген сым, арқансымдар, өрме баулар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құйындылардан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шегелер, түймешегелер, сызба түймешегелері,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бұрандалар, сомындар, глухарьлар, бұрама iлмектер, тойтармалар, сыналар, шплинттер, шайбалар (серiппелілерді қоса алғанда)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мен түймешегелер, сызба түймешегелері, қапсырмалар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бұрандасыз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шайбалар (серіппелі шайбаларды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 бар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бұрамалар; бұрандамалар мен сомындар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мыстан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шынжырлар және олардың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фасондық, қалыпталған немесе соғылған, бiрақ одан кейін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сымнан жасалған көлденең қимасы 6 мм-ден аспайтын мата (шексiз таспаларды қоса алғанда), шілтер және торлар; мыстан жасалған қималап шығаратын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серіппелер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Никельдi штейн, никельдiң оксидтерінің агломераттары және никель металлургиясының баcқa да аралық өнiмдерi: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 штейн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никельдiң оксидтерінің агломераттары және никель металлургиясының баcқa да аралық өнiмдерi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құйындылары: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құйындылары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 мен қабыршықтар: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ұнтақтар мен қабыршықтар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шыбықтар, профильдер және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мен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құйындыларынан жасалған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плиталар, табақтар, жолақтар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құйындыларынан жасалған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түтiктер, түтiкшелер және оларға арналған фитингілер (мысалы, жалғастырғыштар, иiндер,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мен түтікшелер: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түтiктер немесе түтiкшелерге арналған фитингілер: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түтiктер немесе түтiкшелерге арналған фитингілер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никельден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сымнан жасалған мата, керегеторлар және 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құйындылары: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алюминий құйындылары өзгелер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қайталама: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құйма немесе сұйық түрінде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құрылымды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құрылымды ұнтақтар; қабыршықтар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шыбықтар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мөлшерi 7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мөлшерi 7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алюминийден жасалған плиталар, табақтар, жолақтар немесе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тiк бұрышты төрт бұрышты (квадратты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жалюзилерге арналған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көпқабатты панельдер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7606 12930 9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кемінде 3 мм, бірақ 6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(негiзiн есепке алмағанда) 0,2 мм-ден аспайтын алюминий фольгасы (негiзсiз немесе қағаздан, картоннан, пластмассадан немесе ұқсас материалдардан жасалған негiзiмен):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 бiрақ кейіннен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10 кг кем орамдарда: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0,0046 мм, бірақ 0,021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0,0046 мм, бірақ 0,021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мм, бірақ 0,2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 желімделетін қалыңдығы кемінде 0,021 мм, бірақ 0,2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есепке алмағанда) 0,021 мм-ден кем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есепке алмағанда) кемінде 0,021, бірақ 0,2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түтiктер мен түтiкшелер: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қосындыланбаған алюминийден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құйындыларынан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пісірілген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экструдияланғаннан кейін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экструдияланғаннан кейін өңделмеген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түтіктерге немесе түтiкшелерге арналған фитингілер (мысалы, жалғастырғыштар, иiндер, ернемектер)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металл құрылымдары (9406 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фермалары,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құбырлар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мен олардың бөліктері, мұнаралар мен керегеторлы діңгектер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оқшаулағышымен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аспайтын қаптамасымен немесе жылу оқшаулағышымен немесе оларсыз, бiрақ механикалық немесе жылу техникалық жабдықтарсыз күбiлер, барабандар, банкiлер, жәшiктер және алюминийден жасалған ұқсас сыйымдылықтар (қатты немесе майыспалы түтiк түрiндегi сыйымдылықтарды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пішіні өзгеретін түтiк түрiндегi сыйымдылықтар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аэрозольдар үшін пайдаланылатын сыйымдылықтар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л-ден аспайтын цилиндр түріндегі қатты сыйымдылықтар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сұйылтылған газдарға арналған алюминий сыйымдылықтар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алюминийден жасалған иiрiлген сым, тростар, өрме баулар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түймешегелер, қапсырмалар (8305 тауар позициясына енгiзiлгендерден басқа) бұрамалар, бұрандалар, сомындар, енбелі iлмектер, тойтармалар, сыналар, шпинттер, шайбалар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сымнан жасалған мата, керегеторлар, торлар және қоршаулар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(зертханалық алюминий тостаған, сыныма ұстағыш, спектрометрдің шыны қақпағын ұстағыш тірек)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басқа элементтердiң арасында салмағы бойынша артық болатын элемент ретiнде сүрме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тазартуға арналған, құрамында 0,02 салм.% немесе одан астам күміс бар (қара қорғасын немесе веркблей)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қалдықтары және сынықтары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плиталар, табақтар, жолақтар немесе таспалар және фольга; қорғасын ұнтақтары және қабыршықтары: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және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(негiзiн есептемегенде) 0,2 мм-ден аспайтын табақтар, жолақтар немесе таспалар және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 мен қабыршықтар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радиобелсенді материалдарды тасымалдауға немесе сақтауға арналған радиацияға қарсы қорғасын жабындымен жабылған контейнерлер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мырыш: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мырыштың 99,99 салм.% немесе одан астам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99,99 салм.%-дан кем мырыш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99,95 салм.% немесе одан астам, бірақ 99,99 салм.%-дан кем мырыш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98,5 салм.% немесе одан астам, бірақ 99,95 салм.%-дан кем мырыш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97,5 салм.% немесе одан астам, бірақ 98,5 салм.%-дан кем мырыш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құйындылары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плиталар, табақтар, жолақтар немесе таспалар және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түтіктер және фитингтер құбыр немесе түтіктер (айталық, жалғастырғыш, аталар, ернемектер)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қалайы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құйындылар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және сымдар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өзге де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0,2 мм болатын пластиналар, беттер және жолақтар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және одан жасалатын бұйымдар, қалдықтары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пісiру арқылы дайындалған шыбықтарды қoca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одан жасалатын бұйымдар, қалдықтары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пісiру арқылы дайындалған шыбықтарды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одан жасалатын бұйымдар, қалдықтары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тантал, қарапайым пісiру арқылы дайындалған шыбықтарды қоса алғанда;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одан жасалатын бұйымдар, қалдықтар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магний: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кемiнде 99,8 салм.% магний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 штейн және кобальт металлургиясының өзге де аралық өнiмдерi; кобальт және одан жасалатын бұйымдар, қалдықтары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кобальтты штейн және кобальт металлургиясының өзге де аралық өнiмдерi; өңделмеген кобальт;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жасалатын бұйымдар, қалдықтар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висмут; қалдықтар мен сынықтар;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одан жасалатын бұйымдар, қалдықтар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кадмий;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одан жасалатын бұйымдар, қалдықтар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титан;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кеуек титан: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кемінде 99,56 салм.% титан бар, 12+2 мм-ден 70+12 мм-ге дейін фракцияларға шашыратылған кесек түрінде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 профильдер мен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профильдер мен сым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плиталар, табақтар, жолақтар немесе таспалар және фольга: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плиталар, табақтар, жолақтар немесе таспалар және фольга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түтіктер мен түтікшелер: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түтіктер мен түтікшелер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одан жасалатын бұйымдар, қалдықтар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одан жасалатын бұйымдар, қалдықтары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сүрме;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одан жасалатын бұйымдар, қалдықтар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марганец; қалдықтар мен сынықтар;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марганец;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салм.%-дан астам никель бар құйындылар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қалдықтар мен сынықтар; ұнтақтар: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 галлий; индий; ванадий; германий: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қалдықтар мен сынықтар: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 галлий; индий; ванадий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 германий: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германий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галлий; индий; ванадий: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галлий; индий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қышы және одан жасалатын бұйымдар, қалдықтары мен сынықтарын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қалақты және үшкір күректер, кетпендер , қайлалар, кетпендер, айырлар және тырмалар; балталар, кескіштер және ұқсас шапқыш құралдар, шалғылар, орақтар, пішен ұсақтауға арналған пышақтар, бақша қайшылары, ауыл шаруашылығында пайдаланылатын ағаш жаруға арналған сыналар, ағаш жаруға арналған сыналар және ауыл шаруашылығында, бағбаншылықта немесе орман шаруашылығында пайдаланылатын өзге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үшкір және қалақты күректер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шабықтауыштар, қайлалар , кетпендер және тырмалар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балталар, кескіштер және өзге шапқыш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аралардың барлық түрлеріне арналған табақтар (көлденеңнен кескіндейтін, оятын немесе егеусіз араларға арналған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 араларға арналған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циркулярлық араларға арналған табақтар (араның көлденеңінен кесуге арналған немесе ойықтарды кесiп шығуға арналған табақтарды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жұмыс бөлiгi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бөліктерін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араларға арналған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араларға арналған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кесетін араларға арналған тура сызықты табақтар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материалдарды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майда егеулер, түрпілер, қысқыштар (тiстеуiктердi қоса алғанда), жалпақауыздар, атауыздар, іскектер, шымшуырлар, металл кескiш қайшылар, құбыр кескiш қондырғылар, бұранда кескiш қайшылар, тескiштер және осыған ұқсас қол аспаптары: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егеулер, майда егеулер, түрпілер және соған ұқсас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қысқыштар (тiстеуіктердi қoca алғанда), жалпақауыздар, атауыздар, іскектер, шымшуырлар және соған ұқсас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кішкентай қысқыш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кескiш қайшылар және соған ұқсас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кескiш қондырғылар, бұранда кескiш қайшылар, тескiштер және соған ұқсас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қол кiлттерi (торсиометрлері бар сомын кiлттердi қоса алғанда, бiрақ шығырларды қоспағанда); сомын кiлттергe арналған ауыспалы бастиектері, сабы бар немесе оларсыз: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 қол кiлттерi: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ажыратылмайтын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ажыратылатын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 кiлттерге арналған ауыспалы бастиектер, сабы бар немесе сапсыз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немесе енгiзiлмеген қол аспаптары (алмас әйнек кескiштердi қоса алғанда); дәнекерлеу лампалары; станоктардың керек-жарақтары мен бөлiктерiнен баcқa қысқыштар, қыспалар мен ұқсас бұйымдар; төстер; тасымал ошақтар; тiрек құрылымдары бар қол немесе аяқ жетегi бар ажарлауыш шарықтар: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iшкi немесе сыртқы бұранданы бұрғылауға, кесуге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балғалар мен шой балғалар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ағашты өңдеуге арналған сүргiлер, қашаулар, стамескалар және соған ұқсас кескiш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қол аспаптары (алмас әйнек кескіштерді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алмас әйнек кескіштер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қашағыштарға, бетоншыларға, сылаушылар мен сылақшыларға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8205 59 809 9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(шеге жұлғыш, аспаптар жиынтығы, тетіктерді бөлшектеуге арналған  түсіргіш, ілгек)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дәнекерлеу лампалары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қысқыштар, қыспалар және соған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жоғарыда көрсетiлген қосалқы позициялардың екi немесе одан астамынан тұратын бұйымдар жиынтықтары: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төстер; тасымал ошақтар; тiрек құрылымдары бар қол немесе аяқ жетегi бар ажарлауыш шарықтар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созып шыңдау немесе сығып шығару саймандарын, жартас жыныстарын немесе топырақтарды бұрғылау саймандарын қоса алғанда, механикалық жетегi бар немесе жоқ немесе станоктарға арналған ауыспалы қол саймандары (мысалы, престеу, штамптау, шауып алу, бұранда кесу, бұрғылау, кеңейту, созу, фрезерлеу, токарьлық өңдеу немесе бұрап кiргiзу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 жыныстарын немесе топырақтарды бұрғылауға арналған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қыштан жасалған жұмыс бөлiгiмен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бөлiктердi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алмастан немесе агломератталған алмастан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бұрғылау қашаулары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созып шыңдау немесе сығып шығаруға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престеу, штамптау немесе шауып алуға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iшкi немесе сыртқы бұранданы кесуге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iшкi бұранданы кесуге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бұранданы кесуге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 жыныстарын бұрғылауға арналған саймандардан басқа, бұрғылауға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тас қалауды бұрғылау үшін пайдаланылатын бұрғы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өңдеуге арналған, жұмыс бөлігі: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қыш металдан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жылдам кесетін болаттан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(қатты балқытылған бұрғы, биметалл қаптама)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кеңейтуге немесе созуға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кеңейтуге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созуға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фрезерлеуге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 жұмыс бөлігі: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қыш металдан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артқы ілмегі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тісті бұрандалы фрездер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өңдеуге арналған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 жұмыс бөлігі: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қыш металдан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ауыспалы саймандар: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бұрағыштарға арналған ауыспалы қондырмалар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жұмыс бөлігі: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металдан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(болат сақина)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құрал-жабдықтарға арналған пышақтар мен кесу тiлгiштерi: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Саймандарға арналған, бірақ оларға орнатылмаған метал қыштан жасалған пластиналар, білеушелер, ұштар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бұрылмалы қыстырғылар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(ажыратқыш дөңгелек кесіннің ұшы, сұйық ортаны қысып толтыру поршендік сорғысының ұштығы)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тауар позициясындағы пышақтардан басқа, кескiш ұстара жүзді, ара тектec немесе оларсыз пышақтар (ағаш кесуге арналған пышақтарды қоса алғанда) және оларға арналған жүздер: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әртүрлi бұйымдардың жиынтықтары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жүздерi орнықтырылған өзге де пышақтар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жүздері орнықтырылмаған пышақтар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емес металдардан жасалған саптар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кесетін бұйымдар  (мысалы, шаш кесуге арналған машинкалар, қасапшыларға арналған арнайы пышақтар немесе ас үй пышақтары мен шапқылар, қағазға арналған пышақтар), маникюр немесе педикюр жиынтықтары мен құралдар (тырнаққа арналған егеумен қоса):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үшін, конверттерді ашуға арналған және мәтіндерді тазалауға арналған пышақтар, қарындаштарға арналған ұштағыштар және оның жүздері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Қасықтар, шанышқылар, ожаулар, кепсерлер, тортқа арналған қалақтар, балыққа, майға арналған пышақтар, қантқа арналған қысқыштар және ұқсас ас үй немесе асханаға арналған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(металл қасықтар)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ойылмалы құлыптар (кілттің көмегімен, кодты комбинациямен жұмыс істейтін немесе электр), бағалы емес металдардан жасалған; ысырмалар және құлыппен біріктірілген ысырмалы жақтаулар, бағалы емес металдардан жасалған; жоғарыдағы кез-келген бұйымдар үшін кілттер, бағалы емес металдардан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(автокөлік және арнайы техника үшін есік құлыптары)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(құлып үшін өзекше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Жиhаздарда, есiктерде, баспалдақтарда, терезелерде, перделерде, көлiк құралдарының салондарында, ер-тұрман бұйымдарында, шабадандарда, жәшiктерде, қобдишаларда немесе ұқсас бұйымдарда пайдаланылатын қымбат бағалы емес металдардан жасалған бекiту арматурасы; қалпақтарға арналған ілгіштер, қалпақтарға арналған ілмектер, кронштейндер және қымбат бағалы емес металдардан жасалған ұқсас бұйымдар; қымбат бағалы емес металдардан жасалған бекiту керек-жарақтары бар жиhаз дөңгелектерi; қымбат бағалы емес металдардан жасалған есiктердi жабуға арналған автоматты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топсалар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бекiту арматурасы, фурнитура және ұқсас бөлшектер: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қолданылатын: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есiктер үшiн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терезелер үшiн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бекіткіш арматура, фурнитура және осыған ұқсас тетіктер: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үшін қолданылатын өзгелеріы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қалпақтарға арналған ілгіштер, қалпақтарға арналған ілмектер, кронштейндер және ұқсас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(есікті жапқыштар)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 үшін шкафтар, картотекаға арналған шкафтар, қағазға арналған сауыттар, қағазға арналған тұғырлар, бағалы емес металдардан жасалған, қаламға арналған сауыттар, мөрлерге және осыған ұқсас кеңсе жабдықтары, 9403 тауарлық позициялы кеңсе жиһазынан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Тезтікпеге немесе папкаларға арналған фурнитура, кеңсеге арналған қысқыштар және қыстырғыштар, көрсетікштер немесе ұқсас кеңсе бұйымдары, бағалы емес металдардан жасалған; блоктағы сым қапсырмалар (мысалы кеңселік мақсаттар үшін, жиһазды, орамдарды қаптау үшін), бағалы емес металдан: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блоктағы сым қапсырмалар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бөліктерін қоса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Фитингілерi бар немесе оларсыз, қымбат бағалы емес металдардан жасалған иiлгiш түтіктер: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қара металдардан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ілгектері бар жақтаулар, айылбастар, айылбастар-ілгектер, ілмектер, сақиналар, блоктар немесе ұқсас бұйымдар, бағалы емес металдардан жасалған, киім, аяқ киім, тенттер, сөмкелер, жолға арналған заттар немесе өзге дайын бұйымдар үшін пайдаланылатын; түтікті немесе қосарланған шегендер, бағалы емес металдардан жасалған; бағалы емес металдардан жасалған моншақтар және жылтырауықтар: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түтікті немесе қосарланған шегендер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нығыздаушы және өзге де буып-түю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тығындауға арналған қақпақтар; диаметрі 21 мм-ден астам алюминийден жасалған тығындауға арналған қақпақтар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(термогравиметрикалық талдаушының қақпағының айналдырғышы)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атауларымен, мекенжайларымен және ұқсас маңдайшалар, нөмірлер, әріптер және өзгелері, бағалы емес металдардан жасалған символдар, 9405 тауарлық позициялы бұйымнан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шөктіру үшiн пайдаланылатын сым, шыбықтар, түтiктер, пластиналар, электродтар және ұқсас бұйымдар; қымбат бағалы емес металдардың пісірілген ұнтағынан жасалған тозаңдатумен металдандыру үшiн пайдаланылатын сым және шыбықтар: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жабындысы бар қымбат бағалы емес металдардан жасалған, доғалық электрмен пісіру үшiн пайдаланылатын электродтар: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өзегі қара металдан және төсемі баяу балқитын материалдардан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доғалық электрмен пiсiру үшiн пайдаланылатын, қымбат бағалы емес металдардан жасалған өзектi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төменгi температурада дәнекерлеу, жоғары температурада дәнекерлеу, немесе газбен пісіру үшiн пайдаланылатын қымбат бағалы емес металдардан жасалған жабындылы шыбықтар және өзекті сым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(тигель үшін тұғырлар, тигельдердің әткеншегі, қақпақтардың әткеншегі)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өндiретiн қазандар (төменгi қысымдағы бу өндiруге де қабiлеттi орталық жылыту жүйесiнiң су қазандарынан басқа); бу қыздырғышы бар cу қазандары: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да бу өндiретiн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т-дан астам су құбырлы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сағатына 45 т-дан астам су құбырлы қазандар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өнiмділiгi сағатына 45 т-дан аспайтын су құбырлы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өнiмділiгi сағатына 45 т-дан аспайтын су құбырлы қазандар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қиыстырылғандарды қoca алғанда, өзге де бу өндiретiн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түтіндеткіш қазандар: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түтіндеткіш қазандар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қыздырғышы бар су қазандары: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 қыздырғышы бар су қазандары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қазандарға арналған бөлiктерi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басқасы (электрлі су қыздыратын қазан)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қазандарымен бiрге пайдалануға арналған 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қазандарымен бiрге пайдалануға арналған қосалқы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бу-cу немесе басқа да бу-күш қондырғыларға арналған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қазандарымен бiрге пайдалануға арналған қосалқы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газ генераторлары немесе су газы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плоршеньнің айналмалы немесе қайтармалы-үдемелі қозғалысымен ұшқынды от алатын іштен жанатын қозғалтқыш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87-топтың көлік құралдарын қозғалысқа келтіру үшін қолданылатын ілгері-кейінді қозғалысты поршеньдi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-ден астам, бірақ 250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-ден астам, бірақ 125 см</w:t>
            </w:r>
            <w:r>
              <w:rPr>
                <w:rFonts w:ascii="Times New Roman"/>
                <w:b w:val="false"/>
                <w:i w:val="false"/>
                <w:color w:val="000000"/>
                <w:vertAlign w:val="superscript"/>
              </w:rPr>
              <w:t>3</w:t>
            </w:r>
            <w:r>
              <w:rPr>
                <w:rFonts w:ascii="Times New Roman"/>
                <w:b w:val="false"/>
                <w:i w:val="false"/>
                <w:color w:val="000000"/>
                <w:sz w:val="20"/>
              </w:rPr>
              <w:t> -ден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125 см</w:t>
            </w:r>
            <w:r>
              <w:rPr>
                <w:rFonts w:ascii="Times New Roman"/>
                <w:b w:val="false"/>
                <w:i w:val="false"/>
                <w:color w:val="000000"/>
                <w:vertAlign w:val="superscript"/>
              </w:rPr>
              <w:t>3</w:t>
            </w:r>
            <w:r>
              <w:rPr>
                <w:rFonts w:ascii="Times New Roman"/>
                <w:b w:val="false"/>
                <w:i w:val="false"/>
                <w:color w:val="000000"/>
                <w:sz w:val="20"/>
              </w:rPr>
              <w:t>-ден астам, бірақ 250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w:t>
            </w:r>
            <w:r>
              <w:rPr>
                <w:rFonts w:ascii="Times New Roman"/>
                <w:b w:val="false"/>
                <w:i w:val="false"/>
                <w:color w:val="000000"/>
                <w:vertAlign w:val="superscript"/>
              </w:rPr>
              <w:t>3</w:t>
            </w:r>
            <w:r>
              <w:rPr>
                <w:rFonts w:ascii="Times New Roman"/>
                <w:b w:val="false"/>
                <w:i w:val="false"/>
                <w:color w:val="000000"/>
                <w:sz w:val="20"/>
              </w:rPr>
              <w:t>-ден астам, бірақ 1000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w:t>
            </w:r>
            <w:r>
              <w:rPr>
                <w:rFonts w:ascii="Times New Roman"/>
                <w:b w:val="false"/>
                <w:i w:val="false"/>
                <w:color w:val="000000"/>
                <w:vertAlign w:val="superscript"/>
              </w:rPr>
              <w:t>3</w:t>
            </w:r>
            <w:r>
              <w:rPr>
                <w:rFonts w:ascii="Times New Roman"/>
                <w:b w:val="false"/>
                <w:i w:val="false"/>
                <w:color w:val="000000"/>
                <w:sz w:val="20"/>
              </w:rPr>
              <w:t>-ден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қозғалтқыш цилиндрлерінің жұмыс көлемі: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1500 см</w:t>
            </w:r>
            <w:r>
              <w:rPr>
                <w:rFonts w:ascii="Times New Roman"/>
                <w:b w:val="false"/>
                <w:i w:val="false"/>
                <w:color w:val="000000"/>
                <w:vertAlign w:val="superscript"/>
              </w:rPr>
              <w:t>3</w:t>
            </w:r>
            <w:r>
              <w:rPr>
                <w:rFonts w:ascii="Times New Roman"/>
                <w:b w:val="false"/>
                <w:i w:val="false"/>
                <w:color w:val="000000"/>
                <w:sz w:val="20"/>
              </w:rPr>
              <w:t>-ден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жүргізушіні қоса алғанда, кемінде 20 адамды тасымалдауға арналған автобустар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w:t>
            </w:r>
            <w:r>
              <w:rPr>
                <w:rFonts w:ascii="Times New Roman"/>
                <w:b w:val="false"/>
                <w:i w:val="false"/>
                <w:color w:val="000000"/>
                <w:vertAlign w:val="superscript"/>
              </w:rPr>
              <w:t>3</w:t>
            </w:r>
            <w:r>
              <w:rPr>
                <w:rFonts w:ascii="Times New Roman"/>
                <w:b w:val="false"/>
                <w:i w:val="false"/>
                <w:color w:val="000000"/>
                <w:sz w:val="20"/>
              </w:rPr>
              <w:t>-ден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10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жалын шығаратын поршеньдi iштен жану қозғалтқыштары (дизельдер немесe жартылай дизельдер):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дөңгелекті ауыл шаруашылығы немесе орман шаруашылығы тракторларына арналған, қуаттылығы: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кем емес,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 8408 20 100 0 кіші қосалқы позициясында көрсетілген тракторлардан басқа тракторларды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астам, бірақ 100 кВт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кем емес,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 8408 20 100 0 кіші қосалқы позициясында көрсетілген тракторлардан басқа тракторларды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кем емес,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 8408 20 100 0 кіші қосалқы позициясында көрсетілген тракторлардан басқа тракторларды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87-топтың өзге де көлiк құралдарына арналған, қуаттылығы: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астам, бірақ 100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8408 20 550 3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кВт-тан астам, бірақ 200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жүргізушіні қоса алғанда, кемінде 20 адамды тасымалдауға арналған автобустар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өнеркәсіптік жинауға арналған, қозғалтқыш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кем емес,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кемінде 20 адамды тасымалдауға арналған автобустар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көлікке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қуаттылығы: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15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15 кВт-тан, астам бірақ 30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30 кВт-тан астам, бірақ 50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50 кВт-тан астам, бірақ 100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100 кВт-тан астам, бірақ 200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кВт-тан астам, бірақ 300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өзгелері200 кВт-тан астам, бірақ 300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кВт-тан астам, бірақ 500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300 кВт-тан астам, бірақ 500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500 кВт-тан астам, бірақ 1000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кВт-тан астам, бірақ 5000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(піспекті сақиналар)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дөңгелектерi мен оларға арналған реттеуiштер: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турбиналаp және су дөңгелектерi: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1000 кВт-тан астам, бірақ 10 000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10 000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реттеуiштердi қоса алғанда,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25 000 кВт астам гидравликалық турбиналар үшін шойын құйма немесе болат құйма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 және турбобұрандалы қозғалтқыштар, өзге дe газ турбиналары: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турбореактивті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тарту күші 25 кН-нан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тарту күші 25 кН-нан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тарту күші 25 кН-нан астам, бірақ 44 кН-нан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күші 44 кН-нан астам, бірақ 132 кН-нан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тартым күші 44 кН-нан астам, бірақ 60 кН-нан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тартым күші 60 кН-нан астам, бірақ 80 кН-нан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күші 132 кН-нан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турбобұрандалы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1100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1100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1100 кВт-тан астам, бірақ 3730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1100 кВт-тан астам, бірақ 1200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3730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газ турбиналары: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қуаттылығы 5000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5000 кВт-тан астам, бірақ 20 000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жиынтықты газ айдайтын агрегаттардың құрамында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20 000 кВт-тан астам, бірақ 50 000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жинақты газ айдайтын агрегаттардың құрамында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50 000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8411 82 200 және 8411 82 600 кіші қосалқы позициялардың жабдықтары: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8411 82 200 2 және 8411 82 600 2 кіші қосалқы позициялардың жабдықтары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 қондырғылары: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қондырғылары мен гидравликалық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қолданыстағы (цилиндрлер):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18-20 т автомобиль-өді аударғыштарды жинауға арналған телескоптық гидроцилиндрлер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(піспекті гидроцилиндр, күштік гидравлика үшін жабдықтардың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гидравликалық 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гидравликалық күш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күш қондырғылар және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қолданыстағы (цилиндрлер):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сызықтық қолданыстағы (цилиндрлер)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буымен жұмыс істейтін немесе бумен жұмыс істейтін өзге де күш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күш қондырғылары мен қозғалтқыштардың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18-20 т автомобиль- өд аударғыштарды жинауға арналған телескоптық гидроцилиндрлердің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гидравликалық күш қондырғылары мен қозғалтқыштардың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оларсыз сұйықты сорғылар; сұйықты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өлшегiштерi бар немесе оларды орнату көзделетiн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(гидравликалық жүйеге тегергіш сорғы)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сорғылары, 8413 11 немесе 8413 19 субпозициясындағы сорғылардан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8413 11 немесе 8413 19 қосалқы позицияларының сорғыларынан басқа қол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iштен жану қозғалтқыштары үшiн суыту сұйықтығына арналған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отын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көлемдi ілгері-кейінді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поршеньді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 қырланған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 тәрізді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винтті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тиеу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жүйелеріне және ыстық сумен жабдықтауға арналған герметикалық ортадан тепкіш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шығару келте құбырының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арналы-ортадан тепкіш сорғылар мен құйынды сорғылар (қапталды арналары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радиальды ағынды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жалғыз кіретін жұмыс дөңгелегі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моноблоктылар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кіретін жұмыс дөңгелегінің саны бірден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ортадан тепкіш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 көтергіштер: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мұнай өнеркәсібінде пайдалануға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тербеткіш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тербеткіш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желдеткіш немесе рециркуляциялық сорып алатын қақпақтар, желдеткіші бар қақпақтар немесе шкафтар, сүзгісімен немесе сүзгісіз: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өткізгіштерді жасауда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роторлы поршеньді сорғылар, тайғақ қалақшалары бар роторлы сорғылар, молекулярлы (вакуумды) сорғылар және Рутс үлгісіндегі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диффузиялы, криогенді және абсорбциялы сорғылар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(эжекторлы газды вакуумды сорғы)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велосипедтерге арналған қол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жабдықтарында пайдаланылатын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0,4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желідегі (желідегі электр қозғағышпен)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салқындықтың (тоңазытқыштықпен) номиналды қуатымен 0,16 кВт аспайтын, ASHRAE әдісі бойынша айқындалған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0,4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немесе жартылай герметикалық: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кВт-тан астам, бірақ 1,3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1,3 кВт-тан астам, бірақ 10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 және одан астам, бірақ 1,3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дөңгелектi шассилерге орнатылған тiркемелі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w:t>
            </w:r>
            <w:r>
              <w:rPr>
                <w:rFonts w:ascii="Times New Roman"/>
                <w:b w:val="false"/>
                <w:i w:val="false"/>
                <w:color w:val="000000"/>
                <w:vertAlign w:val="superscript"/>
              </w:rPr>
              <w:t>3</w:t>
            </w:r>
            <w:r>
              <w:rPr>
                <w:rFonts w:ascii="Times New Roman"/>
                <w:b w:val="false"/>
                <w:i w:val="false"/>
                <w:color w:val="000000"/>
                <w:sz w:val="20"/>
              </w:rPr>
              <w:t>/мин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аспайтын өнімділігі 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125 Bт-тан аспайтын электр қозғалтқышы орнатылған үстелдiк, қабырғалық, едендiк, төбелiк, шатырларға немесе терезелерге: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қуаттылығы 125 Bт-тан аспайтын электр қозғалтқышы орнатылған үстелдiк, қабырғалық, едендiк, төбелiк, шатырларға немесе терезелерге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осьтік желдеткіштер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ортадан тепкіш желдеткіштер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(сорып алатын желдеткіш, орталық процессордың кулері)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мөлшерi 120 cм-ден аспайтын қалпақтар немесе тартпалы шкафтар: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см артық емес ең аз көлбеу көлемімен, 130 см аспайтын тік өлшемімен, 250 В аспайтын номиналдық қысымымен, оның қатысушылары үшін орын немесе май ұстаушы элементімен 1500 м3/сағ аспайтын өнімділікпен, ауа өткізгішті қосу үшін қонатын орнымен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бір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көп сатылы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жұмыс қысымымен қайтарымды-түсетін көлемді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артық емес, өнімділігі: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мі/сағ артық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60 м</w:t>
            </w:r>
            <w:r>
              <w:rPr>
                <w:rFonts w:ascii="Times New Roman"/>
                <w:b w:val="false"/>
                <w:i w:val="false"/>
                <w:color w:val="000000"/>
                <w:vertAlign w:val="superscript"/>
              </w:rPr>
              <w:t>3</w:t>
            </w:r>
            <w:r>
              <w:rPr>
                <w:rFonts w:ascii="Times New Roman"/>
                <w:b w:val="false"/>
                <w:i w:val="false"/>
                <w:color w:val="000000"/>
                <w:sz w:val="20"/>
              </w:rPr>
              <w:t>/сағ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w:t>
            </w:r>
            <w:r>
              <w:rPr>
                <w:rFonts w:ascii="Times New Roman"/>
                <w:b w:val="false"/>
                <w:i w:val="false"/>
                <w:color w:val="000000"/>
                <w:vertAlign w:val="superscript"/>
              </w:rPr>
              <w:t>3</w:t>
            </w:r>
            <w:r>
              <w:rPr>
                <w:rFonts w:ascii="Times New Roman"/>
                <w:b w:val="false"/>
                <w:i w:val="false"/>
                <w:color w:val="000000"/>
                <w:sz w:val="20"/>
              </w:rPr>
              <w:t>/сағ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60 м</w:t>
            </w:r>
            <w:r>
              <w:rPr>
                <w:rFonts w:ascii="Times New Roman"/>
                <w:b w:val="false"/>
                <w:i w:val="false"/>
                <w:color w:val="000000"/>
                <w:vertAlign w:val="superscript"/>
              </w:rPr>
              <w:t>3</w:t>
            </w:r>
            <w:r>
              <w:rPr>
                <w:rFonts w:ascii="Times New Roman"/>
                <w:b w:val="false"/>
                <w:i w:val="false"/>
                <w:color w:val="000000"/>
                <w:sz w:val="20"/>
              </w:rPr>
              <w:t>/сағ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астам, өнімділігі: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w:t>
            </w:r>
            <w:r>
              <w:rPr>
                <w:rFonts w:ascii="Times New Roman"/>
                <w:b w:val="false"/>
                <w:i w:val="false"/>
                <w:color w:val="000000"/>
                <w:vertAlign w:val="superscript"/>
              </w:rPr>
              <w:t>3</w:t>
            </w:r>
            <w:r>
              <w:rPr>
                <w:rFonts w:ascii="Times New Roman"/>
                <w:b w:val="false"/>
                <w:i w:val="false"/>
                <w:color w:val="000000"/>
                <w:sz w:val="20"/>
              </w:rPr>
              <w:t>/ сағ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120 м</w:t>
            </w:r>
            <w:r>
              <w:rPr>
                <w:rFonts w:ascii="Times New Roman"/>
                <w:b w:val="false"/>
                <w:i w:val="false"/>
                <w:color w:val="000000"/>
                <w:vertAlign w:val="superscript"/>
              </w:rPr>
              <w:t>3</w:t>
            </w:r>
            <w:r>
              <w:rPr>
                <w:rFonts w:ascii="Times New Roman"/>
                <w:b w:val="false"/>
                <w:i w:val="false"/>
                <w:color w:val="000000"/>
                <w:sz w:val="20"/>
              </w:rPr>
              <w:t>/ сағ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w:t>
            </w:r>
            <w:r>
              <w:rPr>
                <w:rFonts w:ascii="Times New Roman"/>
                <w:b w:val="false"/>
                <w:i w:val="false"/>
                <w:color w:val="000000"/>
                <w:vertAlign w:val="superscript"/>
              </w:rPr>
              <w:t>3</w:t>
            </w:r>
            <w:r>
              <w:rPr>
                <w:rFonts w:ascii="Times New Roman"/>
                <w:b w:val="false"/>
                <w:i w:val="false"/>
                <w:color w:val="000000"/>
                <w:sz w:val="20"/>
              </w:rPr>
              <w:t>/ сағ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роторлы көлемді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білікті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білікті: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винтті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винтті компрессорлар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 желдеткіштер, компрессорлар және турбокомпрессорлар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реттелмейтiн кондиционерлердi қоса алғанда, қозғалтқышты желдеткiшпен және ауаның температурасы мен ылғалдылығын өзгертуге арналған аспаптармен жабдықталған ауаны баптауға арналған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терезелiк немесе қабырғалық түрдегi, бiрыңғай корпуста немесе "сплит-жүйелер":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бірыңғай корпуста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"сплит-жүйелер"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құралдарындағы адамдар үшiн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 моторлы көлiк құралдарындағы адамдар үшiн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мен тоңазыту/жылыту циклын қосуға арналған клапан орнатылған (реверсивтiк жылу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өндірістік үй-жайлардағы шағын климатты ұстап тұру үшін температурасы мен ылғалдылығы автоматты түрде реттелетін өнеркәсіптік кондиционерлер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орнатылған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тоңазыту қондырғысы орнатылған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тоңазытқыш қондырғысынсыз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тоңазыту қондырғысы орнатылмаған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тауарлық позициялардағы моторлы көлік құралдарын, олардың түйіндері мен агрегаттарын өнеркәсіптік құрастыруға арналған ауа баптау қондырғыларының)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оттық жанарғылар;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автоматты түрде басқаратын қондырғысы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қоса алғанда, өзге де оттық жанарғылар: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газға арналған, моноблокты, желдеткіші және басқару қондырғысы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құрамдастырылған шілтерлер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жанарғылар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пештердi қoca алғанда, өнеркәсiптiк немесе зертханалық көрiктер мен пештер, электрлiк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кендердi, пириттiк кендердi немесе металдарды күйдiруге, балқытуға немесе өзгелей термоөңдеуге арналған көрiктер мен пештер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пештердi қоса алғанда, нан пiсiру пештерi: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туннельді пештер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керамикалық бұйымдарды күйдіруге арналған ошақтар мен пештер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шыны немесе химиялық өнімдерді күйдіруге арналған ошақтар мен пештер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ошақтар мен пештер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позициясының ауаны баптауға арналған қондырғыларынан басқа жылу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есiктерi бар қиыстырылған тоңазытқыш-мұздатқыштар: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340 л-ден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 мен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 мен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компрессиялықтар: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340 л-ден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салынатын үлгідегі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сыйымдылығы: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астам, бірақ 340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л-ден аспайтын "ларь" түрiндегi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400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400 л-ден астам, бірақ 800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900 л-ден аспайтын тік тұратын үлгідегі мұздатқыш шкафтар: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250 л-ден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250 л-ден астам, бірақ 900 л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тоңазытқыш немесе мұздатқыш жабдығы; жылу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8415 тауар позициясының ауаны баптауға арналған қондырғыларынан басқа жылу сорғылары: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3 кВт және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сіңіретін жылу сораптары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8415 тауар позициясының ауаны баптауға арналған қондырғыларынан басқа жылу сорғылары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тоңазытқыштар мен мұздатқыштар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тоңазыту-мұздату жабдықтарын орнатуға арналған жиhаз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пайдаланылатындардан басқа бу шығарғыштар мен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қабырға-құбырлы типті конденсатор, екіден астам емес салқындатқыш контуры бар, конденсатор ұзындығы 1300 мм кем емес (қосқыш құбырлы бөлшектерден басқа), бірақ 1360 мм астам емес және екі ені (бекіту бөлшектерін есепке алмағанда) 650 мм астам емес, конденсатор аса үлкен жағынан сымды элементтер мен жылу алмастырғыш түтіктің учаскелерінің орналасуымен (жартылай дөңгелекті)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пісіру, қуыру, дистилляциялау, ректификациялау, стерильдеу, пастерлеу, булау, кептіру, буландыру, конденсациялау немесе суыту арқылы температураны өзгерту процесінде материалдарды өңдеу үшін өнеркәсіптік немесе зертханалық электрлі немесе электрлі емес машиналар, жабдықтар (пешті, камераларды және 8514 тауар позициялы өзге жабдықтарды қоспағанда), тұрмыстық мақсатта пайдаланылатын машиналар және құралдарды қоспағанда; су инерциясыз қыздырғыштар немесе жылулық су аккумуляторлары, электрлі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инерциясыз су қыздырғыштар нмесе жылулық су аккумуляторлары, электрлі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инерттiк емес газды су жылытқыштары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сүрекке, целлюлозаға, қағазға немесе картонға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өнеркәсіп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(ED-23 кептіргіш шкафы)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дистилляция немесе ректификация үшін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(ДЭ-10 аквадистилляторы)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жылу алмастырғыштар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кофе қайнатқыштар және кофе немесе өзге ыстық сусындар дайындуға арналған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айналмалы судың көмегімен тікелей салқындатуға арналған градирнялар мен ұқсас қондырғылар (бөлу қабырғасы жоқ)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металды бу фазасынан вакуумның көмегімен шөгуге арналған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бiлiктi машиналар және оларға арналған біліктер: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каландрлар немесе басқа да білікті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өнеркәсібінде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өнеркәсібінде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білікті машиналар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кептiргiштердi қоса алғанда, центрифугалар; сұйықтарды немесе газдарды сүзуге немесе тазалауғa арналған жабдықтар мен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ортадан тепкіш кептiргiштердi қоса алғанда, центрифугалар: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 сүзуге немесе тазалауға арналған жабдықтар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сұйықтарды сүзуге немесе тазалауға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майды немесе жанармайды іштен жану қозғалтқыштарында сүзу үшін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iштен жану қозғалтқыштарындағы майды немесе отынды сүзуге арналған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сұйықтарды сүзуге немесе тазалауға арналған жабдықтар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газдарды сүзуге немесе тазалауға арналған жабдықтар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(май сүзгілері, КПП, АКПП, жанармайлы- қатты және жұмсақ тазалау, гидравликалық)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жану қозғалтқыштарына арналған ауа сүзгiлерi: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іштен жану қозғалтқыштарына арналған ауа сүзгiлерi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ауаның сүзуге немесе тазалауға арналған жабдықтар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иіретін өндірістің қалдықтарын жинаумен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ауаның сүзуге немесе тазалауға арналған жабдықтар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(ауа сүзгілері, КПП, АКПП, жанармайлы- қатты және жұмсақ тазалау, гидравликалық)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газды сүзу немесе тазартуға арналған құрылғылар немесе жабдықтар каталитикалық үрдіс арқылы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центрифугалардың, сұйықтарды немесе газдарды сүзуге немесе тазалауғa арналған жабдықтар мен қондырғылар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ортадан тепкiш кептiргiштердi қоса алғанда, центрифугалардың: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өнеркәсіпке арналғандардан басқа 8421 12 000 0, 8421 19 200 9 кіші қосалқы позицияларында көрсетілген құрылғылардың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центрифугалардың, сұйықтарды немесе газдарды сүзуге немесе тазалауғa арналған жабдықтар мен қондырғылар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(дәнекерлеу кешені үшін сүзгілер жиынтығы, респиратор үшін шаң-газдан қорғаушы сүзгі)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(жуу машинасы)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немесе өзге ыдыстарды жууға және кептіруге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өнеркәсіп үшін</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(зертханалық ыдыстарды кептіруге арналған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буып-түюге немесе opaуғa арналған өзге де жабдықтар (тауарды орағыш материалдың термошөгуі жолымен орайтын жабдықтарды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поддондағы тауарды полимерлі пленкамен орауға арналған, өнімділігі сағатына 70 поддоннан кем емес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тауарды орағыш материалдың термошөгуі жолымен орайтын топтап орауға арналған, өнімділігі минутына 30 орау бірлігінен кем емес жабдық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600 мм кем емес, бірақ 1500 мм-ден аспайтын және ені 300 мм-ден кем емес, бірақ 3200 мм аспайтын орамдарды буып түю үшін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лентал поддонының бос қаға қапшықтарын буып түюі үшін ені 16 мм аспайтын, бір поддонда саны 3500 данадан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Өлшенетiн жүктiң ауырлық күшiмен қозғалысқа келтiрілетiн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конвейердегi бұйымдарды үздiксiз өлшеуге арналған таразылар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реттелген таразылар және бункерлiк таразыларды қоса алғанда, белгiлi бір салмақтағы жүктi ыдысқа немесе контейнерге салатын таразылар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алдына ала буып-түйілген тауарларды өлшеуге және таңбалауға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(Eltra 84, Kern 440-55N, Cas MWP-300 таразылары)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астам, бiрақ 5000 кг-нан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(максималды өлшеу салмағы 5000 кг таразы-платформасы)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таразыларға арналған теңдестіргіштер; өлшеуге арналған жабдықтардың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өлшеуге арналған жабдықтардың бөліктері (8423 10, 8423 81 500 0 позицияларында көрсетілген жабдықтардың бөліктерінен, және 8423 89 100 0 кіші қосалқы позициясының көпір таразыларының бөліктерінен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өзгелері(калибрлі қаптамадағы гір МЕМСТ 7328-2001)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тетiгi бар немесе онсыз); толтырылған немесе толтырылмаған от сөндiргiштер; пульверизаторлар және соған ұқсас құрылғылар; бу немесе құм себелейтiн және осыларға ұқсас лақтыру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от сөндiргiштер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пульверизаторлар және соған ұқсас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немесе құм себелейтiн машиналар және осыларға ұқсас лақтыру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қозғалтқышы бар сумен жууға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құрылғысы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сығылған ауамен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шаруашылығына немесе бағбандыққа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суғаруға арналған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тасымалданатын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тракторларда орнатуға немесе осы тракторлармен тіркеуге арналған ұнтақтарды шашқыштар мен бөлушілер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(газ жалынымен кесетін жабдыққа шүмек, шашуға, себуге және тозаңдандыруға арналған механикалық құрал)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көтергiштерден басқа, көтергiш тальдар және көтергiштер; шығырлар және кабестандар; домкраттар: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көтергiш тальдар және көтергiштер (скиптi көтергiштер немесе көлiк құралдарын көтеру үшiн пайдаланылатын көтергiштерден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қозғалтқыштан жетегі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көтергiш тальдар және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шығырлар; кабестандар: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электр қозғалтқыштан жетегі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Шахтаның үстіне орналастыруға шахталық көтеруге жүк арбалар; көтеру жұмыстарына арналған арнайы жүк арбалар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шахтаның үстіне орналастыруға шахталық көтергіш жүкарбалар; жер асты жұмыстары үшін арнайы жүкарбалар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домкраттар; көлік құралын көтеруге арналған көтергіштер: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көтергiштерi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гидравликалық домкраттар мен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деррик-крандары; кәбіл-крандарды қоса алғанда, көтергiш крандар; көтергiш кранмен жарақталған көтергiш жылжымалы фермалар, порталды жүк тиегiштер мен тiркемелер: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көпiрлiк, тағандық, порталдық крандар, көтергіш жылжымалы фермалар және порталды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жылжымайтын тiректерге орнатылған көпiрлiк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жүретiн жылжымалы көтергiш фермалар және порталды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жүккөтергіштігі 60 т астам емес дөңгелекпен жүретін порталды жүктегіштер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порталды немесе тiректерге орнатылған жебелi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көтергіштігі 80 т астам емес рельспен жүретін порталды крандар (контейнерлі жүктегіштер)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 және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 кем, айналадағы ауаның температурасы-50</w:t>
            </w:r>
            <w:r>
              <w:rPr>
                <w:rFonts w:ascii="Times New Roman"/>
                <w:b w:val="false"/>
                <w:i w:val="false"/>
                <w:color w:val="000000"/>
                <w:vertAlign w:val="superscript"/>
              </w:rPr>
              <w:t>0</w:t>
            </w:r>
            <w:r>
              <w:rPr>
                <w:rFonts w:ascii="Times New Roman"/>
                <w:b w:val="false"/>
                <w:i w:val="false"/>
                <w:color w:val="000000"/>
                <w:sz w:val="20"/>
              </w:rPr>
              <w:t>С және одан төмен болған кезде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45 т астам емес контейнерлерді үстінен қарпығыш құралы және телескопиялық жебемен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айналадағы ауаның температурасы -50</w:t>
            </w:r>
            <w:r>
              <w:rPr>
                <w:rFonts w:ascii="Times New Roman"/>
                <w:b w:val="false"/>
                <w:i w:val="false"/>
                <w:color w:val="000000"/>
                <w:vertAlign w:val="superscript"/>
              </w:rPr>
              <w:t>0</w:t>
            </w:r>
            <w:r>
              <w:rPr>
                <w:rFonts w:ascii="Times New Roman"/>
                <w:b w:val="false"/>
                <w:i w:val="false"/>
                <w:color w:val="000000"/>
                <w:sz w:val="20"/>
              </w:rPr>
              <w:t>С және одан төмен болған кезде жұмыс істеуге арналған жүк көтергіштігі 90 т және одан жоғары құбыр орнатқыштар)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 автокөлік құралдарын монтаждауға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құралдарына жүкті тиеуге және олардан түсіруге арналған гидравликалық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(жүк көтерімділігі 5,5 тоннаға дейінгі, бағанының ұзындығы 12 м дейін бортты автомобильдердегі кран-манипулятор)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қысқышы бар автотиеуiштер; көтергiш нeмece тиеп-түсiру жабдықтарымен жарақтандырылған өзге де тиеуiштер: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қозғалтқышынан жетегi бар өздiгiнен жүретiн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өздiгiнен жүретiн өзге де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штаберлеуші автотиегіш және тегіс емес жерлерге арналған айыршық қысып алғышы бар автотиегіш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фронтальды және манипулятор типті орман материалдарын жүктегіштер (жақты, грейферлі):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бастап 3 жыл өткен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(айырлы авто жүктиегіш)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тиегiштер: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манипулятор типті орман материалдарын жүктегіштер: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шығарылғаннан бастап 3 жыл өткен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тасымалдауға, тиеуге немесе түсiруге арналған машиналар мен құрылғылар (мысалы, лифтiлер, эскалаторлар, конвейерлер, аспалы жолдар: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 мен скиптi көтергiштер: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лифтілер (көтергіштерді діңгектерді ішіне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лифтілер, кабинаның қозғалысының жылдамдығын 2 м/с астам қамсыздандыратын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скриптік лифттар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көтергiштер мен конвейерлер: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сусымалы материалдар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тауарлар мен материалдарға арналған үздіксіз қызметті элеваторлар мен конвейерлер: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 асты жұмыстарына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шөмiштiлер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таспалылар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роликті конвейерлер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көтергiштерi; фуникулерлерге арналған тарту механизмдерi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шаруашылығында қолдануға арнайы жасап шығарылған жүктегіш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ауыл шаруашылығы тракторларына ілуге арналып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өзгелері(өздігінен жүретін жүк тиейтін машина, тиейтін-түсіретін көтергіш өзге жабдықтар, шынжырлық жетекті рольганг)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(сапты айырлы күрек)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8425 тауар позициясының машиналарының немесе тетiктерiнiң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8427 тауар позициясының машиналарының немесе тетiктерiнiң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8428 тауар позициясынан машиналарының немесе тетiктерiнiң: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лифтiлердiң, скиптi көтергiштердiң немесе эскалаторлардың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8426, 8429 немесе 8430 тауарлық позицияларының машина немесе тетiктерi: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шөмiштер, грейферлер, қармап алғыштар және ожаулар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бульдозерлердiң бұрылмайтын немесе бұрылатын күректерi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8430 41 немесе 8430 49 қосалқы позицияларының бұрғылау немесе үңгілеу машиналарының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сәтінен бастап бір немесе одан көп жыл өткен толық бұрылатын гидравликалық машиналардың шынжыр табанды шассилері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дайындауға және өңдеуге арналған ауыл шаруашылығы, бау-бақша немесе орман шаруашылығы машиналары; көгалдар мен спорт алаңдарына арналған аунақтар: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жердi дайындауға және өңдеуге арналған ауыл шаруашылығы, бау-бақша немесе орман шаруашылығы машиналары; көгалдар мен спорт алаңдарына арналған аунақтар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пiшендi дестелерге буып-түюге арналған тайлағыш престер мен престердi қоса алғанда, ауыл шаруашылығы дақылдарын жинауға немесе бастыруға арналған машиналар немесе тетіктер;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сабанды немесе пiшендi дестелерге буып-түюге арналған тайлағыш престер мен престердi қоса алғанда, ауыл шаруашылығы дақылдарын жинауға немесе бастыруға арналған машиналар немесе тетіктер;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(1200х2400 dpi мүмкіндігімен көп функциялы құрал)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(лазерлі принтер)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 цилиндрі және өзге 8442 тауарлық позициясының баспа формалары үшін пайдаланылатын баспа машиналары үшін бөлшектер жән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-- 8443 19 400 0 субпозициялы машиналар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материалдарды экструдициялауға, созуға, тоқуға, және қиюға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экструдициялауға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(таспалы машина)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ремизді көтермелі күймешелер, жаккардты машиналар; карталардың санын азайтуға арналған, көшіретін механизмдер, аталған машиналармен бірге қолдануға арналған картон кесетін немесе картон тігетін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өндiрiсiнде пайдаланылатын конвертерлер, құю шөмiштерi, текшелеп құйғыштар және құю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текшелеп құйғыштар және шөмiштер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қысыммен құюға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дайындамаларды үздіксіз құюға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слябтарды үздіксіз құюға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металлургияда немесе құю өндiрiсiнде пайдаланылатын конвертерлер, құю шөмiштерi, текшелеп құйғыштар және құю машиналары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 мен оларға арналған бiлiкшелер: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 илектеу орнақтары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илектеу орнақтары: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илектеу немесе ыстықтай және суықтай илектеудің қиыстырылған орнақтары: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ТҚК (тікелей қалпына келтіру) таңбалы металл өнімін ыстықтай илектеу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"2800" ыстықтай илектеу орнағы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илектеу: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"2000" илектеу орнағының жабдықтары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және одан да көп торлары бар үздіксіз илектеуге арналған илектеу стандары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асханалық аспаптардың дайындамаларын біліктеуге арналған</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орнақтарына арналған бiлiкшелер: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илектеуге арналған жұмыс біліктер; ыстықтай және суықтай илектеуге арналған тірек біліктері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илектеуге арналған жұмыс біліктері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құйылған немесе қысыммен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илектеу орнақтары өзге де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ультрадыбыстық, электро-разрядтық, электро-химиялық, электронды-сәулелiк, ионды-сәулелiк немесе плазмалық-доғалық процестердiң көмегiмен материалды алып тастау жолымен кез келген материалдарды өңдеуге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 немесе басқа да жарық немесе фотонды сәуленiң процестерiн пайдалана отырып жұмыс iстейтiн: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пайдалана отырып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 процестерін пайдаланып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ультрадыбыс процестерін пайдаланып жұмыс істейтін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электро-разрядтық процестерді пайдалана отырып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 бағдарламалық басқарумен: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сымды электродты: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ось бойынша позициялау дәлдігі 0,005 мм-ден төмен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ағатын кескіш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өңдеу орталықтары, бiр тұғырлы және көп тұғырлы агрегат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300 кВт-тан жоғары дизельдердің иінді біліктерін вихрефрезеpлі өңдеуге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300 кВт-тан жоғары дизельдердің иінді біліктерін вихрефрезеpлі өңдеуге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тұғырлы агрегат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тұғырлы агрегат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қoca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автоматтар: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шпиндельді: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бір шпиндельді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шпиндельді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қырнаушы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мақсатты токарьлық станоктар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желiлiк құрылысты агрегат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бұрғылау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өңдеу-жоңғылау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(үстелде қолданатын тікбұрғылайтын станок)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сандық бағдарламамен басқарылатын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консольды-жоңғылау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жоңғылау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құралмен жоңғылау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позициялау дәлдігі 0,01 мм төмен емес және жұмыс аумағы мынадай: Х осі-1800 мм, Y осі-2000 мм, Z осі-1100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құралмен жоңғылау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 кесу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ұңғыларын бұрғылау үшін пайдаланылатын муфталар мен құбырларда бұранда кесу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металқыш материалдарды тегістеу тастарының, абразивтердiң немесе жалтыратқыш құралдардың көмегiмен басқа да тазалап өңдеу операцияларын жасауға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дәлдiгi бар жұқалап ажарлағыш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дәлдiгi бар өзге де ажарлағыш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ортасын тегістейтін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 беттерді тегістеуге арналған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қайрау станоктары (кесетін аспаптарға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асханалық пышақтарды қайрауға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хонинговальды немесе жетiлдiретiн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метрлік реттеу құрылғылары бар және кез келген ось бойынша позициялау дәлдігі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шағын метрлік реттеу құрылғылары бар және кез келген ось бойынша позициялау дәлдігі 0,01 мм кем емес станоктар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сүргiлеу немесе уату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сүргiлеу немесе уату станоктары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 кесу, тiс тегiстеу немесе тiс өңдеу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тiс кесу станоктары (тіс кесу абразивті станоктарды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тісті дөңгелектерге арналған тiс кесу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кез келген ось бойынша позициялау дәлдігі 0,015 мм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тісті доңғалақтарды кесуге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өңдеу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шағын метрлік реттеу құрылғылары бар және кез келген ось бойынша позициялау дәлдігі 0,01 мм кем емес станоктар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 станоктары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(престердi қоса алғанда); металдарды өңдеуге арналған ию, көмкеру, түзеу, кесу, тесу немесе шабу станоктары (престердi қоса алғанда); жоғарыда аталмаған, металл немесе металл карбидтерiн өңдеуге арналған басқа да престер: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(престердi қоса алғанда) машиналары мен балғалар: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жұмыс үстелінде бір мезгілде үш штампты орналастыру мүмкіндігі бар, штамптарды газбен қыздыру  жүйесімен жарақтандырылған престеу күші 200 МН соғу-штампылау гидравликалық тығыздауыштары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тік жазықтықта дөңгелетіп орналастырылған төрт пресс-штемпелден тұратын тағалау торабы бар соғу күші 12 МН тік тағалайтын гидравликалық машиналар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көмкеру, түзеу машиналары (престердi қоса):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бүгу күші 15 000 кН кем емес, бірақ 22 000 кН аспайтын тік гидравликалық, позициялау нақтылығы Y осьі бойынша 0,01 м төмен емес траверстер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 үшін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тесетiн және шығаратын қиыстырылғандардан басқа, механикалық қайшылар (престерді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 аспайтын электротехникалық болаттың жазық прокатын ұзын бойы пішуге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тесетiн және шығаратын қиыстырылғандарды қоса алғанда, тесетiн немесе шабатын машиналар (престердi қоса):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аспайтын электротехникалық болаттан трансформаторлық магнит өткізгіштердің пластиналарын жасауға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баспа платаларында тесік жасауға арналған пресс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престер: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(гидравликалық сыққыш)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(Pal P40-M сыққышы)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тастамастан металдарды немесе метал қышты өңдеуге арналған өзге де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түтiктердi, профильдердi, сымдарды немесе осыған ұқсас бұйымдарды созуға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созуға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 салу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дайындауға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қышты, бетонды, асбоцементті немесе ұқсас минералды материалдарды өңдеуге немесе шыныны суық күйіндегі өңдеуге арналған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тегiстеу немесе жалтырату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әйнекті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әйнекті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операциялардың арасында аспап ауыстырмастан әртүрлi  механикалық өңдеу операцияларын орындауға қабiлеттi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өңделетін бұйымды операциялар арасында қолмен көшіретін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өңделетін бұйымды операциялар арасында автоматты түрде көшіретін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таспалы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сүргiлеу, фрезерлеу немесе сүргiлеу-шыңдау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тегiстеу, құммен тегістеу немесе жалтырату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ию немесе жинау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бұрғылау немесе қашау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шабу, ұсату немесе аршу станоктары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немесе бөлшектердi бекітуге арналған құрылғыларды, өздiгiнен ашылатын бұранда кесу бастиектерiн, бөлу бастиектерiн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аспаптарды бeкiтугe арналған құрылғылар мен өздігінен ашылатын бұранда кесу бастиектерi: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аспаптарды бeкiтугe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оправаға орнату, цангті патрондар, втулкалар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токарьлық станоктарға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ашылатын бұранда кесу бастиектері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өңделетiн бөлшектердi бекiтуге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мақсаттағы қысатын керек-жарақтар мен арматура; стандартты қысатын керек-жарақтар мен арматуралардың жинақтары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станоктарға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бөлу бас тиектерi және станоктардың басқа да арнайы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8464 тауар позициясының станоктарына: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8465 тауар позициясының станоктарына: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8456-8461 тауар позицияларының станоктарына: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8456 90 200 0 кіші қосалқы позициясының машиналарына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8462 немесе 8463 тауар позициясының станоктарына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электрлi немесе электрсiз қозғалтқыштар орнатылған қол аспаптары: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айналма қозғалысты (айналма-соққыш қозғалысты қиыстырылғандарды қoca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двигателi орнатылған: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(пневматикалық бетанолмен)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барлық түрдегi бұрғылар: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сырттан қоректену көзінсіз жұмыс істеуге қабілетті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электропневматикалық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(соққылы бұрғы)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тізбекті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материалдарымен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сырттан қоректену көзінсіз жұмыс істеуге қабілетті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егеу және тегістеу аппараттары: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бұрышты тегістейтін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таспалы тегістейтін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(тегістейтін және жылтырататын машина, тік тегістейтін машина)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қашайтын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жасыл қоршамын кесу үшін және көгалды қырқуға үшін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(электрлі көгалдық  аэратор)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тізбекті 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гидравликалық немесе электрлi немесе электрсiз қозғалтқыштар орнатылған қол аспаптары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(гидравликалық сомынкескіш)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тізбекті аралардың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аспаптардың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қозғалтқышты құрылғысы бар аспаптардың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үрлемелi қол бiлтелерi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өзге де жабдықтар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8515 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басқа жерде аталмаған және енгiзiлмеген магниттiк немесе оптикалық санағыш құрылғылар, деректердi кодталған пішіндегі ақпарат тасымалдағыштарына және осыған ұқсас ақпаратты өңдеуге арналған машиналарға тасымалдауға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орталық деректер өңдеу блогынан, клавиатура мен дисплейден тұратын салмағы 10 кг-нан аспайтын портативті сандық есептеу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сандық есептеу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 корпуста ең болмағанда орталық деректерді өңдеу блогы мен бiрiктiрiлген немесе бiрiктiрiлмеген енгiзу және шығару құрылғылары болатын: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франко шарты бойынша құны – мемлекет шекарасына кіргізу 1 данасына 3 000 АҚШ доллары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жүйелер түрiнде жеткiзiлетiн өзге 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41 немесе 8471 49 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бipeуi немесе екеуi болатын деректер өңдеу блоктары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корпуста есте сақтау құрылғысын қамтитын немесе қамтымайтын енгiзу немесе шығару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клавиатура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сұйық-кристалды дисплей, мультимедия цифрлық подиумдарды өндіру үшін жинақтауыш бөлшектер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дискілердегі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оптикалық, магнитті оптикалықты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магнитті дискілерде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магнитті таспалардағы есте сақтау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(шредер)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8469 тауар позициясы машиналарының бөлiктерi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8469 00 100 0 кіші қосалқы позиция құрылғыларының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8470 тауар позициясы машиналарының бөлiктерi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8470 10, 8470 21 немесе 8470 29 қосалқы позиция электронды есептеу машиналарының: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бақылау-касса машиналарының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тауар позициясы машиналарының бөлiктерi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есептеу машиналары мен олардың блоктарына аудиосигналдарды өңдеуге мүмкіндік беретін аппаратура (дыбыс карталары); кем дегенде есептеу машиналары мен олардың блоктарына аудиосигналдарды өңдеуге мүмкіндік беретін (дыбыс карталары) қатты дыбыс шығарғыштардан және/немесе микрофон мен электронды модульден тұратын, бөлшек саудаға арналған есептеу машиналары мен олардың блоктарын жаңғыртуға арналған жинақтар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8472 тауар позициясы машиналарының бөлiктерi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8472 90 300 0 кіші қосалқы позиция машиналарының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8469-8472 тауар позицияларының екеуiне немесе одан да көбiне кіретін машиналарға тең дәрежеде арналған бөлiктер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(оның iшiнде ұнтақ немесе қоймалжың) топырақты, тасты, руданы немесе басқа да минералды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сорттау, елеу, айыру немесе шаюға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немесе ұсақтауға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араластыру және кедергi жасау үшiн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400 мм аз емес, бірақ 2100 мм артық емес және ені 200 мм кем емес, бірақ 1500 мм артық емес қабылдау саңылауымен өздігінен жүрмейтін жақтық уатқыштар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ерiтiндi қосқыштар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қосуға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өнеркәсіп үшін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қыш бар заттардың агломерациялауға, қалыптауға немесе құюға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8474 80 108 0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құрамында қыш бар заттардың агломерациялауға, қалыптауға немесе құюға арналған жабдықтар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Электp немесе электрондық шамдарды, түтікшелердi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шыныны немесе шыны бұйымдарын жасауға немесе ыстықтай өңдеуге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талшықты немесе оның дайындамаларын дайындауға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электp немесе электрондық шамдарды, түтікшелердi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 құю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құюға арналған машиналар мен өзге де термоқалыптау машиналары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басқа тәсiлмен құюға немесе қалыптауға арналған өзге де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шиналардың бұдырларын құюға немесе қалпына келтiруге немесе құюға немесе пневматикалық шиналар камераларын қалыптаудың басқа да түрiне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пенопластан бұйымдар жасауға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реакциялы қабілетті шайырларды өңдеуге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уатуға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 жасағыштар, илегіш машиналар мен араластырғыштар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кесуге, балқытуға немесе жұлуға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енгiзiлмеген дербес функциялары бар машиналар және механикалық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cүpeк жаңқаларынан немесе сүрек талшықтарынан плиталар немесе басқа да талшықты материалдардан плиталар дайындауға арналған престер және сүректердi немесе тығындарды өңдеуге арналған өзге де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үздіксіз жұмыс істейтін дайын өнімнің өнімділігі сағатына 50 м3 орташа тығыздықты сүрек талшықтарынан плиталар (МDF) дайындауға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жіптер немесе тростар дайындауға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аталған топтың басқа жерiнде аталмаған және енгiзiлмеген өнеркәсiптiк роботтар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буландыру түрiндегi ауа салқындатқыштар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механикалық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өткiзгiштердi орауыштарға орауға арналған машиналарды қоса алғанда, металдарды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қосуға, араластыруға, уатуға, ұнтақтауға, елеуге, електен өткізуге, ұсатуға, эмульгирлеуге немесе араластыруға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ауыспалы шахта крепі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орталық майлау жүйелері: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8439 тауар позициясының жабдығына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келесіден тұратын алдын ала оқшауланған бұйымдарды жасап шығару үшін өндірістік желі, электро-вибро өткізгіш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oпoктap; құю табандықтары; құю модельдерi; металдарды, металдардың карбидтерін, шыныны, минералдық материалдарды, резеңке мен пластмассаны құюға арналған нысандар (құйма қалыптардан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құю өндiрiсiне арналған опоктар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табандықтары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модельдерi: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немесе металдардың карбидтерiн құюға арналған қалыптар: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құюға арналған қалыптар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материалдарды құюға арналған қалыптар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 немесе пластмасса құюға арналған қалыптар: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немесе термореттегiш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фильтрлермен немесе майлау құрылғыларымен біріктірілген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гидравликалық немесе пневматикалық трансмиссияларға арналған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гидравликалық күш трансмиссияларға арналған реттеуші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гидравликалық күш трансмиссияларға арналған реттеуші клапандар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күш трансмиссияларға арналған реттеуші клапандар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пневматикалық күш трансмиссияларға арналған реттеуші клапандар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керi клапандар (қайтарымсыз):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шойыннан құйылған немесе болаттан құйылған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жеңiлдету клапандары: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раковиналарға, қол жуғыштарға, биделерге, суға арналған резервуарларға, ванналар мен осыған ұқсас жабдықтарға арналған крандар, клапандар мен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орталықтан жылытатын радиаторларға арналған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реттегіш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қысымды реттегіштер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(компрессордың үрлейтін құрылғысы)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ысырмалар: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r>
              <w:rPr>
                <w:rFonts w:ascii="Times New Roman"/>
                <w:b w:val="false"/>
                <w:i w:val="false"/>
                <w:color w:val="000000"/>
                <w:sz w:val="20"/>
              </w:rPr>
              <w:t xml:space="preserve"> бар ортада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бекіту клапандары: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(Flutec 10023371 Rыckschlagventil RV-30-01.X/0-3 bar кері қақпақшасы, Astore тип 230 D63 DN50 кері қақпақшасы)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(пневматикалық және гидравликалық жүйелердегі құбырларда орнатуға арналған тиекті вентиль)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 жұмыс істеуге арналған2)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теміржол жылжымалы құрамасына қуат беруші магистраль және оңашаландырушы тежеуіш крандарда және соңғы жинау үшін қолданылатын жиынтық, шарлы вентиль, болат шарлы кран МЕМСТ24950-81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бұрылмалы дискілік қақпақтар: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 xml:space="preserve">1) </w:t>
            </w:r>
            <w:r>
              <w:rPr>
                <w:rFonts w:ascii="Times New Roman"/>
                <w:b w:val="false"/>
                <w:i w:val="false"/>
                <w:color w:val="000000"/>
                <w:sz w:val="20"/>
              </w:rPr>
              <w:t>бар ортада жұмыс істеуге арналған2))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редукциялық немесе термореттегiш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немесе шығыршықты ішпектер: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түйіршікті ішпектер: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әкетілетін елдердің франко-шекарасы шартымен 1 кг брутто-салмағы үшін құны 2,2 евродан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 өндірісі үшін</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шығыршықты ішпектер: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сфералық шығыршықты ішпектер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түйіршікті немесе шығыршықты ішпектер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түйіршіктер, инелi шығыршықтар және шығыршықтар: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 шығыршықтар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 және иiндiлердi қоса алғанда) және қос иiндер; ішпектердің корпустары мен бiлiктерге арналған сырғанау ішпектері; тістегершіктер мен тiстi берiлiстер; түйіршіктi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біріктiруге арналған құрылғылар (әмбебап топсаларды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бiлiктер (жұдырық және иiндiлердi қоса алғанда) және қос иiндер: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иінді білік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шарнирлі біліктер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(түтін сорғыш және сорғы үшін білік, аралық тістік дөңгелектер үшін білік МЕМСТ 12081-72)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түйіршікті немесе шығыршықты ішпектер орнатылған ішпектердiң корпустары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түйіршіктi немесе шығыршықты ішпектер орнатылмаған ішпектердiң корпустары; бiлiктерге арналған сырғанау ішпектерi: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ішпектердің корпустары: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түйіршіктi немесе шығыршықты ішпектерге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түйіршіктi немесе шығыршықты ішпектерге арналған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тiстi дөңгелектерден, тiзбектi жұлдызшалардан және берiлiстердiң басқа да жеке жеткiзiлетiн элементтерден басқа, тiстi берiлiстер; түйіршікті немесе шығыршықты бұрама берiлiстер; гидротрансформаторларды қоса алғанда, берiлiс қораптары мен басқа да жылдамдық өзгерткiштер: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тісті өткізгіштер (фрикциялық өткізгіштен өзге):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цилиндрлі тік тісті дөңгелектерімен және гелийлі тісті дөңгелектерімен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цилиндрлі тіке тісті дөңгелектері мен геликоидальды тісті дөңгелектері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конус тісті дөңгелектері мен конус/тіке тісті цилиндр тісті дөңгелектері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бұрамдық берілістер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түйіршіктi немесе шығыршықты бұрама берiлiстер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және басқа да жылдамдық өзгерткіштер: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беріліс қораптары: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беріліс қораптары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шкивтердiң блоктарын қоса алғанда, тегершiктер мен шкивтер: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(қарапайым клинді белбеулер үшін шкив, бастапқы диаметрі 250 мм жоғарғы мәнімен, МЕМСТ Р50641-94)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бiлiктердi бірiктiруге арналған құрылғылар (әмбебап булықтарды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(А12 конус тәрізді бұрандасы бар стандартты қосқыш муфта, шыны пластикті муфта)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ұсынылған тісті дөңгелектер, тізбекті жұлдызшалар мен берілістің өзге элементтері;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 құйылған және болат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(уатқыштың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пакеттерге, конверттерге немесе осыған ұқсас бумаларға салынған төсемдердiң және ұқсас бiрiктiру элементтерiнiң жинақтары немесе жиынтықтары; механикалық нығыздағыштар: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қабаты жазық илемделген темір бұйымынан дайындалған, коррозияға шыдамды құрамында никелі бар қалыңдығы 0,2 мм-ден кем емес, бірақ 0,3 мм-ден аспайтын (құрамында никель 1%-дан жоғары) мотор құрал-жабдықтарының іштен тұтанатын қозғалтқышында пайдалануға арналған төсеуіштер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(сорғыға тік кесінді)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нығыздағыштар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өткізгіштік бульдер немесе пластиналар, жартылай өткізгіш аспаптар, электронды интегралды сызбалар мен жазық дисплей панельдерді өндіруде пайдаланылатын машиналар мен аппаратура; осы топтың 9В ескертпесінде аталған машиналар мен аппаратура; бөліктері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бульдер немесе пластиналар өндіруде пайдаланылатын машиналар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сәуледен басқа жарық және фотон сәулесі процестерін пайдаланып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аспаптар немесе, электронды интегралды сызбалар өндіруде пайдаланылатын машиналар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 процестерін пайдалана отырып жұмыс істейтін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лазерлік сәуледен басқа жарық және фотон сәулесі процестерін пайдаланып жұмыс істейтін, жартылай өткізгіш аспаптарын өндіруде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жартылай өткізгіш материалдарға суретті құрғақ күйдіру жолымен салуға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фоторезисті алып тастауға немесе жартылай өткізгіш пластиналарды тазалауға арналған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жартылай өткізгіш аспаптарды өндіруде пайдаланылатын ию, көмкеру, түзеу машиналары (престерді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сезімтал жартылай өткізгіш материалдарға масканың суретін проекциялауға немесе салуға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жазық дисплей панельдерді өндіруге арналған машиналар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сұйықкристалды құрылғылардың астарларына бу фазасынан химиялық шөгуге арналған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сұйықкристалды құрылғылардың астарларына суретті құрғақ күйдіру жолымен салатын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сұйықкристалды құрылғылардың астарларына шашыратумен физикалық шөгуге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жазық дисплей панельдердің сезімтал астарларына масканың суретін проекциялауға немесе салуға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9В ескертпесінде аталған машиналар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құрылғыларда суреттердің маскілері мен фотошаблондарын жасауға немесе қайта қалпына келтіруге фокустелген иондық сәулені пайдаланатын фрезерлік станоктар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сурет шығаратын, фоторезистпен қапталған астарлардан маскілер мен фотошаблондар жасауда пайдаланылатын фотокамералар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сурет шығаратын, фоторезистпен қапталған астарлардан маскілер мен фотошаблондар жасауда пайдаланылатын белгі салғыш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 бекітуге арналған құрылғылар мен өздiгiнен ашылатын бұранда кесу бастиектерi; өңделетін бөлшектерді бекітуге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сұйықкристалды құрылғылардың астарларына фотографиялық эмульсияларды жалатуға арналған центрифугалардың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гальваникалық қабат жасаудың алдында жартылай өткізгіш аспаптардың корпусында орналастырылатын металл шықпаларды тазалауға арналған машиналардың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сұйықкристалды құрылғылардың астарларына шашыратумен физикалық шөгуге арналған аппаратураның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сұйықкристалды құрылғылардың астарларына суретті құрғақ күйдіру жолымен салатын қондырғыларының бөліктері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ультрадыбыс процестерін пайдалана отырып жұмыс істейтін станоктардың бөліктері мен керек-жарақтары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 дыбыстық үрдістерді қолдана отырып, жұмыс істейтін станоктардың жабдықтары мен оның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8486 40 000 2 кіші қосалқы позициясының аппаратурасына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8486 40 000 3 кіші қосалқы позициясының аппаратурасына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8486 20 900 5 кіші қосалқы позициясының аппаратурасына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жерлерінде аталмаған немесе енгізілмеген, электр қосылыстары, оқшаулатқыштары, түйіспелері, орауыштары немесе басқа да электр бөлшектері жоқ жабдықтардың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соғылмайтын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соғылатын шойыннан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металдардан соғылған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металдардан штампталған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(электрогенераторлық қондырғылардан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37,5 Вт-тан аспайтын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қуаттылығы 18 Вт-тан аспайтын ілеспе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тұрақты/айнымалы тоқты әмбебап қозғалтқыштар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тоқ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тоқ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37,5 Вт-тан астам айнымалы/тұрақты тоқ әмбебап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37,5 Вт-тан астам айнымалы/тұрақты тоқ әмбебап қозғалтқыштары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тоқ қозғалтқыштары; тұрақты тоқ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50-75 кВт тұрақты тоқ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50-75 кВт тұрақты тоқ қозғалтқыштары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кВт-тан астам, бірақ 375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қуаттылығы 75 кВт-тан астам, бірақ 100 кВт-тан аспайтын тұрақты тоқ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375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бiр фазалы ауыспалы тоқ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осінің айналу биіктігі 250 мм асинхронды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фазалы ауыспалы тоқ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750 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 кВт-тан астам, бірақ 37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37 кВт-тан астам, бірақ 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осінің айналу биіктігі 250 мм асинхронды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қозғалтқыштары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қуаттылығы: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 бірақ 375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375 кВт-тан астам, бірақ 750 кВт-тан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750 кВт-тан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тоқ генераторлары (ілеспелі генераторлар):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 кВА-дан астам, бірақ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кВА-дан астам, бірақ 375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375 кВА-дан астам, бірақ 750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 және айналмалы электр өзгерткiш: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сығылудан от алатын поршеньдi iштен жану қозғалтқышы бар электр генераторлы қондырғылар (дизель немесе жартылай дизель):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 кВА-дан астам, бірақ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кВА-дан астам, бірақ 375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375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375 кВА-дан астам, бірақ 750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750 кВА-дан астам, бірақ 2000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2000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ұшқыннан от алатын поршеньдi iштен жану қозғалтқышы бар электр генераторлы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 кВА-дан астам, бірақ 375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375 кВА-дан астам, бірақ 750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750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генераторлы қондырғылар: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энергиясымен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айналмалы электр өзгерткiштер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негiзiнен 8501 немесе 8502 тауар позициясының машиналарына арналған бөлшектер: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 емес бекітуші сақиналар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өзгерткiштерi (мысалы, түзеткiштер), индуктивтiлік орауыштары және дроссельдер: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разрядты лампалар немесе түтiктерге арналған балласт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оруыштары мен дроссельдер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диэлектригi бар трансформаторлар: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астам, бірақ 10 000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650 кВА-дан астам, бірақ 1 600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1 600 кВА-дан астам, бірақ 10 000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10 000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148 000 кВА-дан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қуаттылығы 10 000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өлшеу трансформаторлары: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кернеуді өлшеуге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күш трансформаторлары мен теледидарларға арналған сплиттрансформаторлар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(тоқ трансформаторы)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 кВА-дан астам, бірақ 16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трансформаторлар өлшеушілер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қуаттылығы 1 кВА-дан астам, бірақ 16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16 кВА-дан астам, бірақ 500 кВА-дан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есептеу машиналарымен және олардың блоктарымен бірге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есептеу машиналарын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(үздіксіз қуат берудің резервті көзі, интерфейстің түрлендіргіші 3RS 1722-1ET00)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аккумуляторларды зарядтауға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аккумуляторларды зарядтауға арналған құрылғылар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түзеткіш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теледидар қабылдағыштарымен бірге пайдаланылатын қоректендіру блоктары: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теледидарларды өнеркәсіптік жинауға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поликристалды жартылай өткізгішті түзеткіштер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инверторлар: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7,5 кВА астам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қуаттылығы 7,5 кВА астам емес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7,5 кВА-дан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386 кВА жалпы күші бар төрт шығатын арнасы бар, 2кВ аз емес тек 4 кВ аспайтын тұрақты шығыс тоқ  кернеуі бар және арналадың бірінде 380 В/50 Гц, басқасында 456 В/60 Гц үзілісті шығыс тоқ кернеуі бар және екі арналарда немесе 380 В/50 Гц, немесе 240 В/40 Гц, немесе 95 В/25 Гц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қуаттылығы 7,5 кВА-дан астам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(TravelMaster D2M011FV10 BON қозғалту инвенторлары,  электрлік жиілік түрлендіргіші  micromaster 440 6se 6440-2ud21 5aa1, ақырын іске қосу құрылғысы)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индуктивтілік орауыштар мен дроссельдер: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бірге және есептеу машиналары мен олардың блоктарының қоректендіру көздері үшін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(таратқыш орауыш)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трансформаторлардың, индуктивтілік оруыштары мен дроссельдердің, статикалық өзгерткіштердің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50 200 0 кіші қосалқы позиция машиналардың электронды модульдері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феррит өзекшелер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40 300 кіші қосалқы позицияның машиналардың электронды модульдері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Электромагниттер; тұрақты магниттер және магниттелгеннен кейiн тұрақты магнитке ауыстыруға арналған бұйымдар; электромагниттi немесе тұрақты магниттерi бар қысу патрондары, қысқыштар және ұқсас бекiту құрылғылары; электромагниттi іліністер, муфталар және тежегiштер; электромагниттi көтергiш бастиектер: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магниттер және магниттелгеннен кейiн тұрақты магнитке ауыстыруға арналған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агломерацияланған ферриттен жасалған тұрақты магниттер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электромагниттi іліністер, муфталар және тежегiштер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 қоса алғанда,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электромагниттi немесе тұрақты магниттерi бар қысу патрондары, қысқыштар және ұқсас бекiту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электрмагниттi көтергiш бастиектер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электромагниттер; тұрақты магниттер және магниттелгеннен кейiн тұрақты магнитке ауыстыруға арналған бұйымдар; электромагниттi немесе тұрақты магниттерi бар қысу патрондары, қысқыштар және ұқсас бекiту құрылғылары; электромагниттi іліністер, муфталар және тежегiштер; электромагниттi көтергiш бастиектер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элементтер және алғашқы батареялар: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диоксид-марганецті: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сілтілі: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оксид-сынапты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оксидтер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кнопкалы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әуедегі мырыштылар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алғашқы элементтер және алғашқы батареялар: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5,5 В немесе одан астам, бірақ 6,5 В аспайтын құрғақ көмірлі-мырышты батареялар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алғашқы элементтер және алғашқы батареялар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 (оның iшiнде шаршы) немесе басқа пішінді электр аккумуляторлары, оларға арналған сепараторларды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поршеньдi қозғалтқыштарды іске қосу үшiн пайдаланылатын қорғасын: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5 кг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қорғасын аккумуляторлары: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сұйық электролитпен жұмыс істейтін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(радиостанцияларға арналған аккумуляторлы батареялар)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никель-кадмийлі: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герметикалық: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гидрид-никельді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аккумуляторлар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сепараторлар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электр қозғалтқышы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1500 Вт-тан аспайтын, көлемі 20 л аспайтын шаң жинауға арналған қабы немесе басқа да шаң жинағышы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2000 Вт-тан аспайтын, көлемі 30 л аспайтын шаң жинауға арналған қабы немесе басқа да шаң жинағышы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(құрылыс шаң сорғышы)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8508 11 000 0 және 8508 19 000 1 кіші қосалқы позициясының шаңсорғыштарының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(шаңсорғышқа арналған қапшықтар мен сүзгілер)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шаңсорғышынан өзге кіріктірме электр қозғалтқышымен электромеханикалық тұрмыстық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уатқыштар және миксерлер;  жемістер немесе көкөністерге арналған шырынсыққыштар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қоспаның қысымынан от алатын (мысалы, магнето, тұтану орауышы, тұтану оттығы, қызу оттығы, стартерлер) іштен жану қозғалтқыштарын тұтатуға немесе от алдыруға арналған электр жабдықтары; осындай қозғалтқыштармен бірге пайдаланылатын үлгідегі генераторлар (мысалы, тұрақты және ауыспалы тоқтың) және ажыратқыштар: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тұтату оттықтары: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әртүрлi үлгiдегi магнето; магниттi семсерлер: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бөлгiштер; тұтату орауыштары: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стартерлер және стартер-генераторлар: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(қозғалтқышты іске қосу кезінде иінді білікті айналдыруға арналған стартер)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генераторлар: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қозғалтқыштарының электр жабдықтары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немесе дабыл беру жабдықтары (8539 тауар позициясындағы бұйымдардан бacқa), шыны тазартқыштар, велосипедтерде немесе моторлы көлік құралдарында пайдаланылатын мұздануға қарсы және булануға қарсы заттар: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тазалағыштар, мұздатуға қарсы және буландыруға қарсы: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тауарлы позицияларының моторлы көлік құралдарын өнеркәсіптік жинауға арналған, олардың тораптары мен агрегаттары</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(оптикалық беттерді тазартқыштар)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8512 30 100 кіші қосалқы позициясының құрылғыларының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фонарь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термиялық өңдеуге арналған өнеркәсіптік немесе зертханалық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кедергі пештері мен камералары: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(зертханалық электр пеші Snol 6,7/1300)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диэлектpлік ысырап негізінде жұмыс істейтін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индукция құбылысы негізінде жұмыс істейтін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диэлектpлік ысырап негізінде жұмыс істейтін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мен камералар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диэлектpлік ысырап көмегімен материалдарды термиялық өңдеуге арналған жабдық,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камералар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операцияларын орындай алуына немесе орындай алмауына қарамастан, электрмен (оның ішінде газды электрмен жылытатын), лазермен немесе басқа жарықпен немесе фотонмен, ультрадыбыспен, электронды сәулемен, магнитті импульспен немесе плазмалық 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 қышты ыстықтай суаруға арналған электр машиналар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температурада дәнекерлеуге немесе төменгі температурада дәнекерлеуге арналған машиналар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төменгі температурада дәнекерлеуге арналған дәнекерлегіштер мен дәнекерлеу пистолеттері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пісіруге арналған машиналар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жапсарларды дәнекерлеуге арналған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(дәнекерлеу аппараты)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доғамен (плазмалық-доғаны қоса алғанда) пісіруге арналған машиналар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пісіру немесе кесу құралдарымен толықтырылған және мыналармен қоса берілетін қаптаулы электродтармен қолмен пісіруге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трансформаторлармен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генераторлармен немесе айналмалы түрлендіргіштермен немесе статикалық түрлендіргіштермен, түзетушілермен немесе түзету құралдармен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металдарды өңдеуге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(пластмасса құбырларды дәнекерлеуге арналған аппарат)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 операцияларын орындай алуына немесе орындай алмауына қарамастан, электрмен (оның ішінде газды электрмен жылытатын), лазермен немесе басқа жарықпен немесе фотонмен, ультрадыбыспен, электронды сәулемен, магнитті импульспен немесе плазмалық 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 қышты ыстықтай суаруға арналған электр машиналар мен аппараттар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(электр су қыздырғышы, суға арналған диспенсер)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конвекциялық қыздырғыштар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топырақты қыздыру мен кеңістікті қыздыруға арналған электр жабдығы: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кіріктірме желдеткішімен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(электр жабдығы және оның өзге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қыздырғыш кедергілері: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оқшауланған қаңқамен монтаждалған: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 дегенде 1400 Вт, бірақ 2000 Вт аспайтын қуаты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(түтікті электр қыздырғышы)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 оның ішінде байланыстың ұялы желілері немесе өзге де сымсыз байланыс желілеріне арналған телефон аппараттарын қосқанда; 8443, 8525, 8527 немесе 8528 тауар позициясының тарататын немесе қабылдайтын аппаратурасынан өзге сымды немесе сымсыз байланыстың (мысалы, байланыстың жергілікті немесе ғаламды желілері) желісіндегі коммуникацияға арналған аппаратураны қоса алғанда дыбыс, бейне немесе өзге деректерді беруге немесе қабылдауға арналған өзге де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сымсыз түтікті сым байланысына арналған телефон аппараттары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(стационарлы телефон аппараты)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(интерфейсті желілік карта, желілік коммутатор  Switch, ақпаратты енгізу құрылғысының бақылаушысы)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(рация Kenwood)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(1,8м диаметрлі парабола антеннасы)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8517 62 000 2 және 8517 62 000 3 ішкі қосалқы позицияларының есептегіш машиналарының құрылғы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(желіге компьютерлердің қолжетімділігінің сымсыз нүктесі)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олардың бекітпелері; корпустарға орнатылған немесе орнатылмаған дауыс ұлғайтқыштар; микрофонымен біріктірілген немесе біріктірілмеген, басқа киетін құлақшалар мен телефондар және микрофон мен бір немесе одан көп дауыс ұлғайтқыштан тұратын жинақталымдар; дыбыс жиілігін электр күшейткіштер; электр дыбыс күшейткіш жинақталымдар: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тағылатын құлаққаптар және телефондар, біріккен немесе микрофонды бірікпеген, және микрофоннан және бір немесе бірнеше дауыс зорайтқыштан тұратын жиынтықтар: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(80дБ деңгеймен қайталанатын шудың әсерінен құлаққаптар ЗМ-1435,1440 МЕМСТ 12.4.208-99)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дыбыс күшейткіштері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телефондық қосалқы позициялардың күшейткіштері 8518 40 300 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8518 10 300, 8518 30 200 0 қосалқы позициядағы құралдар үшін жиналған, бір немесе бірнеше белсенді элементтермен немесе бір немесе бірнеше баспа төлемдерінен тұратын баспа төлемдерінің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8519 немесе 8521 тауар позицияларының аппаратурасымен бірге пайдалануға жарайтын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алғыштар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алғыштардың инелері; бекітілген немесе бекітілмеген алмастар, ақықтар және дыбыс алғыштардың инелеріне арналған басқа да қымбат бағалы немесе жартылай қымбат бағалы тастар (табиғи, жасанды немесе қайта өңделген)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дыбыс жазу және шығару құрылғыларын жасауда пайдаланылатын, жалпы қалыңдығы 53 мм-ден аспайтын жекелеген кассеталық дектер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(тасымалданатын жылувизоры)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(бейнебақылауға арналған түрлі-түсті бейнекамерасы, бейне тіркегіш 8 арналы)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(сұйық кристалды монитор)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(бейнекарта  PCI-E 2048Mb GeForce GT730, ASUS GT 730SL, 902MHz/1800MHz, 64-bit, GDDR3, SPU 384, VGA, DVI, HDMI,  қатты дисктерге арналған диск салғышы USB интерфейсімен)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Теледидар сигналдарын қабылдауға қабілетті (коммуникациялық функциясы бар теледидар қабылдағыштары) интерактивті ақпараттық алмасу функциясы бар және Интернетке қолжетімділік алатын модемі бар микропроцессордың негізінде құралдармен аппараттар (коммуникациялық функциялары бар теледидар қабылдағыштары)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кристалл дисплейлерінің технологиясы бойынша орындалған экраны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антенналар және барлық түрдегі антенналық шағылдырғыштар; осы бұйымдармен бірге пайдаланылатын бөліктер: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портативті аппараттарға арналған немесе моторлы көлік құралдарына орнатылатын аппараттарға арналған телескоптық және қадауыш антенналар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хабар таратқыш радиоқабылдағыштарға немесе телеқабылдағыштарға арналған сыртқы антенналар: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жер серігі арқылы қабылдауға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орнатылғандарды қоса алғанда, хабар таратқыш радиоқабылдағыштарға немесе телеқабылдағыштарға арналған ішкі антенналар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антенналық сүзгілер мен ажыратқыш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корпустары: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материалдардан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трамвай жолдары, автомобиль жолдары, ішкі су жолдары, көлік қою алаңдары, айлақ құрылыстары немесе әуеайлақтар сигнализациясының, қауіпсіздігін қамтамасыз етудің немесе қозғалысын басқарудың электр құрылғылары (8608 тауар позициясының жабдықтарынан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теміржолдарға немесе трамвай жолдарына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теміржолдар, трамвай жолдары, автомобиль жолдары, ішкі су жолдары, көлік қою алаңдары, айлақ құрылыстары немесе әуеайлақтар сигнализациясының, қауіпсіздігін қамтамасыз етудің немесе қозғалысын басқарудың электр құрылғылары (8608 тауар позициясының жабдықтарынан өзгелері)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немесе 8530 тауар позициясының жабдықтарынан басқа, дыбыстық немесе көзбен көру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сигнализациялық күзет құрылғылары немесе өрт сигналын беретін құрылғылар және осыған ұқсас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(дабылды сигнализация түймесі, сымсыз сирена)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кристалдарда немесе жарық диодтарында орнатылған құрылғылары бар индикаторлы панельдер: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жарық диодтары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орнатылған жарық диодтары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сұйық кристалды құрылғылары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орнатылған сұйық кристалды актив матрицалы құрылғылары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орнатылған сұйық кристалды актив матрицалы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жазық дисплейі бар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(жарық дабылды арматура AD-22DS қызыл)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8531 20 қосалқы позициясы мен 8531 80 300 0 кіші қосалқы позициясының аппаратуралары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айнымалы немесе нақыштаушы электр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50/60 Гц жиіліктегі электр тізбектеріне арналған және 0,5 кВА-ден кем емес реактивті қуатқа есептелген тұрақты сыйымдылық конденсаторлары (күш конденсаторлары)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сыйымдылық конденсаторлары: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 аллюминий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қабатты 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пластмасса диэлектригі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айнымалы сыйымдылық немесе нақыштаушы конденсаторлар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конденсаторлар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элементтерден басқа электр резисторлар (реостаттар мен потенциометрлерді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көмір, композитті немесе үлдірлі резисторлар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резисторлар: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қуаты 20 Вт-тан аспайтын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үзілісті сым резисторлары, потенциометрлерді және реостаттарды қосқанда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Вт-тан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 бөліктері, қосымша резистор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сөндірушілер, ток қабылдағыштар, ток алғыштар және өзге де жалғаушылар мен жалғаушы қораптар):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жатық сақтағыштар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(жылжымалы құрамға арналған ұштық ажыратқыш. коннектор, ПКИ-22 контактісі, қосымша контактілер  2з+2р ИЭК, контактор 3RT1036-1AА00,  сымжелілерге арналған қосқыш модуль, немесе гильзалы сымдар ГМ 185-21, розетка РА 16-263, тоқ салғыш KSW 4/60-5HS)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ағытқыштар мен үзгіштер: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 секірісін сөндірушілер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(фтор қыртысты диск)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 сақтағыштар, кернеу секірісін сөндірушілер, тербеліс сөндірушілер, ашамайлы ашалар мен розеткілер, электр шамдарына арналған патрондар және өзге де жалғаушылар мен жалғаушы қораптар); оптикалық талшықтарға, талшықты-оптикалық жгуттарға немесе кәбілдерге арналған жалғаушылар: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жатық сақтағыштар: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А-ден аспайтын ток күшіне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А-ден асатын, бірақ 63 А-ден аспайтын ток күшіне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А-ден асатын ток күшіне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(жылу ажыратқышы бар автоматты бір полюсті ажыратқыш)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тізбектерін қорғауға арналған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аспайтын ток күшіне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асатын, бірақ 125 А-ден аспайтын ток күшіне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А-ден асатын ток күшіне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60 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А-ден аспайтын ток күшіне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 астам тоқ күшіне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ауыстырып қосқыштар: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 және шығыс оптикалық байланысқан тізбектерден тұратын айнымалы токтың электронды ауыстырып-қосқыштары (оқшауланған тиристордағы айнымалы ток ауыстырып-қосқыштары)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транзистор мен логикалық кристалдан тұратын, температуралық қорғанышы бар электронды ауыстырып-қосқыштарды қоса алғанда, электронды ауыстырып-қосқыштары "кристалдағы кристалл" технологиясы)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А-дан аспайтын ток күшіне арналған электромеханикалық бөлмеге арналған ажыратқыштар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(түйме және оның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(команда бақылағышы, МК сериялы электр магнитті контактор,  нөлдік позициясы бар көп позициялық екі сатылы ауыстырып қосқыш)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ашалар мен розеткілер: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шамдарға арналған патрондар: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қыздырғыш шамдарға арналған патрондар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коаксиалды кәбілдерге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баспалық сызбаларға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(үш полюсті, айыр – розеткалар, автокөліктің аккумуляторлы батареяларының қуат алу деңгейі мен дұрыстығын тексеруге арналған жүктеу айырлары)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талшықтарға, талшықты-оптикалық жгуттарға немесе кәбілдерге арналған жалғаушылар: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3901-3914 тауарлық позицияларының материалдарынан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алдын-ала құрастырылған элементтер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сымдар мен өткізгіштерге арналған қосқыштар мен байланыс элементтері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тексеруге арналған зондтар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(қосалқы байланыс блогы, тарату құрылғыларына арналған тасымалданатын жерге қосу)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тауар позициясының жалғау құрылғыларынан басқа, электр тогын басқаруға немесе бөлуге арналған 8535 немесе 8536 тауар позициясының екі немесе одан көп, оның ішінде 90-топтың аспаптарын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есептегіш машинасы бар санды басқару панельдері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 бар бағдарланатын бақылағыштар: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8439 тауар позициясының жабдықтарына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(автоматты ажыратуды өзгеру және бақылау блогы, автоматика құрылғысының микропроцессорлы блогы, өзгеру тетігі)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В-тен асатын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В-тан асатын, бірақ 72,5 кВ-тен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асатын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8537 тауар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8536 90 200 0 кіші қосалқы позициясының жартылай өткізгіш пластиналарын тексеруге арналған зондтардың: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бағытталған жарығының лампаларын қоса алғанда, электр немесе газ разрядты қыздыру лампалары, сондай-ақ ультракүлгін немесе инфрақызыл лампалары; доға тәрізді лампалар: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бағытталған жарығы бар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герметикалық бағытталған жарығы бар шамдар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қыздыру лампалары, ультракүлгін немесе инфрақызыл сәулелену лампаларын есептемегенде: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жібі бар галогенділері: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мотоциклдер немесе өзге моторлы көлік құралдарына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мынадай кернеуге арналған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 позицияларының моторлы көлік құралдарын өнеркәсіптік жинауға арналған, олардың тораптары мен агрегаттары</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В-дан асатын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200 Вт-дан аспайтын және 100 В-дан асатын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рефлекторлы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(автокөлік лампасы габаритті цокольді)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мынадай кернеуге арналған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В-дан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сәулелі шамдарды қоспағанда, газ разрядты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термокатоды бар люминесцентті: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 түпшелі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сынапты немесе натрийлі шамдар; металл-галогенді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сынапты немесе натрийлі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сынапты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натрийлі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металл-галогенді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сәулелі шамдар; доғалық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доғалық шамдар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бактерицидті ультракүлгін сәулеленгіш)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шамдарға арналған түпшелер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панельдерге монтаждалған немесе монтаждалмаған, модульдерге жиналған немесе жиналмаған, фотогальваникалық элементтерді қоса алғанда, фотосезгіш жартылай өткізгіш құралдары;  жарық шығаратын диодтар: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(кристалды ауыстырғыш қадағасы)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жартылай өткізгіш құралдары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динамикалық жедел есте сақтағыш құрылғылар (ДЖЕҚ):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512 Мбит астам жады көлемі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электрлік өшірілетін қайтабағдарламаланатын тұрақты есте сақтаушы құрылғылар (ЭӨҚЕСҚ), оның ішінде ЭӨ ҚЕСҚ флэш: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512 Мбит астам жадысы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 үдеткіштер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сигналдар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жабуға, электролизге немесе электрофорезге арналған машиналар мен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солярийлер мен осыған ұқсас қыздырынатын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ультракүлгін (А) сәулелі люминесцентті түтікті шамдарға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күзет генераторлары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микрожиынтықтар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(коаксиальды кәбілдерді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орамалық сымдар: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коаксиальді кәбілдер мен басқа да коаксиальді электр өткізгіштері: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оқшаулағышы бойынша номиналды диаметрі 9 мм және одан артық, бірақ 35 мм-ден аспайтын, номиналды толқындық кедергісі 50 Ом-нан аспайтын, полимерлік материалдан жасалған диэлектригі бар, сыртқы өткізгіші гофрланған немесе гофрланбаған металл түтікше түріндегі, қаптамасы полимерлі материалдан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ұшақтарда немесе кемелерде пайдаланылатын тұтату шамдарына арналған сымдар жиынтығы мен басқа да сымдар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моторлы көлік құралдарында, ұшақтарда немесе кемелерде пайдаланылатын тұтату шамдарына арналған сымдар жиынтығы мен басқа да сымдар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аспайтын кернеуге арналған электр өткізгіштері: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жалғағыш тетіктермен жарақталған: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пайдаланылатындары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кернеуге арналған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80 В-тан аспайтын кернеуге арналған телекоммуникацияда пайдаланылатындары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0,51 мм-ден асатын оқшауланған өткізгіштері бар сымдар мен кәбілдер: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(КГ 1*50 сымжелі, АПВ 2*2,5 өткізгіші)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тартылым және кәбілдер оңаша жолсеріктермен 0,51 мм астам диаметрі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астам емес, бірақ 1 000 В кернеуден кем емес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сыртқы изоляциялы қабықтан, ішкі құбырдан тұратын тарамдар, арасында орналастырған шеттетілген емес мыс ток өткізетін оқшаулағыш материалы бір немесе бірнешесі қаптайтын полимерлік бұрауларды және басқару сигналдар берілу үшін шеттетілген өткізгіштер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80 В аспайтын, бірақ 1000 В кем кернеуде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1000 В кернеуде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өткізгіштері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кәбілдер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 көмір шөткелер, шамдарға немесе батареяларға арналған көмірлер және өзге де электротехникада қолданылатын, металы бар немесе металы жоқ, графиттен немесе басқа көміртек түрлерінен жасалған бұйымдар: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пештерде пайдаланылатын: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520 мм-ден асатын, бірақ 650 мм-ден аспайтын дөңгелек қималы немесе алаңы 2700 см</w:t>
            </w:r>
            <w:r>
              <w:rPr>
                <w:rFonts w:ascii="Times New Roman"/>
                <w:b w:val="false"/>
                <w:i w:val="false"/>
                <w:color w:val="000000"/>
                <w:vertAlign w:val="superscript"/>
              </w:rPr>
              <w:t>2</w:t>
            </w:r>
            <w:r>
              <w:rPr>
                <w:rFonts w:ascii="Times New Roman"/>
                <w:b w:val="false"/>
                <w:i w:val="false"/>
                <w:color w:val="000000"/>
                <w:sz w:val="20"/>
              </w:rPr>
              <w:t>-ден асатын, бірақ 3300 см</w:t>
            </w:r>
            <w:r>
              <w:rPr>
                <w:rFonts w:ascii="Times New Roman"/>
                <w:b w:val="false"/>
                <w:i w:val="false"/>
                <w:color w:val="000000"/>
                <w:vertAlign w:val="superscript"/>
              </w:rPr>
              <w:t>2</w:t>
            </w:r>
            <w:r>
              <w:rPr>
                <w:rFonts w:ascii="Times New Roman"/>
                <w:b w:val="false"/>
                <w:i w:val="false"/>
                <w:color w:val="000000"/>
                <w:sz w:val="20"/>
              </w:rPr>
              <w:t>-ден аспайтын өзгеше көлденең қималы графиттелген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1000 мм-ден аспайтын көмір дөңгелек қималар немесе 8000 смІ-ден аспайтын көлденең қималар ауданмен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1000 мм-ден астам дөңгелек қималы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(электрод графиттелген)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кедергілері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материалдардан жасалған электр оқшаулағыштар: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(кез келген материалдан электрлік өзге оқшаулағыштар)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басқа пішіндеу кезінде тек қана жинақтау мақсатында бекітілген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қымбат бағалы емес металдан жасалған, электр таратылымына арналған түтіктер мен олардың жалғастырғыш тетіктері: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бастапқы батареялар мен электр аккумуляторлары қалдықтары мен сынықтары; мерзімі өткен бастапқы элементтер, мерзімі өткен бастапқы батареялар мен мерзімі өткен электр аккумуляторлары; осы топтың басқа жерінде аталмаған немесе енгізілмеген жабдықтың немесе аппаратураның электр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қорғасыны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стекті динамикалық оперативті жадылық құрылғылар мен модульдер тәрізді алуан түрлі жадылық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локомотивтерiнiң немесе трамвайдың моторлы вагондарының немесе жылжымалы құрамның бөлiктерi: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арбашықтар, қозғалғыш теңгеру арбашықтары, осьтеp және доңғалақтар және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арбашықтар және қозғалғыш теңгеру арбашықтары, алдыңғы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арбашықтар, қозғалғыш теңгеру арбашықтары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бөлшектердi қоса алғанда, өзгелерi: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жиналған не жиналмаған осьтеp; дөңгелектер және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 жиналған не жиналмаған осьтеp; дөңгелектер және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арбашықтардың, қозғалғыш теңгеру арбашықтарының және ұқсас арбашықтардың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тежегiш құрылғылар және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тежегiштер және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немесе болаттан құйылған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теміржол жылжымалы құрамының тежеуіш және жалғау магистральдарының жеңдерін жинауға арналған бөлшектер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вагондарының арбаларына орнатылатын тежегіш табанының білігі сақтандырғышын жинауға арналған жиынтық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iлмектер және өзге де тiркесетiн құрылғылар, буферлер,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локомотивтердiң: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 бөлшектерi локомотивтердiң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букстар және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осьтік букстар және олардың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бөлшектерi теміржол қозғалысының құрамы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темiржол немесе трамвай жолдарына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темiржол немесе трамвай жолдарына арналған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Көлiктiң бiр немесе бiрнеше түрiмен тасымалдауға арналған арнайы жабдықталған контейнерлер (сұйық жүктерді немесе газдарды тасымалдауға арналған ыдыстарды қоса алғанда):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w:t>
            </w:r>
            <w:r>
              <w:rPr>
                <w:rFonts w:ascii="Times New Roman"/>
                <w:b w:val="false"/>
                <w:i w:val="false"/>
                <w:color w:val="000000"/>
                <w:vertAlign w:val="superscript"/>
              </w:rPr>
              <w:t>3</w:t>
            </w:r>
            <w:r>
              <w:rPr>
                <w:rFonts w:ascii="Times New Roman"/>
                <w:b w:val="false"/>
                <w:i w:val="false"/>
                <w:color w:val="000000"/>
                <w:sz w:val="20"/>
              </w:rPr>
              <w:t>-ден 43 м</w:t>
            </w:r>
            <w:r>
              <w:rPr>
                <w:rFonts w:ascii="Times New Roman"/>
                <w:b w:val="false"/>
                <w:i w:val="false"/>
                <w:color w:val="000000"/>
                <w:vertAlign w:val="superscript"/>
              </w:rPr>
              <w:t>3</w:t>
            </w:r>
            <w:r>
              <w:rPr>
                <w:rFonts w:ascii="Times New Roman"/>
                <w:b w:val="false"/>
                <w:i w:val="false"/>
                <w:color w:val="000000"/>
                <w:sz w:val="20"/>
              </w:rPr>
              <w:t>-ге дейінгі контейнерлер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(зертханалық пластикті контейнер)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шаруашылық жұмыстарына арналған тракторлар (жанында жүретін жүргізуші жүргізетін тракторларды есептемегенде) және орман шаруашылығына арналған тракторлар, дөңгелекті: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қозғалтқыш қуатымен: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 кВт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 немесе одан артық экологиялық сыныпты</w:t>
            </w:r>
            <w:r>
              <w:rPr>
                <w:rFonts w:ascii="Times New Roman"/>
                <w:b w:val="false"/>
                <w:i w:val="false"/>
                <w:color w:val="000000"/>
                <w:vertAlign w:val="superscript"/>
              </w:rPr>
              <w:t>7)</w:t>
            </w:r>
            <w:r>
              <w:rPr>
                <w:rFonts w:ascii="Times New Roman"/>
                <w:b w:val="false"/>
                <w:i w:val="false"/>
                <w:color w:val="000000"/>
                <w:sz w:val="20"/>
              </w:rPr>
              <w:t>, габаритті ұзындығы 11,5 м кем емес, 41 орны бар, жүргізушіні қоса алғанда, багаж бөлігінің көлемі  кем дегенде 5 мі және жолаушылар мен олардың жүктерін тасымалдауға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(2500-2700 текше метр көлемі бар жеңіл сыныпты жолдан тыс жүретін автокөлік)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тасуға арналған моторлы көлік құралдары: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5 т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қозғалтқыш цилиндpлepiнiң жұмыс көлeмi 2500 см</w:t>
            </w:r>
            <w:r>
              <w:rPr>
                <w:rFonts w:ascii="Times New Roman"/>
                <w:b w:val="false"/>
                <w:i w:val="false"/>
                <w:color w:val="000000"/>
                <w:vertAlign w:val="superscript"/>
              </w:rPr>
              <w:t>3</w:t>
            </w:r>
            <w:r>
              <w:rPr>
                <w:rFonts w:ascii="Times New Roman"/>
                <w:b w:val="false"/>
                <w:i w:val="false"/>
                <w:color w:val="000000"/>
                <w:sz w:val="20"/>
              </w:rPr>
              <w:t xml:space="preserve"> астам: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бұрын пайдаланылған: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өткен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 өткеннен соң, бірақ 7 жылдан аспайтын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(5 текше метрге дейін сыйымдылығы бар авто отын құюшы)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 араластырғыштар: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тежегіштер мен шамадан тыс күшейткіштері бар тежегіштер; олардың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өнеркәсіптік жинақ үшін: 8701 10 қосалқы позициясында көрсетілген және жанында жүретін жүргізуші басқаратын тракторлар; 2800 см3 аспайтын цилиндрлерінің жұмыс көлемімен және ұшқынды жандырғышы бар іштен жанатын поршеньді қозғалтқышымен 2500 см3 аспайтын қозғалтқыштың цилиндрлерінің жұмыс көлемімен қысылғаннан (дизель немесе жартылай дизель) жалындауынан іштен жанудың поршеньді қозғалтқышымен 8704 тауар позицияларының көлік құралдары; 8703 тауар позициясының көлік құралдары ; 8705</w:t>
            </w:r>
            <w:r>
              <w:rPr>
                <w:rFonts w:ascii="Times New Roman"/>
                <w:b w:val="false"/>
                <w:i w:val="false"/>
                <w:color w:val="000000"/>
                <w:vertAlign w:val="superscript"/>
              </w:rPr>
              <w:t xml:space="preserve">5) </w:t>
            </w:r>
            <w:r>
              <w:rPr>
                <w:rFonts w:ascii="Times New Roman"/>
                <w:b w:val="false"/>
                <w:i w:val="false"/>
                <w:color w:val="000000"/>
                <w:sz w:val="20"/>
              </w:rPr>
              <w:t>тауар позициясының көлік құралдары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(М МСТ 30249-97 маркалы шойын локомотивті тежегіш қалып,  есептегіш жүйе)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радиаторлар және оның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өнеркәсіптік жинақ үшін: 8701 10 қосалқы позициясында көрсетілген және жанында жүретін жүргізушібасқаратын тракторлар; 2800 см3 аспайтын цилиндрлерінің жұмыс көлемімен және ұшқынды жандырғышы бар іштен жанатын поршеньді қозғалтқышымен 2500 см3 аспайтын қозғалтқыштың цилиндрлерінің жұмыс көлемімен қысылғаннан (дизель немесе жартылай дизель) жалындауынан іштен жанудың поршеньді қозғалтқышымен 8704 тауар позицияларының көлік құралдары; 8703 тауар позициясының көлік құралдары ; 8705</w:t>
            </w:r>
            <w:r>
              <w:rPr>
                <w:rFonts w:ascii="Times New Roman"/>
                <w:b w:val="false"/>
                <w:i w:val="false"/>
                <w:color w:val="000000"/>
                <w:vertAlign w:val="superscript"/>
              </w:rPr>
              <w:t xml:space="preserve">5) </w:t>
            </w:r>
            <w:r>
              <w:rPr>
                <w:rFonts w:ascii="Times New Roman"/>
                <w:b w:val="false"/>
                <w:i w:val="false"/>
                <w:color w:val="000000"/>
                <w:sz w:val="20"/>
              </w:rPr>
              <w:t>тауар позициясының көлік құралдары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радиаторлар</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w:t>
            </w:r>
            <w:r>
              <w:rPr>
                <w:rFonts w:ascii="Times New Roman"/>
                <w:b w:val="false"/>
                <w:i w:val="false"/>
                <w:color w:val="000000"/>
                <w:vertAlign w:val="superscript"/>
              </w:rPr>
              <w:t>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8701-8705 тауарлы позицияларының моторлы көлік құралдарын өнеркәсіптік жинауға арналған, 8708 91 200 ішкі қосалқы позициясында айтылған моторлы көлік құралдарынан өзге;  8701 – 87055 тауар позицияларының моторлы көлік құралдарының агрегаттары мен тораптарын өнеркәсіптік жинауға арналған</w:t>
            </w:r>
            <w:r>
              <w:rPr>
                <w:rFonts w:ascii="Times New Roman"/>
                <w:b w:val="false"/>
                <w:i w:val="false"/>
                <w:color w:val="000000"/>
                <w:vertAlign w:val="superscript"/>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таңбаланған: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8701-8705 тауарлы позицияларының моторлы көлік құралдарын өнеркәсіптік жинауға арналған, 8708 91 200 ішкі қосалқы позициясында айтылған моторлы көлік құралдарынан өзге;  8701 – 87055 тауар позицияларының моторлы көлік құралдарының агрегаттары мен тораптарын өнеркәсіптік жинауға арналған</w:t>
            </w:r>
            <w:r>
              <w:rPr>
                <w:rFonts w:ascii="Times New Roman"/>
                <w:b w:val="false"/>
                <w:i w:val="false"/>
                <w:color w:val="000000"/>
                <w:vertAlign w:val="superscript"/>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8701-8705 тауарлы позицияларының моторлы көлік құралдарын өнеркәсіптік жинауға арналған, 8708 91 200 ішкі қосалқы позициясында айтылған моторлы көлік құралдарынан өзге;  8701 – 87055 тауар позицияларының моторлы көлік құралдарының агрегаттары мен тораптарын өнеркәсіптік жинауға арналған</w:t>
            </w:r>
            <w:r>
              <w:rPr>
                <w:rFonts w:ascii="Times New Roman"/>
                <w:b w:val="false"/>
                <w:i w:val="false"/>
                <w:color w:val="000000"/>
                <w:vertAlign w:val="superscript"/>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таңбаланған: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8701-8705 тауарлы позицияларының моторлы көлік құралдарын өнеркәсіптік жинауға арналған, 8708 91 200 ішкі қосалқы позициясында айтылған моторлы көлік құралдарынан өзге;  8701 – 87055 тауар позицияларының моторлы көлік құралдарының агрегаттары мен тораптарын өнеркәсіптік жинауға арналған</w:t>
            </w:r>
            <w:r>
              <w:rPr>
                <w:rFonts w:ascii="Times New Roman"/>
                <w:b w:val="false"/>
                <w:i w:val="false"/>
                <w:color w:val="000000"/>
                <w:vertAlign w:val="superscript"/>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8708 92 350 9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(газ талдағышына жандыру түтігі)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ілінісу жиынтықта және оның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өнеркәсіптік жинақ үшін: 8701 10 қосалқы позициясында көрсетілген және жанында жүретін жүргізушімен өзгерылатын тракторлар; 2800 см</w:t>
            </w:r>
            <w:r>
              <w:rPr>
                <w:rFonts w:ascii="Times New Roman"/>
                <w:b w:val="false"/>
                <w:i w:val="false"/>
                <w:color w:val="000000"/>
                <w:vertAlign w:val="superscript"/>
              </w:rPr>
              <w:t>3</w:t>
            </w:r>
            <w:r>
              <w:rPr>
                <w:rFonts w:ascii="Times New Roman"/>
                <w:b w:val="false"/>
                <w:i w:val="false"/>
                <w:color w:val="000000"/>
                <w:sz w:val="20"/>
              </w:rPr>
              <w:t xml:space="preserve"> аспайтын цилиндрлерінің жұмыс көлемімен және ұшқынды жандырғышы бар іштен жанатын поршеньді қозғалтқышымен 2500 см</w:t>
            </w:r>
            <w:r>
              <w:rPr>
                <w:rFonts w:ascii="Times New Roman"/>
                <w:b w:val="false"/>
                <w:i w:val="false"/>
                <w:color w:val="000000"/>
                <w:vertAlign w:val="superscript"/>
              </w:rPr>
              <w:t>3</w:t>
            </w:r>
            <w:r>
              <w:rPr>
                <w:rFonts w:ascii="Times New Roman"/>
                <w:b w:val="false"/>
                <w:i w:val="false"/>
                <w:color w:val="000000"/>
                <w:sz w:val="20"/>
              </w:rPr>
              <w:t xml:space="preserve"> аспайтын қозғалтқыштың цилиндрлерінің жұмыс көлемімен қысылғаннан (дизель немесе жартылай дизель) жалындауынан іштен жанудың поршеньді қозғалтқышымен 8704 тауар позицияларының көлік құралдары; 8703 тауар позициясының көлік құралдары ; 8705</w:t>
            </w:r>
            <w:r>
              <w:rPr>
                <w:rFonts w:ascii="Times New Roman"/>
                <w:b w:val="false"/>
                <w:i w:val="false"/>
                <w:color w:val="000000"/>
                <w:vertAlign w:val="superscript"/>
              </w:rPr>
              <w:t xml:space="preserve">5) </w:t>
            </w:r>
            <w:r>
              <w:rPr>
                <w:rFonts w:ascii="Times New Roman"/>
                <w:b w:val="false"/>
                <w:i w:val="false"/>
                <w:color w:val="000000"/>
                <w:sz w:val="20"/>
              </w:rPr>
              <w:t>тауар позициясының көлік құралдары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(ось жиынтықта)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Зауыттарды, қоймаларда, айлақтарда немесе әуежайларда жүктерді шағын қашықтықтарға тасымалдау үшін пайдаланылатын, көтергіш немесе тиегіш қондырғылармен жабдықталмаған өндіріске арналған, өздігінен жүретін көлік құралдары; темір жол платформаларында пайдаланылатын сүйретпелер; жоғары аталған көлік құралдарының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электрліктер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зауыттарды, қоймаларда, айлақтарда немесе әуежайларда жүктерді шағын қашықтықтарға тасымалдау үшін пайдаланылатын, көтергіш немесе тиегіш қондырғылармен жабдықталмаған өндіріске арналған, өздігінен жүретін көлік құралдары; теміржол тұғырнамаларында пайдаланылатын сүйретпелер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көлік құралдарының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тіркемелер мен жартылай тіркемелер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өзге көлік құралдары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бөлшектері (шаруашылық арбаларына арналған дөңгелектер)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Көзiлдiрiктер, қорғаушы көзiлдiрiктер мен түзетушi, қорғаушы немесе өзге де осындай оптикалық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өңделген линзалармен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 линзалармен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 линзалармен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(МСТ 12.4.035 – 78 электр дәнекерлеушілеріне арналған қорғаныш қалқаны, тізе, иыққа арналған қорғаныш қалқандары)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Микрофототүсiруге, микрокинотүсiруге немесе микропроекциялауға арналған микроскоптарды қоса алғанда, күрделi оптикалық микроскоптар: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стереоскопиялық микроскоптар: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пластиналар немесе фотошаблондармен жұмыс істеу және қозғалту үшін арнайы әзірленген жабдықтармен қамтамасыз етілген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микрофототүсiруге, микрокинотүсiруге немесе микропроекциялауға арналған өзге де микроскоптар: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пластиналар немесе фотошаблондармен жұмыс істеу және қозғалту үшін арнайы әзірленген жабдықтармен қамтамасыз етілген микрофототүсiруге арналған микроскоптар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микроскоптар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9011 10 100 0 немесе 9011 20 100 0 кіші қосалқы позицияларының аппаратуралары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Оптикалықтардан басқа микроскоптар; дифракциялық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микроскоптардан басқа микроскоптар; дифракциялық аппараттар: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пластиналар немесе фотошаблондармен жұмыс істеу және қозғалту үшін арнайы әзірленген жабдықтармен қамтамасыз етілген электронды микроскоптар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9012 10 100 0 кіші қосалқы позициясының аппаратуралары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 өзге навигациялық құралдар мен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алынатын тойтармаларды орнатуға арналған өзге құралдар мен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өзге геодезиялық немесе топографиялық (оның ішінде фотограмметриялық), гидрографиялық, мұхит графиялық, гидрогеологиялық, метеорологиялық немесе геофизикалық құралдар мен аспаптар; қашықтықтан өлшегіштер: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(сандық CST SAL 32 ND)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құралдар мен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(электрикке арналған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микрометрлер, кронциркульдер, штангенциркульдер және калибрлер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құралдар: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 өзекшелері және рулеткалар, бөлгіштері бар сызғыштар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зерттеуге арналған электромедициналық өзге және құралдар, сцинтиграфикалық аппаратураны қоса алғанда, медицина, хирургия, стамотология немесе ветеринарияда қолданылатын құралдар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электродиагностикалық аппаратура (оның ішінде физиологиялық параметрлерді бақылау үшін немесе функционалды диагностикалауды зерттеуге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құралдар және жабдықтар,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 қысымын өлшеуге арналған құралдар және жабдықтар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(ауызды кеңейткіш, инфузиялы жүйе, тілді ұстағыш)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сүзгілері және механикалық бөлшектерсіз қорғаныш маскаларынан өзге тыныс алу өзге және газ маскалары жабдықтары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радиотерапевтiк аппаратураны, рентгендiк түтiктердi және басқа да рентгендiк сәулелену генераторларын, кернеуi жоғары генераторларды, басқару қалқандары мен пульттерiн, экрандарды, тексеруге немесе емдеуге арналған үстелдерді, креслоларды қоса алғанда, рентгендiк, альфа-, бета-немесе гамма-сәулелендiруді пайдалануға негiзделген, медициналық, хирургиялық, стоматологиялық немесе ветеринарлық пайдалануға арналған немесе арналмаған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компьютерлік томографтар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рентгендiк түтіктер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керек-жарақтарды қоса алғанда,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берiктiгiн, қысылуын, икемдiлiгiн немесе басқа да механикалық қасиеттерiн сынауға арналған машиналар мен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немесе созылуын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қаттылығын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материалдарды, қағаз немесе картонды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Сұйыққа салған кезде әрекет ететін ареометрлер мен ұқсас құралдар, термометрлер, пирометрлер, барометрлер, гигрометрлер және психрометрлер жазатын құрылғымен немесе құрылғысыз, осы құралдардың кез келген үйлесімі: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құралдармен біріктірілмеген термометрлер мен пирометрлер: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және ветеринарлы термометрлер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сұйықтықтар, түзу оқуды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аспаптарымен біріктірілмеген барометрлер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(ареометр АЭ-1)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және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(гидроагрегаттарды диагностикалау, мониторингтеу және дірілді бақылау жүйелеріне арналған термопара)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позицияларының аппаратуралары мен құралдарынан өзге газдар немесе сұйықтық (мысалы, шығынды өлшегіш, деңгейді көрсеткіш, манометрлер, жылуды өлшегіштер) шығынын, деңгейін, қысымын немесе өзге айнымалы ерекшеліктерін өлшеуге арналған құралдар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сұйықтықтар деңгейі немесе шығынды бақылау немесе өлшеуге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өлшегiштер: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(Н2S) бар ортада жұмыс істеуге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бақылау немесе өлшеуге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спиральді немесе металл диафрагмасы бар манометрлер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(редуктор БКО-50 МГ)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құралдар немесе  аппаратура,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спектрдiң көрiнетiн бөлігі, инфрақызыл) әсерiне негiзделген спектрометрлер, спектрофотометрлер және спектрографтар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спектрдің көрiнетiн бөлігi, инфрақызыл) әсерiне негiзделген өзге де аспаптар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рН-метрлер, rН-метрлер және электр өткізгіштікті өлшеуге арналған басқа да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өткізгіштердің немесе сұйық кристалды құрылғылардың тұғырларын, немесе жартылай өткізгіш пластиналар немесе сұйық кристалды құрылғыларды жасау процесінде жасалған оқшаулайтын және өткізгіш қабаттардың физикалық қасиеттерін өлшеуге арналған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(глюкометр)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вискозиметрлер, кеуектiлiк пен кеңейтiлудi өлшейтін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өткізгіштердің немесе жартылай өткізгіш пластиналар жасау процесінде жасалған оқшаулайтын және өткізгіш қабаттардың физикалық қасиеттерін өлшеуге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9027 20-9027 80 қосалқы позициялар аппаратураларының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талдағыштардың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тыс, электр шамаларын өлшеуге немесе бақылауға арналған осциллоскоптар, спектp талдағыштар, өзге де аспаптар мен аппаратуралар; альфа-, бетта-, гамма-, рентгендiк, ғарыштық немесе өзге де иондаушы сәулелерді аңғару мен өлшеуге арналған аспаптар мен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сәулелердi аңғару мен өлшеуге арналған аспаптар мен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мен осциллографтар: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кернеудi, ток күшiн, кедергiнi немесе қуатты өлшеуге немесе бақылауға арналған аспаптар мен аппаратуралар,: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әмбебап өлшегіш аспаптар: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жазатын құрылғылары бар әмбебап өлшегіш аспаптар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теледидарларды баптауға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арнайы телекоммуникацияларға арналған аспаптар мен аппаратура (мысалы, айқасқан кедергiлердi, күшейткiш коэффициенттердi, бұрмалау коэффициенттерiн өлшеуiштер, псофометрлер)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өткiзгiш пластиналарды немесе аспаптарды өлшеуге немесе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жазатын құрылғылары бар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9030 82 000 0 қосалқы позициясының аппаратурасына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енгiзiлмеген өлшеуге немесе бақылауға арналған аспаптар, құрылғылар және машиналар; профильдiк проекторлар: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теңгерімдік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профильдiк проекторлар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құрылғылар және машиналар: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(ультрадыбысты қалыңдықты өлшегіш)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(MAC-50NP ылғалдықты талдағыш)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41 000 0 қосалқы позициясының аппаратуралары немесе 9031 49 000 0 қосалқы позициясының жартылай өткізгіш пластиналарының бөлшектерінің ластануын өлшейтін оптикалық аспаптар мен құрылғыларға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80 320 0 қосалқы позициясы аппаратурасына арналған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құрылғылар: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немесе пневматикалық: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немесе пневматикалық өзгелері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90-топтағы машиналарға, аспаптарға, құралдарға немесе аппаратураға бөлшектер мен керек-жарақтар (осы топтың басқа жерінде аталмаған немесе енгізілмеген)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тағуға немесе өзiмен бiрге алып жүруге арналған сағаттарға арналған сағат тетiктерiмен, тағуға немесе өзiмен бiрге алып жүруге арналмаған сағаттар: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сағат механизмі немесе синхронды қозғатқышпен (мысалы, уақытты тіркегіштер, уақытты жазғыш құрылғылары) уақыттың қандай да бір аралығымен өлшеу, тіркеу немесе индикациялауға арналған аппаратура және тәулік уақытын тіркеуге арналған аппаратура: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 тiркегіштері, уақытты жазу құрылғылары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(технологиялық процестің таймері)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түрдегi сағаттық тетігi бар немесе синхрондық қозғалтқышы бар уақытты ажыратып-қосқыштар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Тағуға немесе өзімен бірге алып жүруге арналмаған сағаттарға арналған сағат тетіктері, құрастырылған және жинақталған: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iске қосылатын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барлық түрдегi сағаттардың бөлшектерi: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түктілердi қоса алғанда, серiппелер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платиналар мен көпiрлер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(9402 тауар позициясында көрсетілгеннен өзге), төсекке трансформацияланатын немесе трансформацияланбайтын және оның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(мата және металл хромдалған қаңқасы бар жұмсақ отырғышы бар орындық)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ағаштан жасалған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құжаттарды сақтауға арналған, картотекалы және өзге шкафтар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артқа қайырылатын тақтайлары немесе ысырмалары бар, есіктермен жабдықталған шкафтар; құжаттарды сақтауға арналған, картотекалы және өзге шкафтар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дүкен жиһазы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ағаш жиһаз: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(өрт кранына арналған шкаф)</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басқа жерде аталмаған немесе енгізілмеген атауы немесе аты немесе мекенжайы көрсетілген жарық көрсеткіштері, жарық тақтайшалары және жарық көздері орнатылған ұқсас бұйымдар, және олардың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 бағытты жарық лампалары мен прожекторлар: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(жарықдиодты прожектор)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электрсіз шамдар мен жарықтандырғыш жабдықтар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пластмассадан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материалдардан өзгелері (жол қозғалысы қауіпсіздігіне арналған жол белгісі)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 жасалған бөліктері: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жарықтандыру жабдықтарына арналған бұйымдар (прожекторлар және жіңішке бағыттағы жарық шамдарынан басқа)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құрылыс құрылымдары: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(модульді жинақ құрылымының жиынтығы, слесарь құралдарының жиынтығы)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аулауға арналған қармақ бауы бар орауыштар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тұтқамен немесе тұтқасыз бірге байланған шыбықтар немесе өзге өсетін материалдардан тұратын щеткалар мен сыпырғыштар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 жағуға арналған жаққыштар, темперлер немесе ұқсас жаққыштар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сырлауға арналған сырлау валиктері мен жастықшалар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еденді жинауға арналған қозғалтқышсыз механикалық қол щеткалары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жабындарын жинауға арналған щеткалар; киім мен аяқ киімді тазалауға арналған щеткаларды қоса алғанда үйге арналған щеткалар мен швабралар; жануарларды күтуге арналған щеткалар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кнопкалар, ысырма – түймеліктер мен ілгектер  және олардың бөлшектері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фетр және өзге бедерлі материалдардан ұштықтары бар қаламсаптар мен таңбалағыштар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қарындаштар (9608 тауар позициясында көрсетілгеннен өзге), түрлі-түсті қарындаштар, қарындаштар грифельдері, пастельдер, бұрыштық қарындаштар, жазу немесе сурет салуға арналған борлар, тігіншілерге арналған борлар: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қабықшасы қатты грифельдермен жай және түрлі-түсті қарындаштар: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графиттен грифельдермен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(шыны үстінен қарындаш)</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жұмыстарына арналған мөрлеу, күнін қою немесе нөмірлегіштер және осыған ұқсас құрылғылар (оның ішінде заттаңбаны басу немесе бедерлеуге арналған құрылғылар); қол компостерлері, қол түптегіштері мен осындай түптегіштерді қосатын қол жиынтықтары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Орауыштарда, кассеталарда және оларсыз таңбаларды алуға арналған сия сіңірілген немесе өзгеша өңделген басу машинкасына арналған таспалар немесе өзге таспалар;  қораппен немесе қорапсыз сия сіңірілген немесе сіңірілмеген штемпельді жастықшалар: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есептегіш және өзге машиналарында, автоматты жазатын машиналарында қолдануға арналған пластмасса немесе металл картридждерге орналастырылған үздіксіз таспалар түріндегі ені 30 мм кем емес химиялық талшықтар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маркалар немесе мемлекеттік баж маркалары, пошталық төлемнің белгілері, оның ішінде өтеудің бірінші күні, пошталық кеңсе керек-жарақтары (елтаңбалы қағаз) және 4907 тауар позициясының тауарларын есептемегенде, қолданылған немесе қолданылмаған ұқсас заттар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шілдедегі</w:t>
            </w:r>
            <w:r>
              <w:br/>
            </w:r>
            <w:r>
              <w:rPr>
                <w:rFonts w:ascii="Times New Roman"/>
                <w:b w:val="false"/>
                <w:i w:val="false"/>
                <w:color w:val="000000"/>
                <w:sz w:val="20"/>
              </w:rPr>
              <w:t>№ 444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1197 қаулысымен</w:t>
            </w:r>
            <w:r>
              <w:br/>
            </w:r>
            <w:r>
              <w:rPr>
                <w:rFonts w:ascii="Times New Roman"/>
                <w:b w:val="false"/>
                <w:i w:val="false"/>
                <w:color w:val="000000"/>
                <w:sz w:val="20"/>
              </w:rPr>
              <w:t>бекітілген</w:t>
            </w:r>
          </w:p>
        </w:tc>
      </w:tr>
    </w:tbl>
    <w:bookmarkStart w:name="z74" w:id="63"/>
    <w:p>
      <w:pPr>
        <w:spacing w:after="0"/>
        <w:ind w:left="0"/>
        <w:jc w:val="left"/>
      </w:pPr>
      <w:r>
        <w:rPr>
          <w:rFonts w:ascii="Times New Roman"/>
          <w:b/>
          <w:i w:val="false"/>
          <w:color w:val="000000"/>
        </w:rPr>
        <w:t xml:space="preserve"> "Қорғас – шығыс қақпасы"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 тізбесі</w:t>
      </w:r>
    </w:p>
    <w:bookmarkEnd w:id="63"/>
    <w:p>
      <w:pPr>
        <w:spacing w:after="0"/>
        <w:ind w:left="0"/>
        <w:jc w:val="both"/>
      </w:pPr>
      <w:r>
        <w:rPr>
          <w:rFonts w:ascii="Times New Roman"/>
          <w:b w:val="false"/>
          <w:i w:val="false"/>
          <w:color w:val="000000"/>
          <w:sz w:val="28"/>
        </w:rPr>
        <w:t>
      Ескертпе*: жобалау-сметалық құжаттамаға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099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есектер және тірі қашырлар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жылқылар: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асыл тұқымды жануарлар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сойыс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ірі қара 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0102 21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асыл тұқымды жануарлар: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құнажындар (алғашқы бұзаулағанға дейінгі ірі қара малдың ұрғашысы)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80 кг-дан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80 кг астам, бірақ 160 кг-дан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сойыс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160 кг астам, бірақ 300 кг-дан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сойыс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300 кг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құнажындар (алғашқы бұзаулағанға дейінгі ірі қара малдың ұрғашысы):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сойыс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сойыс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сойыс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 жануарларының түрлері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 жануарларының түрлері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жасқа дейінгі)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құстары, яғни үй тауықтары (Gallus domesticus), үйректер, қаздар, күркетауық және мысыр тауығы: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185 г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 (Gallus domesticus):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асыл тұқымды өсірілген арғы ата-енелік және ана текті балапандар: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күркетауықтар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қаздар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қаздар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күркетауықтар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Кеден одағының 02-тобына 3-қосымша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"еселенген" ширектер: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3-қосымша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мүшеленген немесе мүшеленбеген алдыңғы ширектер: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3-қосымша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немесе бөлшектелмеген артқы ширектер: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3-қосымша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3-қосымша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сүйектен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0201 30 000 5 қосалқы позициясына қосылғаннан басқа, Кеден одағының 02-тобына 3-қосымша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 салмағы 1000 кг сиыр еті үшін 8000 евродан аз емес әкелінетін елдің франко-шекара жағдайындағы бағасымен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мұздатылған еті: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өзге де шабылған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"еселенген" ширектер: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немесе бөлшектелмеген алдыңғы ширектер: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немесе бөлшектелмеген алдыңғы ширектер: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- 0202 20 900 2 немесе 0202 20 900 3 қосалқы позициясына қосылғаннан басқа,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немесе ең көбі бес кесекке бөлшектелген алдыңғы ширектер, әрі әрбір ширек бір блокпен берілген; "еселенген" ширектер екі блокпен берілген, олардың бірі тұтас немесе бес кесекке бөлшектелген, ал екіншісі бір кесек кесінділерді қоспағанда, артқы ширекті қамтиды: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30 100 5 қосалқы позициясына қосылғаннан басқа,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 салмағы 1000 кг сиыр еті үшін 8000 евродан кем емес әкелінетін елдің франко-шекара жағдайындағы бағасымен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жауырын, мойын-жауырын бөлігі және төстік: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30 500 5 немесе 0202 30 500 6 қосалқы позициясына қосылғаннан басқа,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 салмағы 1000 кг сиыр еті үшін 8000 евродан кем емес әкелінетін елдің франко-шекара жағдайындағы бағасымен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30 900 5 қосалқы позициясына қосылғаннан басқа, Кеден одағының 02-тобына 1-қосымша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 салмағы 1000 кг сиыр еті үшін 8000 евродан кем емес әкелінетін елдің франко-шекара жағдайындағы бағасымен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есек немесе қашыр еті, жас, тоңазытылған немесе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құстары (Gallus domesticus):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жұлынған және жартылай ішек-қарны алынған, бастары мен аяқ сүйектері бар, "83%-дық балапандар"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бірақ мойны, жүрегі, бауыры және бұлшық етті асқазаны бар, "70%-дық балапандар"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және мойны, жүрегі, бауыры және бұлшық етті асқазаны бар, "65%-дық балапандар"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бірақ мойны, жүрегі, бауыры және бұлшық етті асқазаны бар, "70%-дық балапандар"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және мойны, жүрегі, бауыры және бұлшық етті асқазаны бар, "65%-дық балапандар"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 немесе тоңазытылған ұшаның бөліктері мен қосымша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немесе ширек: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арқасы, мойны, арқалығы мойнымен бірге, құйыршық және қанаттарының жұқа шеттері: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Кеден одағының 02-тобына 4-қосымша ескертпесінде көрсетілген тәртіпте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мен қосымша ет өнімдері,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немесе ширек: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арқасы, мойны, арқалығы мойнымен бірге, құйыршық және қанаттарының жұқа шеттері: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күркетауықтардың бауыры: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бірақ мойны, жүрегі, бауыр және бұлшық етті асқазаны бар, "80%-дық күркетауықтар"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және мойны, жүрегі, бауыр мен бұлшық етті асқазаны жоқ, "73%-дық күркетауықтар"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бірақ мойны, жүрегі, бауыр және бұлшық етті асқазаны бар, "80%-дық күркетауықтар"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және мойны, жүрегі, бауыр мен бұлшық етті асқазаны жоқ, "73%-дық күркетауықтар"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қосымша өнімдері,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немесе ширек: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арқасы, мойны, арқалығы мойнымен бірге, құйыршық және қанаттарының жұқа шеттері: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жіліншіктері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Кеден одағының 02-тобына 4-қосымша ескертпесінде көрсетілген т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мен қосымша ет өнімдері,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жартылары немесе ширектері: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4-қосымшан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арқасы, мойны, арқалығы мойнымен бірге, құйыршық және қанаттарының жұқа шеттері: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Кеден одағының 02-тобына 4-қосымшан ескертпесінде көрсетілген тәртіпте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аяқтары және олардың кесектері: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жіліншіктері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Кеден одағының 02-тобына 4-қосымша ескертпесінде көрсетілген тәртіппен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үйректердің бауыры: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қаны ағызылған, шектерсіз, бірақ ішек-қарны алынбаған, басымен аяқ сүйектерімен, "85%-дық үйректер"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Кеден одағының 02-тобына 4-қосымша ескертпесінде көрсетілген тәртіпте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бірақ мойны, жүрегі және бұлшық етті асқазаны бар "70%-дық үйректер"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мойны, жүрегі, бауыр мен бұлшық етті асқазаны жоқ, "63%-дық үйректер" ретінде ұсынылғандар немесе қандай да бір басқа бөлікте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бірақ мойны, жүрегі және бұлшық етті асқазаны бар "70%-дық үйректер" ретінде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және ішек-қарны алынған, басы мен аяқ сүйектерінсіз, мойны, жүрегі, бауыры мен бұлшық етті асқазаны жоқ, "63%-дық үйректер" ретінде ұсынылғандар немесе қандай да бір басқа бөлікте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4-қосымшаның ескертпесінде көрсетілген тәртіппен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бауыр,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Кеден одағының 02-тобына 4-қосымша ескертпесінде көрсетілген тәртіпте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жартылары немесе ширектері: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арқасы, мойны, арқалығы мойнымен бірге, құйыршық және қанаттарының жұқа шеттері: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 майлыдан басқа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немесе ширек: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арқасы, мойны, арқалығы мойнымен бірге, құйыршық және қанаттарының жұқа шеттері: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майлы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қаздардың бауыры: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жүні жұлынған, қансыздандырылған, басы және аяқ сүйектері бар, "82%-ды қаздар" түрінде ұсынылғандар: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жүндері жұлынған және ішек-қарны алынған, басы мен аяқ сүйектері жоқ, жүрегі мен бұлшық етті асқазаны бар немесе оларсыз, "75%-ды қаздар" ретінде ұсынылған немесе қандай да бір басқа түрде ұсынылған: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мүшеленбеген,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жүндері жұлынған, қансыздандырылған, басы және аяқ сүйектері бар, "82%-ды қаздар түрінде" көрсетілген: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жүндері жұлынған және ішек-қарны алынған, басы мен аяқ сүйектері жоқ, жүрегі мен бұлшық етті асқазаны бар немесе оларсыз, "75%-ды қаздар" ретінде ұсынылған, немесе қандай да бір басқа түрде ұсынылған: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бауыр, жас немесе тоңазытылған: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жас немесе салқындатылған: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ұшалардың бөліктері: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немесе ширек: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арқасы, мойны, арқалығы мойнымен бірге, құйыршық және қанаттарының жұқа шеттері: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 майлыдан басқа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4-қосымшаның ескертпесінде көрсетілген тәртіппен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немесе ширек: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арқасы, мойны, арқалығы мойнымен бірге, құйыршық және қанаттарының жұқа шеттері: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палетоттар: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майлы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мысыр тауықтарының бауыры: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мүшеленген, нетто, салқындатылған немесе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Кеден одағының 02-тобына 4-қосымшаның ескертпесінде көрсетілген тәртіппен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сылынған 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Кеден одағының 02-тобына 4-қосымша ескертпесінде көрсетілген тәртіпте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сүйегі сылынбаған: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немесе ширек: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тұтас қанаттары, жұқа шетімен немесе онсыз: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арқасы, мойындары, арқалығы мойындарымен бірге, құйыршық және қанаттарының жұқа шеттері: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аяқтары және олардың кесектері: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қосымша ет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бауыр: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Кеден одағының 02-тобына 4-қосымша ескертпесінде көрсетілген тәртіпте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Кеден одағының 02-тобына 4-қосымша ескертпесінде көрсетілген тәртіпте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етін және балық сүбесін қоспағанда, жаңа ұсталған немесе мұздатылған балық: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бахтах (Salmo trutta, Oncorhynchus mykiss, Oncorhynchus clarki, Oncorhynchus aguabonita, Oncorhynchus gilae, Oncorhynchus aрache және Oncorhynchus chrysogaster):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aрache немесе Oncorhynchus chrysogaster түрі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 және желбезегі бар, ішек-қарны жоқ, әрқайсысының массасы 1,2 кг немесе басы және желбезегі, ішек-қарны жоқ әрқайсысының массасы 1 кг болатын Oncorhynchus mykiss түрі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етінен басқа және балық сүбесін қоспағанда, жаңа ұсталған немесе мұздатылған балық: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бахтах (Salmo trutta, Oncorhynchus mykiss, Oncorhynchus clarki, Oncorhynchus aguabonita, Oncorhynchus gilae, Oncorhynchus apache және Oncorhynchus chrysogaster):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aрache немесе Oncorhynchus chrysogaster түрі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 және желбезегі бар, ішек-қарны жоқ, әрқайсысының массасы 1,2 кг астам немесе басы және желбезегі, ішек-қарны жоқ әрқайсысының массасы 1 кг болатын Oncorhynchus mykiss түрі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 (фаршты қоса алғанда) және басқа балық еті, жаңа ұсталған, салқындатылған немесе мұздатылған: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тұздықтағы балық; қақтау процесі кезінде не оған дейін жылумен өңдеуге ұшыраған немесе ұшырамаған қақталған балық; тамаққа қолдануға жарамды майда немесе ірі тартылған балық ұны және балық түйіршіктері: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тәттілендіретін заттар қосылмаған сүт және қаймақ: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нетто-көлемі 2 л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45%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нетто-көлемі 2 л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және қант немесе басқа тәттілендіретін заттар қосылған сүт және қаймақ: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түйіршік немесе басқа қатты түрде, құрамында майы 1,5%-дан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және басқа тәттілендіретін заттар қосылмаған: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нетто-көлемі 2,5 кг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нетто-көлемі 2,5 кг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ұнтақ, түйіршік немесе басқа қатты түрде, құрамында майы 1,5 май % аспайды: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және басқа тәттілендіретін заттар қосылмаған: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майы 11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майы 11 май % астам, бірақ 27 май.%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басқа тәттілендіретін зат қосылмаған: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8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8 май % астам, бірақ 10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10 май % астам, бірақ 45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45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9,5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9,5 май % астам, бірақ 45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майы 45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нетто-көлемі 2,5 кг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және басқа тәттілендіретін заттар, дәмдік-хош иістік қоспалар қосылған немесе қосылмаған, жеміс, жаңғақ немесе какао қосылған немесе қосылмаған майсу, ашыған сүт және кілегей, йогурт, айран және басқа ферменттелген және ашытылған сүт және кілегей: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дәмдік-хош иістік қоспалар және жеміс, жаңғақ немесе какао қосылмаған: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ұнтақ, түйіршік түрінде немесе басқа қатты түрде: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 және басқа тәттілендіретін заттар қосылмаған,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 және басқа тәттілендіретін заттар қосылмаған,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дәмдік-хош иістік қоспалар қосылған және жеміс, жаңғақ немесе какао қосылған: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ұнтақ, түйіршік түрінде немесе басқа қатты түрде, құрамында сүт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құрамында сүт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май % астам, бірақ 6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тәттілендіретін заттар қосылған немесе қосылмаған сүт іркіті; басқа жерде аталмаған немесе қосылмаған қант немесе басқа тәттілендіретін заттар қосылған немесе қосылмаған табиғи сүттің құрама бөліктерінен жасалған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қоюлатылған немесе қоюлатылмаған, қант немесе басқа тәттілендіретін заттар қосылған немесе қосылмаған сүт іркіті және түрі өзгеретін сүт іркіті: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 түйіршік түрінде немесе басқа қатты түрде: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 немесе басқа тәттілендіретін заттар қосылмаған, құрамында ақуызы бар (азот құрамы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құрамында ақуызы бар (азот құрамы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 немесе басқа тәттілендіретін заттар қосылмаған, құрамында ақуызы бар (азот құрамы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құрамында ақуызы бар (азот құрамы х 6,38):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май % астам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 аспайды және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басқа тәттілендіретін заттар қосылмаған,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1,5 май % аспайды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құрамында майы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май % астам, бірақ 27 май %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май %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жоқ құс жұмыртқалары және жұмыртқа сарыуыздары жаңа пісірілген, кептірілген, буға немесе қайнаған суда пісірілген, пішімделген, мұздатылған немесе басқа тәсілмен консервіленген қант және басқа тәттілендіретін заттар қосылған немесе қосылмаған: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 сарыуыздары: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мұздатылғанды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жануардан алынған тағамдық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картоп: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 өндіруге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1 қаңтар-30 маусым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тоңазытылған қызанақтар: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қаңтар-31 наурыз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сәуір-30 сәуір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мамыр-14 мамыр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мамыр-31 мамыр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маусым-30 қыркүйек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қазаннан-31 қазан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қараша-20 желтоқсан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желтоқсан-31 желтоқсан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түйінді пияз, шалот пиязы, сарымсақ, порей пиязы және өзге де пияздық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түйінді пияз және шалот пиязы: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түйінді пияз: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себілетін пияз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шалот пиязы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порей пиязы немесе өзге де пияздық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қауданды қырыққабат, түрлі-түсті қырыққабат, кольраби, жапырақты қырыққабат және Brassica тұқымдас ұқсас жеуге жарамды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қырыққабат және брокколи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Брюссель қырыққабаты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аққауданды және қызылқауданды қырыққабат: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аққауданды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латук салаты (Lactuca sativa) және шашыратқы (Сісhorium sрр.):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латук салаты: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қаудандық латук салаты (қаудандық салат)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шашыратқы: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шашыратқы (Сісhorium intybus var. foliosum)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сәбіз, шалқан, асханалық қызылша, желкек, тамырлы балдыркөк, шалғам және өзге де ұқсас жеуге жарамды тамыр түйнектер: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және шалқан: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тамырлы балдыркөк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ақжелкек (Сісhlearia armoracia)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асханалық қызылша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қияр және корнишондар: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қаңтар-ақпанның соңы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наурыз-30 сәуір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мамыр-15 мамыр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мамыр-30 қыркүйек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қазан-31 қазан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қараша-10 қараша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қараша-31 желтоқсан аралығында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аршылған немесе аршылмаған бұршақ тұқымдас көкөністері: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(Pisum sativum)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бұршақ көкөністері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қояншөп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баялдылар (бадриджандар)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тамырлы балдыркөктен басқа, өзге де балдыркөк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түлкішектер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мүкқұлақтар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Capsicum тектес немесе Pimenta тұқымдас тұқымдар: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сабақты тәтті бұрыш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капсицин немесе бұрыштық жанды бояғыштар өндіруге  арналған Capsicum тұқымдастар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эфирлі майды немесе резиноидтерді өнеркәсіптік өндіруге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саумалдық, Жаңа Зеландия саумалдығы және алып саумалдық (бақшалық саумалдық)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бөрікгүлдер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 немесе зәйтүн жемісі: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майға өңдеуден басқа пайдалану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асқабақтар, кәділер және асқабақ тұқымдас көкөністердің өзгелері (Cucurbita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салаттық көкөністер, латук салатынан (Lactuca sativa) және шашыратқыдан (Cichorium spp.)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жапырақты қызылша және кардон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киеуілдер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фенхель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қантты жүгері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 (шикі немесе суда немесе буға пісірілген):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көкөністері, аршылған немесе аршылмаған: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бұршақ (Pisum sativum)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үрмебұршақ (Vigna spp., Phaseolus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саумалдық, Жаңа Зеландия саумалдығы және алып саумалдық (бақшалық саумалдық)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жүгерісі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 немесе зәйтүн жемістері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Capsicum тұқымдас немесе Pimenta тұқымдас жемістер: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сабақты тәтті бұрыш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Agaricus тұқымдас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қызанақтар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бөрікгүлдер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қояншөп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сақтау үшін консервіленген, бірақ мұндай түрде тікелей тамаққа пайдалануға жарамсыз көкөністер (мысалы, күкіртті судағы, тұздық судағы немесе басқа да уақытша консервілейтін ерітіндідегі):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зәйтүн немесе зәйтүн жемістері: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майға өңдеуден басқа пайдалану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мен корнишон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мен трюфелдер: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көкөніс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Capsicum тұқымдас немесе Pimenta тұқымдас жемістер, тәтті сабақты бұрыштан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қантты жүгері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түйінді пияз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киеуілдер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көкөніс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бөлшектерге, тілімдерге кесілген, ұсақталған немесе ұнтақ түріндегі, бірақ одан арғы өңдеуге ұшырамаған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түйінді пияз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сүрек бездері немесе аурикуляциялар (Аuricularia spp.) (Аuricularia spp.), ашытқылық саңырауқұлақтар (Тremella spp.) және трюфелдер: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 бездері немесе аурикуляциялар (Auricularia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ашытқылық саңырауқұлақтар (Tremella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көкөніс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 тұтас немесе тілімделіп кесілген, бірақ одан арғы өңдеуге ұшырамаған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жүгерісі (Zea mays var. saccharata):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қызанақ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қауызынан тазартылған немесе тазартылмаған, ұсақталған немесе ұсақталмаған бұршаққап көкөністері: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(Pisum sativum):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нұт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Vigna mungo (L.) Hepper немесе Vigna radiata (L.) Wilczek түрлердегі үрмебұршақ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 қызыл үрмебұршақ (адзуки) (Phaseolus немесе Vigna angularis)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ұсақ тұқымды үрмебұршақты қоса алғанда (Phaseolus vulgaris), жай үрмебұршақ: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(Vigna subterranea немесе Voandzeia subterranean) бамбар жер жаңғағы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сиыр бұршағы (Vigna unguiculata)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тағамдық бұршаққаптар немесе ірі тұқымдық атбас (Vicia faba var. major) және тағамдық бұршаққаптар, немесе ұсақ тұқымдық атбас (Vicia faba var. Equina, Vicia faba var. minor)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көгершін бұршағы (Cajanus cajan)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Маниок, маранта, салеп, жер алмұрты немесе топинамбур, тәтті картоп немесе батат және құрамында крахмалдың немесе инулиннің жоғары мөлшері бар басқа да ұқсас тамыр тұқымдылар мен түйнек тұқымдылар, жас, тоңазытылған, мұздатылған немесе кептірілген бүтін немесе тілімдерге кесілген немесе түйіршік түріндегі саго пальмасының өзегі: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 орамдарында нетто салмағы 28 кг-нан аспайтын тағамға пайдалануға арналған, не жас және тұтас, не қабықсыз және мұздатылған, тілімделіп кесілген немесе кесілмеген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картоп, немесе батат: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 тұтас, тамаққа пайдалануға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 орамдарында нетто салмағы 28 кг-нан аспайтын тағамға пайдалануға арналған, не жас және тұтас, не қабықсыз және мұздатылған, тілімделіп кесілген немесе кесілмеген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 орамдарында нетто салмағы 28 кг-нан аспайтын тағамға пайдалануға арналған, не жас және тұтас, не қабықсыз және мұздатылған, тілімделіп кесілген немесе кесілмеген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 орамдарында нетто салмағы 28 кг-нан аспайтын тағамға пайдалануға арналған, не жас және тұтас, не қабықсыз және мұздатылған, тілімделіп кесілген немесе кесілмеген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крахмалы жоғары маранта, салеп және ұқсас тамыр жемістілер мен түйнек жемістілер: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орамдарында нетто салмағы 28 кг-нан аспайтын тағамға пайдалануға арналған, не жас және тұтас, не қабықсыз және мұздатылған, тілімделіп кесілген немесе кесілмеген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жаңғақтары, бразилиялық жаңғақтар және кешью жаңғақтары, жас немесе кептірілген, қауызынан тазартылған немесе аршылмаған, қабығы бар немесе қабықсыз: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қабықпен (эндокарп)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бразилиялық жаңғақтар: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тазартылған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кешью жаңғақтары: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аршылған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кептірілген, қауызынан аршылған немесе аршылмаған, қабығы бар немесе қабықсыз: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бадам: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ащы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аршылған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ащы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 жаңғағы немесе шаттауық (Corylus sрр.):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аршылған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грек жаңғақтары: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аршылған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каштандар (Castanea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қабықтан аршылған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пістелер: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аршылған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макадамия жаңғақтары: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аршылған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кола жаңғақтары (Cola spp.)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ареки жаңғақтары немесе бетель жаңғақтары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пекан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балқарағай жаңғақтары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 немесе қайнаған суда жылумен өңделген немесе өңделмеген, мұздатылған, қанты немесе басқа тәттілендіретін заттар қосылған немесе қосылмаған жаңғақтар және жемістер: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және қойбүлдірген: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басқа тәттілендіретін заттар қосылған: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13%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тұт жидегі немесе тұт ағашы және логан бүлдіргені, қара, ақ немесе қызыл қарақат және қарлыған: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қантты немесе басқа тәттілендіргіш заттарды қосумен: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13 мас.%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таңқурай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қарақат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 қарақат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бүлдірген, тұт жидегі немесе тұт ағашы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қантты немесе басқа тәттілендіргіш заттарды қосумен: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13 мас.%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0811 90 310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жемістер және тропикалық жаңғақтар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Vaccinium myrtillus түрі өсімдіктерінің жемістері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Vaccinium myrtilloides және Vaccinium angustifolium түрлер өсімдіктерінің жемістері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шие және қызыл шие: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қышқыл шие (Prunus cerasus)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0811 90 850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жемістер және тропикалық жаңғақтар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мерзімде сақтау үшін консервіленген бірақ мұндай түрде тамаққа тікелей қолдану үшін жарамсыз жаңғақтар және жемістер (күкірт диоксидімен, тұздықта, күкіртті суда немесе басқа уақытша консервілейтін ерітіндіде):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және қоңыр ағаштың гүлдері: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корица (Cinnamomum zeylanicum Blume)</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(бүтін ұрығы, гүлдері және гүлсағақтары):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мацис және кардамон: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мускат жаңғағы: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мацис: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кардамон: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ботатабан, турмерик (куркума), шебіршөп немесе тасшөп, лавр жапырағы, карри және өзге де дәмдеуіштер: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ботатабан: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бөлшектелген немесе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турмерик (куркума)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1б ескертпеде айтылған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карри</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шөптес пажитник тұқымдары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шебіршөп немесе тасшөп: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бөлшектелмеген немесе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өрмелеуіш шебіршөп (Thymus serpyllum)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бөлшектелген және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лавр жапырағы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бөлшектелмеген және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бөлшектелген немесе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жүгерінің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дымқыл бидай ұлпасы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шошқаның өзге тоңмайы: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позициясындағы тоңмайдан басқа, ірі қарамалдың, қойдың немесе ешкінің тоңмайы: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Эмульгацияланбаған немесе қоспасы жоқ немесе қандай да бір өзге тәсілмен дайындалмаған лярд-стеарин, лярд-ойль, олео-ойль және жануарлардың майы лярд-стеарин және олеостеарин: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лярд-стеарин және олеостеарин: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тамаққа қолдану үшін пайдаланылатын өнімдер шығарудан басқа, өнеркәсіптік қолдануға арналған жануарлар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кұрамы өзгермеген балықтың немесе теңіз сүтқоректілерінің тоңмайлары, 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бауырының тоңмайлары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2500 МЕ/г аспайтын А витамині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майынан басқа балықтың тоңмайы және майы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фракциялар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сүтқоректілерінің тоңмайлары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фракциялар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және одан алынған тоңмайлы заттар (ланолиді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шайыр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қытайбұршағының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гидратациямен тазартылмаған немесе тазартылған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орамада нетто көлемі 10 л немесе одан кем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 көлемі 10 л немесе одан кем бастапқы орамада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жержаңғағының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зәйтүн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(салқын) тығыздаудан өткен тазартылған зәйтүн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бірінші (салқын) тығыздаудан өткен тазартылған зәйтүн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зәйтүн жемісінен ғана немесе зәйтүннен алынған өзге де майлар және олардың фракциялары, аталған майлардың қоспаларын немесе майлы фракцияларын немесе 1509 тауар позициясындағы фракцияларды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пальма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20 000 кг немесе одан кем ыдыста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фракциялар: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орамада нетто салмағы 1 кг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20 000 кг немесе одан кем ыдыста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20 000 кг немесе одан кем ыдыста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мақсары немесе мақта 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күнбағыс немесе мақсары 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күнбағыс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бастапқы орамада нетто көлемі 10 л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мақсары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бастапқы орамада нетто көлемі 10 л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 көлемі 10 л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госсиполдан тазартылған немесе тазартылмаған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кокос (копра), пальма өзекті немесе бабассу майы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(копра)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 салмағы 1 кг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 салмағы 19 000 кг немесе кем, ыдыстағы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фракциялар: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 салмағы 1 кг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 салмағы 19 000 кг немесе кем, ыдыстағы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 салмағы 1 кг немесе одан кем, бастапқы орамада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 салмағы 19 000 кг немесе кем, ыдыстағы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өзекті майы немесе бабассу майы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 салмағы 1 кг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 салмағы 19 000 кг немесе кем, ыдыстағы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фракциялар: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 салмағы 1 кг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 салмағы 19 000 кг немесе кем ыдыста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бастапқы орамада нетто салмағы 1 кг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 салмағы 19 000 кг немесе кем, ыдыстағы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рапс (рапстан немесе кользадан) немесе қыша 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эрук қышқылы кем рапс (рапстан немесе кользадан)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орамадағы нетто көлемі 10 л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орамадағы нетто көлемі 10 л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орамадағы нетто көлемі 10 л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орамадағы нетто көлемі 10 л немесе одан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өсімдіктен алынған ұшпайтын майлар және майлар (жожоба майын қоса алғанда)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кастор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талшық немесе жасанды полимер материалдары өндірісінде пайдалану үшін аминоундекан қышқылы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күнжүт майы және оның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 майы; жожоба және ойтик майы; миртадан жасалған балауыз және жапон балауызы,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 майлар: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 салмағы 1 кг немесе одан кем бастапқы орамадағы қатты күйінде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жартылай сутектендірілген, қайта этерифицияланған, реэтерифицияланған немесе элаидинизацияланған, тазартылмаған немесе тазартылған, бірақ кейінгі өңдеуге ұшырамаған тоңмайлар және жануарлардан немесе өсімдіктен алынатын тоңмайлар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тоңмайлары және 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 салмағы 1 кг аспайтын, бастапқы орамадағы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тоңмайлары мен майлары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"шыжғырылған балауыз" деп аталатын гидрогенизделген кастор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 салмағы 1 кг аспайтын бастапқы орамадағы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 зығыр, рапс (рапстан немесе кользадан жасалған), күнбағыс, брассии, карите, макоре, тулукун немесе бабассу майлары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арахис, мақта, соя немесе күнбағыс майлары; пальмоядролық майларды, брассииді, кокосты, рапсты (рапстан немесе кользадан жасалған) немесе копайбаны қоспағанда, құрамында 50 салм.%-дан еркін май клеткалары бар басқа да майлар: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гидрогинезделген мақта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жүзім сүйектерінен жасалған 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 майын алмастырғыштар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 майының баламалары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тағамдық тоңмайлардан немесе майлардан немесе олардың фракцияларынан басқа, тамаққа пайдалануға жарамды қоспалар немесе жануарлардың немесе өсімдіктердің тоңмайларынан немесе майларынан, әртүрлі тоңмайлардан және майлардан немесе осы топтағы фракциялардан алынатын дайын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маргаринды қоспағанда, маргарин: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сүт майлары 10 салм.%-дан астам, бірақ 15 салм.%-дан аспайды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сүт майларының 10 салм.%-дан астамы бар, бірақ 15 салм. %-дан аспайтындары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ұшпалы емес сұйық өсімдік майлары, аралас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жарамды қоспалар немесе қалыптарды майлауға пайдаланылатын дайын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позициясындағы өнімдерден басқа, піскен, тотықтандырылған, сусыздандырылған, сульфиттелген, ауа үрлеумен тотықтандырылған, вакуумда немесе инерсіз газда қыздыру жолмен полимерленген немесе басқа тәсілмен химия жағынан түрлендірілген жануарлардың немесе өсімдіктердің тоңмайлары мен майлары және олардың фракциялары; тамаққа пайдалануға жарамды қоспалар немесе жануарлардың немесе өсімдіктердің тоңмайларынан немесе майларынан әртүрлі тоңмайлардың және майларынан немесе осы топтағы фракцияларынан алынатын дайын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линоксин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тамаққа қолдану үшін пайдаланылатын өнімдер өндірісінен басқа, техникалық немесе өнеркәсіптік қолдану үшін ұшпалы емес сұйық, аралас өсімдік майлары: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жануардың немесе өсімдіктің тоңмайлары мен майлары және олардың фракциялары, 1516 тауар позициясындағы өнімдерден басқа, пісірілген, ашытылған, дегидратталған, сульфуриттелген, ауамен үрлеп тазарту арқылы ашытылғаны, вакуумде немесе инертті газбен қыздыру арқылы полимерленгені немесе басқа да жолмен химиялық түрлендірілген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жарамсыз қоспалар немесе жануарлардың немесе өсімдіктің тоңмайлары мен майларынан жасалған дайын өнімдер және олардың фракциялары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тазартылған немесе тазартылмаған өсімдік балауыздары (триглицеринді қоспағанда), ара балауызы, басқа да жәндіктердің балауыздары және спермацет: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балауыздары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спермацет, тазартылған немесе тазартылмаған, боялған немесе боялмаған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 арасының балауызы және басқа да жәндіктердің балауыздары, тазартылмағаны немесе тазартылғаны, боялған немесе боялмаған: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өсімдіктен немесе жануарлардан алынатын балауыздарды өңдеуден қалған қалдықтар: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дегра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заттарды немесе өсімдіктен немесе жануарлардан алынатын балауыздарды өңдеуден қалған қалдықтар: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зәйтүн майының қасиеттері бар майлар: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фуз және майдың қалдықтары; соапстоктер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химиялық таза лактозаны, мальтозаны, глюкозаны және фруктозаны қоса алғанда, өзге де қанттар; дәмді хош иісті немесе бояғыш заттар қосылмаған қант шәрбаттары; табиғи балмен араласқан немесе араласпаған қолдан жасалған бал; карамель кулері: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лактоза және лактоза шәрбаты: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 салм. %-дан немесе одан да көп лактозасы бар, құрғақ заттарға есептегендегі сусыз лактоза ретінде көрінетін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және үйеңкі шәрбаты: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дәм беріп, иіс шығаратын немесе бояғыш қосымшаның бар, қатты күйіндегі үйеңкі қанты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құрамында фруктоза немесе құрғақ күйінде фруктоза 20 салм. %-дан кем болатын глюкоза шәрбаты: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изоглюкоза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кристалл ұнтақ күйіндегі, агломератталған немесе агломератталмаған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крахмал сірнесі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құрамында құрғақ күйінде 20 салм. %-дан кем емес, бірақ 50 салм. %-дан кем фруктоза бар, инвертті қантты қоспағандағы глюкоза шәрбаты: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таза фруктоза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фруктоза және құрамында құрғақ күйінде 50 салм. %-дан асатын фруктоза бар, инвертті қантты қоспағандағы фруктоза шәрбаты: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изоглюкоза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инулин шәрбаты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инвертті қантты қосқандағы өзгелері және басқа да қанттар мен құрамында құрғақ күйінде 50 салм. %-дан фруктоза бар қант шәрбаттары: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таза мальтоза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изоглюкоза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мальтодекстрин және мальтодекстриннен жасалған шәрбат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карамель кулері: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құрғақ күйінде 50 салм. %-дан немесе одан да көп сахароза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 күйіндегі, агломератталған немесе агломератталмаған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инулин шәрбаты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экстрактісі; майда тартылған немесе ірі тартылған ұннан, жармадан, крахмалдан немесе құрамында какао немесе толық, майсыздандырылған негізге қайта есептегенде кемінде 40 салм.%-дан какао бар үйеңкіден жасалған экстракт, басқа жерде аталмаған немесе енгізілмеген дайын тамақ өнімдері; 0401-0404 тауар позицияларындағы шикізаттан жасалған, толық; майсыздандырылған негізімен қайта есептегенде құрамында какао жоқ немесе кемінде 5 салм.%-дан болатын, басқа жерде аталмаған немесе енгізілмеген дайын тамақ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жаңғақтар және сірке суы немесе сірке қышқылы қосылып әзірленген немесе консервіленген басқа да өсімдіктердің жеуге болатын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чутниі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Capsicum тектес жемістер, тәтті және иісті бұршаққынды бұрыштан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(Zea mays var. saccharata) қант жүгерісі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ямс, тәтті картоп немесе батат және құрамында 5 салм.% және одан көп крахмал болатын соған ұқсас өсімдіктердің тағамға пайдаланылатын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жүрекшесі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 жемісі немесе зәйтүн ағашы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бұрыш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жемістер және тропикалық жаңғақтар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дайындалған немесе консервіленген, мұздатылған, 2006 тауар позициясындағы өнімдерден басқа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жылытып өндеуге ұшыраған, қандай да бір басқа тәсілдермен әзірленбеген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ірі тартылған және майда тартылған ұн немесе үлпілдіктер түріндегі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көкөністер мен көкөніс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жүгерісі (Zea mays var. saccharata)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ашытылған қырыққабат, каперстер мен зәйтүн жемісі немесе зәйтүндер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бұршақ (Рisum sativum және піспеген ас бұршақ Рhaseolus sрр., қабықтағы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жылытып өңдеуге ұшыраған, қандай да бір басқа жолмен әзірленбеген пияз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дайындалған немесе консервіленген, мұздатылмаған, 2006 тауар позициясындағы өнімдерден басқа өзге де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гомогенденген көкөністер: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 тағамы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және майда тартылған ұн немесе үлпілдек түрінде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жұқалап тілімделіп кесілген, қуырылған немесе кептірілген, тұздалған немесе тұздалмаған, хош иістендірілген немесе хош иістендірілмеген, саңылауы жоқ орамалардағы, тікелей қолдануға жарамды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(Рisum sativum)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лобия (Vigna sрр., Рhaseolus sрр.):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лобия</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зәйтүн жемісі немесе зәйтүн ағашы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жүгерісі (Zea mays var. saccharata)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 сабақтары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Caрsicum тектес жемістер, тәтті және хош иісті бұршаққынды бұрыштан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сәбіз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көкөніс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ашытылған қырыққабат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қосып консервіленген (қант шәрбаты сіңіп, жылтыраған немесе қант басып кеткен) көкөністер, жеміс-жидектер, жидектердің қабықтары немесе өсімдіктердің басқа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13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 шие және қара шие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жемістер мен тропикалық жаңғақтар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жемістер мен тропикалық жаңғақтар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жаңғақтар және өсімдіктердің өзге де жолдарымен әзірленген немесе консервіленген, құрамында қант қоспалары немесе басқа да тәттілендірілген заттар немесе спирт бар немесе жоқ, басқа да жеуге жарайтын бөліктері, басқа жерде аталмаған немесе енгізілмеген: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жаңғақтар, жержаңғақтар және өзара араласқан немесе араласпаған басқа да тұқым дәндері: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жержаңғақ: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жержаңғақ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бастапқы орамалардағы, нетто салмағы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кг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1кг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қуырылған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қоспаларды қоса,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орамадағы, таза салмағы 1 кг-нан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жаңғақтар; құрамында 50 салм.%-дан немесе одан көп тропикалық жаңғақтар мен тропикалық жемістер болатын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қуырылған бадам және пістелер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орамадағы, таза салмағы 1 кг-нан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жаңғақтар; құрамында 50 салм.%-дан немесе одан көп тропикалық жаңғақтар мен тропикалық жемістер болатын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қуырылған жаңғақтар: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бадам және пістелер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қосымша спирт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астам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17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бар, бастапқы орамалардағы таза салмағы 1 кг-нан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19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өнімдері: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қосымша спирті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грейпфрут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мандариндер (танжериндер мен сатсуманы қоса); клементиндер, вилкингтер және басқа осыған ұқсас цитрус будандары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бар, бастапқы орамалардағы таза салмағы 1 кг-нан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грейпфрут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мандариндер (танжериндер мен сатсуманы қоса); клементиндер, вилкингтер және басқа осыған ұқсас цитрус будандары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қосымша спирті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орамалардағы таза салмағы 1 кг-нан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13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13 салм.%-дан астам қант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бар, бастапқы орамалардағы таза салмағы 1 кг-нан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15 салм.%-дан астам қант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қосымша спирті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астам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13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13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бар, таза салмағы 1 кг-нан аспайтын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15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 таза салмағы 1 кг-нан аспайтын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немесе одан астам, бірақ 5 кг-нан кем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кг-нан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шие мен қара шие: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қосымша спирті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кг-нан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кг-нан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 бастапқы орамалардағы, нетто салмағы: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немесе одан көп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кг-нан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шабдалы, нектаринды қоса: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қосымша спирті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 салмағы 1 кг-нан аспайтын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13 салм.%-дан астам қанты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13 салм.%-дан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бар, нетто салмағы 1 кг-нан аспайтын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15 салм.%-дан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 бастапқы орамалардағы нетто:</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кг-нан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 бүлдірген және құлпынай: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қосымша спирті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бар, таза салмағы 1 кг-нан аспайтын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бар, таза салмағы 1 кг-нан аспайтын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қоспаларды қоса алғанда, 2008 19 қосалқы позициядағы қоспалардан басқа,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жүрекшесі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қоспалар:(Vaccinium macrocarpon, Vaccinium oxycoccos, Vaccinium vitis-idaea):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спирті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орамалардағы таза салмағы 1 кг-нан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орамалардағы нетто салмағы 1 кг-нан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қосымша спирт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спирт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9 салм.%-дан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іс жүзінде шоғырлануы 11,85 салм.%-дан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жасалған (құрамында 50 салм.%-дан немесе одан да көп тропикалық жемістер мен тропикалық жаңғақтардың қоспаларын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әрбір компоненттің үлесі барлық массаның 50 салм.%-дан аспайтын жемістер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жасалған (құрамында 50 салм.%-дан немесе одан да көп тропикалық жемістер мен тропикалық жаңғақтардың қоспаларын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жасалған (құрамында 50 салм. %-дан немесе одан да көп тропикалық жемістер мен тропикалық жаңғақтардың қоспаларын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қосымша қанты жоқ, бастапқы орамалардағы таза салмағы: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 кг-нан немесе одан көп: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жасалған (құрамында 50 салм. %-дан немесе одан да көп тропикалық жемістер мен тропикалық жаңғақтардың қоспаларын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немесе одан астам, бірақ 5 кг-нан кем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жасалған (құрамында 50 салм. %-дан немесе одан да көп тропикалық жемістер мен тропикалық жаңғақтардың қоспаларын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кг-нан кем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жасалған (құрамында 50 салм. %-дан немесе одан да көп тропикалық жемістер мен тропикалық жаңғақтардың қоспаларын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жүзім: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құрамындағы қант 13 салм. %-дан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құрамындағы қант 9 салм. %-дан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спирті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қосымша қанты бар, бастапқы орамалардағы таза салмағы 1 кг-нан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зімбір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жүзім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Рrunus тектес түрлердің қара өріктері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жемістер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қосымша қанты бар, нетто салмағы 1 кг-нан аспайтын бастапқы орамалардағы: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зімбір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жемістер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жүзім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Рrunus тектес түрлердің қара өріктері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қосымша қанты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Рrunus тектес түрлердің қара өріктері, бастапқы орамалардағы нетто салмағы: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кг-нан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қант жүгерісінен басқа, жүгері (Zea mays var. saccharata)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тәтті картоп немесе батат және құрамында 5 салм.% немесе одан көп крахмал бар өсімдіктердің тамаққа пайдаланылатын осыған ұқсас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газды, қант немесе басқа да тәттілендіретін заттар қосылған суларды немесе дәмді хош иісті заттарды қоса алғанда, сулар 2009 тауар позициясындағы жидек немесе көкөніс шырындарынан басқа, өзге де алкогольсіз сусындар: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сулар, минералды және газды, қант немесе басқа да тәттілендіретін заттар қосылған суларды немесе дәмді хош иісті заттарды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0401-0404 тауар позицияларынан алынған 0401-0404 тауар позицияларындағы азық-түліктер немесе майлар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немесе түйіршіктелген кебектер, жармалар, жарма ұндар және дақылдар дәндерін немесе бұршақ дақылдарын елеуден, тартудан немесе басқа да тәсілдермен өңдеуден алынған өзге де қалдықтар: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жүгерінің: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крахмалы 35 салм.%-дан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крахмал 28 салм.%-дан аспайтын және диаметрі 0,2 мм-ден елеуіштен өткен үлесі 10 салм. %-дан аспайтын, күлділігі құрғақ затқа шаққанда 1,5 салм.%-дан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дақылдар: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күріштің: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2302 40 020 0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крахмалы 35 салм.%-дан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крахмал 28 салм.%-дан аспайтын және диаметрі 0,2 мм-ден елеуіштен өткен үлесі 10 салм.%-дан аспайтын, күлділігі құрғақ затқа шаққанда 1,5 салм.%-дан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дақылдар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 тұз (асханалық және денатуратталған тұзды қоса алғанда) бен таза натрий хлориді: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түрлендіруге арналған (натрий мен хлордың бөлінуі) кейіннен басқа өнімді өндіру үшін пайдаланылатын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жемдерді әзірлеуден басқа денатуратталған немесе өнеркәсіптік мақсаттарға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пайдалануға жарамды тұз: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2501 00 911 0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йодталған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Күйдірілмеген пирит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тұндырылған және коллоидтық күкірттен басқа, барлық түрдегі күкірт: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қабыршық түрдегі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26-топтағы металды құмдардан басқа барлық түрдегі табиғи құмдар: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құмы және кварц құмы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құмнан басқа); ірі ұсатылған немесе ұсатылмаған, араланған немесе араланбаған немесе блоктарға немесе тік бұрышты нысандағы тақталарға төрт бұрышты қоса алғанда) басқа тәсілмен бөлінген кварцит: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балшықтар (6806 тауар позициясындағы қопсытылған балшықтарды қоспағанда), андалузит, кианит, силлиманит, кальцийлендірілген немесе кальцийлендірілмеген балшықтар; муллит; шамот немесе динас топырағы: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балшық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және силлиманит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топырағы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 боры: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(витерит):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инфузорлық топырағы (мысалы, кизельгур, трепел және деатомит) және кальцийлендірілген немесе кальцийлендірілмеген, үлес салмағы 1 немесе одан кем ұқсас кремний топырағы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Кеуектас; зімпара; жылумен өңделген немесе өңделмеген табиғи корунд және өзге де табиғи абразивті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зімпара, табиғи корунд, табиғи гранат және өзге де табиғи абразивті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ұсатылған немесе ұсатылмаған, араланған немесе араланбаған блоктарға немесе тік бұрышты нысандағы тақталарға (төрт бұрышты қоса алғанда) басқа тәсілмен бөлінген тақтатас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үлес салмағы 2,5 немесе одан да көп мәрмәр, жарлауық немесе әк таутезегі, экаусин және басқа да әктер, және блоктарға немесе тік бұрышты нысандағы тақталарға (төрт бұрышты қоса алғанда) басқа тәсілмен бөлінген алебастр: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мәрмәр немесе жарлауық немесе әк таутезегі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араланған немесе блоктарға немесе тік бұрышты нысандағы тақталарға (төртбұрышты қоса алғанда) басқа тәсілмен бөлінген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ескерткiштер немесе құрылыс үшiн тағы басқа экауссин мен әк тастар; алебастр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ескерткіштер немесе құрылысқа арналған гранит, порфир, базальт, құмтас және тас: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араланған немесе блоктарға немесе тік бұрышты нысандағы тақталарға (төрт бұрышты қоса алғанда) басқа тәсілмен бөлінген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басқа да қабат, малтатас, сондай-ақ жылумен өңделген немесе өңделмеген қойтастар және кремний гравийі; тауар позициясының бірінші бөлімінде көрсетілген материалдар қосылған немесе қосылмаған қождан, дросстан немесе ұқсас өнеркәсіп қалдықтарынан алынған макадам; гудрондалған макадам; жылумен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малтатас, гравий, қиыршықтас немесе әдетте бетон толтырғыш ретінде пайдаланылатын ұсақталған тас, шоссе жолдары немесе темір жол жолдары үшін арналған қабат, немесе басқа да қабат, малтатас, сондай-ақ жылумен өңделген немесе өңделмеген қойтастар және кремний гравийі: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әктас, доломит және уатылған немесе ұсақталған өзге де әктастар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 10 қосалқы позициясындағы материалдар қосылған немесе қосылмаған қождан, дросстан немесе ұқсас өнеркәсіп қалдықтарынан алынған макадам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макадам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біріктірілген немесе біріктірілмеген, ірі ұсақталған немесе араланған доломитті қоса алғанда, немесе басқа да тәсілмен тік бұрышты (төрт бұрыштыны қоса алғанда) нысандағы блоктарға немесе тақталарға бөлінген доломит; доломитті нығыздаушы қоспа: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кальцийлендірілмеген немесе біріктірілмеген доломит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кальцийлендірілген немесе біріктірілген доломит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доломитті нығыздаушы қоспа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 табиғи магний карбонатын қоспағанда, магний 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күйдірілген магнезия (кесектендірілген)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Керіш; ангидрит; боялмаған немесе боялған, құрамында шағын мөлшерде жеделдеткіштер немесе алмастырғыштар бар немесе жоқ сылақ (күйдірілген гипсті немесе кальций сульфатын білдіретін):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сылақ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жеңіл балқитын зат; әкті немесе цементті дайындау үшін пайдаланылатын әктас және өзге де әктасты тас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оксид және кальций гидроксидінен басқа, сөндірілмеген, сөндірілген және ылғалда қатаятын әк: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ылғалда қатаятын әк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күйдірілген цемент, қож цемент, суперсульфатты цемент және ұқсас гидравликалық цементтер: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цемент тасы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қолдан боялған немесе боялмаған ақ цемент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глиноземді цемент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гидравликалық цемент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соның ішінде қатпарланған; слюда қалдықтары: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слюда және табақтарға немесе қабыршықтарға ыдыратылған слюда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табиғи стеатит; тальк: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тұзсудан ерекшеленіп көрсетілген бораттардан басқа, табиғи бораттар және олардың концентраттары; құрғақ өнімді қайта есептегенде Н3ВО3 85 салм.%-дан астам құрайтын табиғи бор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сиенит нефелині; балқығыш шпаты: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балқығыш шпаты: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немесе одан кем кальций фториді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астам кальций фториді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сиенит нефелині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минералды заттар: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көбіктенбеген вермикулит, перлит және хлориттер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торий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тантал, ванадий немесе цирконий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ниобий және тантал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ванадий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және бағалы металдардың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тас көмірден алынған қатты отынның ұқсас түрлері: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тас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 салм. %-дан аспайтын ұшқыш заттардың шекті шығуы бар (құрғақ күлсіз негізге қайта есептегенде)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битуминозды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кокстелген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таскөмірден алынған кесекшелер, шекемтастар және тас көмірден алынған қатты отынның ұқсас түрлері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лигнит немесе құба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лигнит немесе құба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шымтезек (шымтезектің ұнтағын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кокс және тас көмірден, лигниттен немесе шымтезектен алынған жартылай кокс; реторттық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көмірден алынған кокс және жартылай кокс: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лигниттен алынған кокс және жартылай кокс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шайырлардан немесе өзге де минералды шайырлардан алынған пек және пекті кокс: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пекті кокс: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тақтатас майы және битуминозды құмтастар; асфальтиттер және асфальтты жыныстар: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 тақтатастар немесе тақтатас майы және битуминозды құмтастар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асфальттарын,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мастиктар, жолды төсеуге арналған асфальт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ХИМИЯЛЫҚ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немесе тұндырылған күкірт; коллоидты күкірт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(күйелер және көміртектің басқа жерде аталмаған немесе енгізілмеген басқа нысандары)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инертті газдар: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99, 99%-дан аспайтын кремний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фосфор ("ақ")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фосфор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сілтілік-жерде кездесетін металдар; сирек кездесетін металдар, таза, қоспа және қорытпа түрдегі скандий мен иттрий, сынап;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сілтілік және сілтілік-жерде кездесетін металдар: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мен барий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жерде сирек кездесетін металдар, таза, қоспа және қорытпа түрдегі скандий мен иттрий: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 мен балқымалар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әрбір құты үшін 224 евродан аспайтын ФОБ шартты бағасымен, құтылардағы таза салмағы 34,5 кг (стандартты салмақ)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БЕЙОРГАНИКАЛЫҚ ҚЫШҚЫЛДАР МЕН БЕЙМЕТАЛДАРДЫҢ БЕЙОРГАНИКАЛЫҚ ОТТЕГІМЕН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хлориді (тұз қышқылы); хлорсульфондық қышқыл: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 хлориді (тұз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сульфатты қышқыл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 фосфор қышқылы; белгілі немесе белгісіз химиялық құрамның полифосфорлық қышқылдары: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дифосфор пентаоксиді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оксиді; бор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дибор триоксиді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қышқылдар және бейметалдардың басқа бейорганикалық оттегімен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бейорганикалық қышқылдар: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сутек фториді (балқытылған қышқыл)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бромиді (бромид сутек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сутек цианиді (цианды сутек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бейметалдардың бейорганикалық оттегінен басқа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көміртектес диоксид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 диоксиді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триоксиді (күкіртті ангидрид); дикүшәла триоксиді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азот 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БЕЙМЕТАЛДАРДЫҢ ГАЛОГЕНДЕРМЕН НЕМЕСЕ КҮКІРТПЕН ҚОСЫЛЫСЫ: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бейметалдардың галогенид 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хлоридтер және хлорид 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фосфоp:</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трихлоридінің оксиді (хлорлы фосфорил)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трихлорид фосфоры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пентахлорид фосфоры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дикүкірт дихлориді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дихлориді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тионил дихлориді(тионилхлорид)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сульфидтері; фосфордың техникалық трисульфиді: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көміртектің дисульфиді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сульфиді техникалық фосфор трисульфиді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МЕТАЛДАРДЫҢ БЕЙОРГАНИКАЛЫҚ НЕГІЗДЕРІ, ОКСИДТЕРІ, ГИДРОКСИДТЕРІ МЕН ПЕРОКСИДТЕРІ: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немесе су ерітіндісіндегі аммиак: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калий гидроксиді (күйдіргіш калий); натрий немесе калий пероксиді: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гидроксиді (каустикалық сода):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 (натрий сілтісі немесе сұйық сода)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(күйдіргіш калий)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немесе калий пероксиді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 стронцийдің немесе барийдің оксидтері, гидроксидтері және пероксидтері: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гидроксиді және пероксиді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стронцийдің немесе барийдің оксидтері, гидроксидтері және пероксидтері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жасанды корунды; алюминий оксиді; алюминий гидроксиді: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құрамның жасанды корунды: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алюминий оксиді 97,5 салм.%-дан асатын ақ, алқызыл және рубинді: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астам бөлшектердің жалпы салмағының 50% кемінде болғанда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астам бөлшектердің жалпы салмағының 50% кемінде болғанда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98,5 мас.% кем алюминий оксиді болғанда: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астам бөлшектердің жалпы салмағының 50% кемінде болғанда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 мм астам бөлшектердің жалпы салмағының 50% кемінде болғанда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ерекшеленетін алюминий 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гидроксиді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 мен гидроксидтері: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 диоксиді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77 салм.%-дан немесе одан да астам марганец бар марганец 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оксидтері мен гидроксидтері; Fе203 қайта есептегенде құрамында салмағы 70% немесе одан астам химиялық байланыстырылған темірі бар минералды бояғыштар: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темірдің оксидтері мен гидроксидтері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бояғыштар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Кобальттың оксидтері мен гидроксидтер кобальттың техникалық 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Титанның 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оксидтері; қорғасын жосасы (қызыл және қызғылт сары):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қорғасынның монооксиді (қорғасын тотығы, массикот)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жосасы (қызыл және қызғылт сары)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мен гидроксиламин және олардың бейорганикалық тұздары; басқа бейорганикалық негіздер; металдардың басқа оксидтері, гидроксидтері және пероксидтері: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мен гидроксиламин және олардың бейорганикалық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литийдің оксиді мен гидроксидтері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ванадийдің оксидтері мен гидроксидтері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никельдің оксидтері мен гидроксидтері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мыстың оксидтері мен гидроксидтері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германийдің оксидтері және цирконийдің диоксидтері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молибденнің оксидтері мен гидроксидтері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оксиді, гидроксиді және пероксиді: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зат есебімен тазалығы 98% немесе одан астам болатын бөлшектер нысанындағы кальций гидроксиді, олардың ішінде: 1 салм.%-дан кемінде 75 мкм-ден астам өлшемі бар және 4 салм.%-дан кемінде 1,3 мкм-ден кем мөлшері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бериллий оксиді және гидроксиді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оксиді және гидроксиді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оксидінің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БЕЙОРГАНИКАЛЫҚ ҚЫШҚЫЛДАР МЕН МЕТАЛДАРДЫҢ ТҰЗДАРЫ ЖӘНЕ ПЕРОКСОТҰЗДАРЫ: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фторосиликаттар, фторалюминаттар және фтордың басқа кешенді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аммонийдің және натрийдің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 гексафтороалюминаты (синтетикалық криолит)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дикалий гексафтороцирконаты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хлориді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хлориді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хлоридтер: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сусыз, құрамында 98 салм.% кем болмайтын негізгі зат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темірдің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оксидтер және хлорид гидроксидтер: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қорғасынның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бромидтер және бромид оксидтер: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немесе калий бромидтері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йодидтар және йодид оксидтер, гипохлориттер; кальцийдің техникалық гипохлориті; гипобромиттер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кальцийдің техникалық гипохлориті, хлориттер, гипобромиттер: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 техникалық гипохлориті және кальцийдің басқа гипохлориттері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Хлораттар және перхлораттар; броматтар және перброматтар; йодаттар және перйодаттар: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немесе натрий броматтары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белгілі және белгісіз химиялық кұрамның полисульфиді: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сульфидтері, сүрме немесе темір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Дитиониттар және сульфоксилаттары: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тиосульфаттар: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сульфиттер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ашудастар; пероксосульфаттар (персульфаттар):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сульфаттар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сульфаттар: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кадмийдің; хромның; мырыштың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кобальттің; титанның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қорғасынның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ашудастар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барийдің; бериллийдің; кадмийдің; кобальттің; никельдің; қорғасынның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фосфонаттар (фосфиттер және фосфаттар; белгілі немесе белгісіз химиялық құрамның полифосфаттары: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фосфинаттар (гипофосфиттер) және фосфонаттар (фосфиттер)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моно-немесе динатpийдің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кальцийдің сутекфосфатының (дикальций фосфаты)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кальций фосфаттары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карбонаты бар техникалық аммоний 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сутек каpбонаты (натрий бикарбонаты)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карбонаттары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карбонаттары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 карбонаттары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 карбонаты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магнийдің; мыстың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пероксокарбонаттар (перкарбонаттар)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оксид цианиді кешенді цианидтер: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цианидтер және оксид цианиді: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 сілтілік техникалық металдардың силикаттары: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 метасиликаттары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 (пербораттар):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динатрийдің тетрабораты (тазартылған бура):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динатрий тетраборатының пентагидраты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бораттар: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 натрий бораттары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дихроматы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хроматтар және дихроматтар; пероксохроматтар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манганиттер, манганаттар және перманганаттар: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пеpманганаты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цинкаттар мен ванадаттар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Бейрганикалық қышқылдардың немесе пероксоқышқылдардың тұздары (белгілі немесе белгісіз химиялық құрамдағы алюмосиликаттарды қосқанда), азидтерден басқа,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құрамдағы алюмосиликаттарды қосқанда, қосарлы немесе кешенді силикаттар: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селенді немесе теллур қышқылының қосарлы тұздары немесе кешенді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ӘРТҮРЛІ БЕЙОРГАНИКАЛЫҚ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жай-күйдегі бағалы металдар; белгілі немесе белгісіз химиялық құрамдағы бейорганикалық немесе органикалық бағалы металдардың қосылыстары; бағалы металдардың амальгаммалары: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коллоидты жай-күйдегі бағалы металдар: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 нитраты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қосылыстар;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радиобелсенді элементтер мен радиобелсенді изотоптар (бөлінетін немесе туындайтын химиялық элементтер мен изотоптарды қоса алғанда) және олардың қосылыстары; осы өнімдер бар қоспалар мен қалдықтар: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керамикасы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торий; балқымалар, дисперсиялар (металл керамикасын қоса алғанда), торий бар керамикалық өнімдер мен қоспалар немесе осы өнімдердің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керамикасы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қалдықтар және металл сынықтары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діңгектер, шыбықтар, бұрыштар, нысандар мен пішіндер, табақтар, жолақтар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немесе бейорганикалық қосылыстары, амальгамалардан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химиялық құрамға жататын: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өзге де қосылыстар (дистильденген немесе кондуктометриялық суды және осыған ұқсас таза суды қосқанда); сұйық ауа (инертті газдары кетірілген немесе кетірілмеген); қысылған ауа; бағалы металдар амальгамаларынан басқа, амальгамалар: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дистильденген немесе кондуктометриялық су және осыған ұқсас нетто су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ауа (инертті газдары кетірілген немесе кетірілмеген); қысылған ауа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КӨМІРСУТЕКТЕР ЖӘНЕ ОНЫҢ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көмірсутектер: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бут-1,3-диен және изопрен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галогенделген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қаныққан хлорланған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төртхлорлы көміртек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қанықпаған хлорланған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қөмірсутектердің фторланған, бромдалған немесе йодталған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фторидтер мен йодидтер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көп галогендерден құралған ациклдік көмірсутектердің галогенделген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және дибромтетрафторэтандар: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фтор және хлормен пергалогенделген, басқа туындылар: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пергалогенделген басқа туындылар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галогенделген, тек фтор мен хлордан тұратын: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фтор мен бромнан тұратын галогенделген: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цикланды, циклендік немесе циклотерпендік көмірсутектерінің галогенделген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линдан (ISO, INN) қоса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 циклогексан; тетрабромциклооктандар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 көміртектерінің галогенделген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жөне п-дихлорбензол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жөне ДДТ (ISO) (клофенотан (INN), 1,1,1-трихлор-2,2-бис(п-хлорфенил)этан)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сульфотоптардан тұратын туындылар, олардың тұздары және күрделі этил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нитро немесе тек нитрозотоптардан тұратын туындылар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АЛЬДЕГИДТІК ФУНКЦИОНАЛДЫҚ ТОППЕН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қалыпты изомер)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альдегидтердің цикдік полимерлері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 қосылыстарының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КЕНТОНДЫҚ ФУНКЦИОНАЛДЫҚ ТОППЕН ҚОСПАЛАР ЖӘНЕ ХИНОНДЫҚ ФУНКЦИОНАЛДЫҚ ТОППЕН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кетондар: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циклоалкандық, циклоалкендік немесе циклотерпендік кетондар: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хош иісті кетондар: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КАРБОН ҚЫШҚЫЛДАРЫ ЖӘНЕ ОЛАРДЫҢ АНГИДРИДТЕРІ, ГАЛОГЕНАНГИДРИДТЕРІ, ПЕРОКСИДТЕРІ, ПЕРОКСИҚЫШҚЫЛДАР ЖӘНЕ ОЛАРДЫҢ ГАЛОГЕНДЕЛГЕН, СУЛЬФИТТЕЛГЕН, НИРЛЕНГЕН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пероксиқышқылдар;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андигриді: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ди-немесе трихлорсірке қышқылдары, олардың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 қышқылдары, олардың тұздары мен күрделі эфирлер: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қышқылдар және олардың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және олардың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перексидтері және пероксиқышқылдар;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ацикдік монокарбондық қанықпаған қышқылдар, олардың ангидридтері, галогенан-гидридтері, пероксидтері, пероксиқышқылдар және осы қоспалардың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қышқылы, оладын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қышқылы, олардың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және циклотерпендік қышқылдар, олардың андигридтері, галогенан-гидридтері, пероксидтері, пероксиқышқылдары және олардың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монокарбондық қышқылдар, олардың ангидридтері галогенангидридтері, перексидтері, пероксиқышқылдар және олардың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бензол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және бензоилхлорид пероксиді: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бензоли пероксиді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фенилсірке қышқылының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 олардың галогенделген, сульфиттелген, нитриттелген  немесе нитратталған туындары: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қымыздық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гелогенангидридтері, пероксидтері, пероксиқышқылдары және олардың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динонил-немесе дидецилортофталаттар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ортафтелдік қышқылдың эфирлері,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 ангидриді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 немесе ангидрид тетрабромфтал қышқылы; бензол-1,2,4-трикарбон қышқылы; изофталоилдихлорид, құрамында 0,8 салм.%-дан немесе одан да кем терефталоилдихлориді бар; нафталин-1,4,5,8-тетракарбон қышқылы; тетрахлорфтал ангидриді; натрийдің 3,5 бис (метоксикарбонил) бензол-сульфонаты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оттегін құрайтын функционалдық топтан тұратын карбон қышқылдары,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 қышқылы, 3-a,12-a-дигидрокси-5-b-холан-24 қышқылы (дезоксихоль қышқылы), олардың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 пропион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2,2-дифенил-2-гидроксисірке қышқылы (бензил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басқа күрделі эфирлері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альдегидтік немесе кетондық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 қышқылы; дикамба (ISO); натрий феноксиацетаты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лактофосфаттарды қоса алғанда,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 (2,3-дибромпропил) фосфат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бейорганикалық қышқылдарының күрделі эфирлері (галоген-сутектерінің күрделі эфирлерінен басқа) және олардың тұздары; олардың галогенделген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тиофосфор эфирлері (фосфоротиоаттар) мен олардың тұздары;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күкірт және көмір қышқылдарының күрделі эфирлері мен тұздары,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фосфорлы қышқылының диметил (диметилфосфит) эфирі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АЗОТ ҚҰРАУШЫ ФУНКЦИОНАЛДЫҚ ТОПТАРМЕН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топпен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моноаминдер мен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ди-или триметиламин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2-(N,N-диэтиламин) этилхлорид гидрохлорид, 2-(N,N-диизопропиламин) этилхлорид гидрохлорид және 2-(N,N-диметиламин) этилхлорид гидрохлорид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полиаминдер мен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моно-немесе циклоалкандық, циклоалкендік немесе циклотерпендік полиаминдер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оның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полиаминдер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 о-, м-, п</w:t>
            </w:r>
            <w:r>
              <w:rPr>
                <w:rFonts w:ascii="Times New Roman"/>
                <w:b w:val="false"/>
                <w:i w:val="false"/>
                <w:color w:val="000000"/>
                <w:sz w:val="20"/>
              </w:rPr>
              <w:t>-фенилендиамин, диаминотолуолдар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 – о-, м-, п</w:t>
            </w:r>
            <w:r>
              <w:rPr>
                <w:rFonts w:ascii="Times New Roman"/>
                <w:b w:val="false"/>
                <w:i w:val="false"/>
                <w:color w:val="000000"/>
                <w:sz w:val="20"/>
              </w:rPr>
              <w:t>-фенилендиамин, диаминотолуолдар және олардың галогенделген, сульфиттелген, нитриттелген  немесе нитратталған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99 сал.% немесе одан артығы қоспасыз болатын және мынадан тұратын м-фенилендиамин:</w:t>
            </w:r>
          </w:p>
          <w:p>
            <w:pPr>
              <w:spacing w:after="20"/>
              <w:ind w:left="20"/>
              <w:jc w:val="both"/>
            </w:pPr>
            <w:r>
              <w:rPr>
                <w:rFonts w:ascii="Times New Roman"/>
                <w:b w:val="false"/>
                <w:i w:val="false"/>
                <w:color w:val="000000"/>
                <w:sz w:val="20"/>
              </w:rPr>
              <w:t>
-сал. - 1% немесе одан кем болатын су,</w:t>
            </w:r>
          </w:p>
          <w:p>
            <w:pPr>
              <w:spacing w:after="20"/>
              <w:ind w:left="20"/>
              <w:jc w:val="both"/>
            </w:pPr>
            <w:r>
              <w:rPr>
                <w:rFonts w:ascii="Times New Roman"/>
                <w:b w:val="false"/>
                <w:i w:val="false"/>
                <w:color w:val="000000"/>
                <w:sz w:val="20"/>
              </w:rPr>
              <w:t>
- 200 мг/кг немесе одан кем болатын о-фенилендиамині, және</w:t>
            </w:r>
          </w:p>
          <w:p>
            <w:pPr>
              <w:spacing w:after="20"/>
              <w:ind w:left="20"/>
              <w:jc w:val="both"/>
            </w:pPr>
            <w:r>
              <w:rPr>
                <w:rFonts w:ascii="Times New Roman"/>
                <w:b w:val="false"/>
                <w:i w:val="false"/>
                <w:color w:val="000000"/>
                <w:sz w:val="20"/>
              </w:rPr>
              <w:t>
-450 мг/кг немесе одан кем болатын п-фенилендиамині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м-фениленбис(метиламин); 2,2</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-дихлор-4,4</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-метилендианилин; 4,4</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-би-о-толуидин; 1,8-нафталиндиамин</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аминоқосылыстар: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w:t>
            </w:r>
            <w:r>
              <w:rPr>
                <w:rFonts w:ascii="Times New Roman"/>
                <w:b w:val="false"/>
                <w:i w:val="false"/>
                <w:color w:val="000000"/>
                <w:vertAlign w:val="superscript"/>
              </w:rPr>
              <w:t>,</w:t>
            </w:r>
            <w:r>
              <w:rPr>
                <w:rFonts w:ascii="Times New Roman"/>
                <w:b w:val="false"/>
                <w:i w:val="false"/>
                <w:color w:val="000000"/>
                <w:sz w:val="20"/>
              </w:rPr>
              <w:t>-метилиминодиэтанол (N-метилдиэтаноламин)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2-(N,N-диизопропиламин)этанол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бірден астам типінен тұратын қосылыстардан басқа, аминонафтолдар мен өзге де аминофенолдар; олардың қарапайым және күрделі эфирлері,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аминогидроксинафталин-сульфқышқылдар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бірден астам типінен тұратын қосылыстардан басқа, аминоальдегидтер, аминокетондар және аминохинондар;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қоспалардың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оттегін бар функционалдық топтардың бірден астам типінен тұратын қосылыстардан басқа, аминоқышқылдар және олардың күрделі эфирлері;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 аммоний негізінің тұздары мен гидроксидтері; белгілі немесе белгісіз химиялық құрамның басқа лецитиндері мен фосфоаминолипидтері: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лецитиндер және өзге фосфоаминолипидтер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 тобынан тұратын қосылыстар; функционалдық амид тобынан тұратын көмір қышқылының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амиддер (ациклдік карбонаттарды қоса алғанда)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циклидік амидтер (циклдік карбонаттарды қоса алғанда)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карбоксимидтік топтан тұратын (сахарин мен оның тұздарын қоса алғанда) және функционалдық иминдік топтан тұратын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(INN)-аралық өнім (4-циано-2-диметиламино-4,4-дифенилбутан)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азо-немесе азоксиқосылыстары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немесе гидроксиламиннің органикалық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ОРГАНИКАЛЫҚ-БЕЙОРГАНИКАЛЫҚ ҚОСЫЛЫСТАР, ГЕТЕРОЦИКЛДІК ҚОСЫЛЫСТАР, НУКЛЕИНДІК ҚЫШҚЫЛДАР ЖӘНЕ ОЛАРДЫҢ ТҰЗДАРЫ, СУЛЬФОНАМИДТЕР: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тиокарбаматтар және дитиокарбаматтар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ди-немесе тетрасульфидтер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және метамидофос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және цистин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цистеиннің немесе цистиннің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w:t>
            </w:r>
            <w:r>
              <w:rPr>
                <w:rFonts w:ascii="Times New Roman"/>
                <w:b w:val="false"/>
                <w:i w:val="false"/>
                <w:color w:val="000000"/>
                <w:vertAlign w:val="superscript"/>
              </w:rPr>
              <w:t>,</w:t>
            </w:r>
            <w:r>
              <w:rPr>
                <w:rFonts w:ascii="Times New Roman"/>
                <w:b w:val="false"/>
                <w:i w:val="false"/>
                <w:color w:val="000000"/>
                <w:sz w:val="20"/>
              </w:rPr>
              <w:t>-тиодиэтанол)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 май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w:t>
            </w:r>
            <w:r>
              <w:rPr>
                <w:rFonts w:ascii="Times New Roman"/>
                <w:b w:val="false"/>
                <w:i w:val="false"/>
                <w:color w:val="000000"/>
                <w:vertAlign w:val="superscript"/>
              </w:rPr>
              <w:t>,</w:t>
            </w:r>
            <w:r>
              <w:rPr>
                <w:rFonts w:ascii="Times New Roman"/>
                <w:b w:val="false"/>
                <w:i w:val="false"/>
                <w:color w:val="000000"/>
                <w:sz w:val="20"/>
              </w:rPr>
              <w:t>-тиодиэтилбис [3-(3,5-ди-трет-бутил-4-гидроксифенил)пропионат]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4-метил-2,6-бис(метилтио)-м-фенилендиаминнен және 2-метил-4,6-бис(метилтио)-м-фенилендиаминнен тұратын изомерлердің қоспасы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 этантиол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тетраметилқорғасын және тетраэтилқорғасын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(метилфосфон қышқылының дифторангидриді)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(метилфосфон қышқылының дифторангидриді)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(5-этил-2-метил-2-окси-1,3,2-диоксафосфинан-5-ил)метил метилметилфосфонат; бис[(5-этил-2-метил-2-окси-1,3,2-диоксафосфинан-5-ил)метил]метилфосфонат; 2,4,6-трипропил-1,3,5,2,4,6-триоксатрифосфинан 2,4,6-триоксид; диметилпропилфосфонат; диэтилэтилфосфонат; натрий 3-(тригидроксисилил)пропилметил-фосфонат; негізінен метилфосфон қышқылынан және несепнәрден (аминоиминометил) (50:50 қатынаста) тұратын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фуран сақинасы бар қосылыстар (сутектендірілген немесе сутектендірілмеген):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1-гидрокси-4-[1-(4-гидрокси-3-метоксикарбонил-1-нафтил)-3-оксо-1Н,3Н-бензо[де]изохромен-1-ил]-6-октадецилокси-2-нафтой қышқылы; 3</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-хлор-6</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-циклогексиламиноспиро[изобензофуран-1(3Н),9</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6</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-(N-этил-п-толуидино)-2</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-метилспиро[изобензофуран-1(3Н), 9</w:t>
            </w:r>
          </w:p>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 cy="215900"/>
                          </a:xfrm>
                          <a:prstGeom prst="rect">
                            <a:avLst/>
                          </a:prstGeom>
                        </pic:spPr>
                      </pic:pic>
                    </a:graphicData>
                  </a:graphic>
                </wp:inline>
              </w:drawing>
            </w:r>
          </w:p>
          <w:p>
            <w:pPr>
              <w:spacing w:after="0"/>
              <w:ind w:left="0"/>
              <w:jc w:val="both"/>
            </w:pPr>
            <w:r>
              <w:rPr>
                <w:rFonts w:ascii="Times New Roman"/>
                <w:b w:val="false"/>
                <w:i w:val="false"/>
                <w:color w:val="000000"/>
                <w:sz w:val="20"/>
              </w:rPr>
              <w:t>-ксантен]-3-он; метил-6-докосилокси-1-гидрокси-4-[1-(4-гидрокси-3-метил-1-фенантрил)-3-оксо-1Н,3Н-нафто[1,8-cd]пиран-1-ил]нафталин-2-карбоксилат</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пиразоль сақинасы бар қосылыстар (сутектендірілген немесе сутектендірілмеген):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және оның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имидазоль сақинасы бар қосылыстар (сутектендірілген немесе сутектендірілмеген):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нафазолиннің гидрохлориді (INNM) нафазолиннің нитраты (INNM); фентоламин (INN); толазолинннің гидрохлориді (INNM)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қоюландырылмаған пирин сақинасы бар қосылыстар (сутектендірілген немесе сутектендірілмеген):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(INN)-аралық А өнімі, фенциклидин (INN) (PCP), феноперидин (INN), пипрадрол (INN), пиритрамид (INN), пропирам (INN) және тримеперидин (INN);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кетобемидонның гидрохлориді (INNM); пиридостигминнің бромиді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 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күрделі метил эфирі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хинолиндік немесе изохилиндік сақиналық жүйесі (сутектендірілген немесе сутектендірілмеген) бар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хинолиннің галогенделген туындылары; хинолинкарбон қышқылының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құралымында пиримидин сақинасы (сутектендірілген немесе сутектендірілмеген) немесе пиперизин сақинасы бар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малонилнесепнәр (барбитуралық қышқыл)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және винилбитал (INN); және оның қосылыстарының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және олардың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 несепнәрдің (барбитур қышқылының) өзге туындылары;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және зипепрол (INN);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триазин сақинасы бар (малонил несепнәрдің (барбитур қышқылының) өзге туындылары); осы қосылыстардың тұздары)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(e-капролактам)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және триазолам (INN);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және олардың тұздары; имипрамин гидрохлорид (INNМ)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нуклеиндік қосылыстары: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құралымында қоюландырылмаған триазол сақинасы бар (сутектендірілген немесе сутектендірілмеген)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одан әрі қоюландырусыз, бензотиазол сақиналық жүйесі бар (сутектендірілген немесе сутектендірілмеген)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қоюландырусыз, фенотиазин сақиналық жүйесі бар (сутектендірілген немесе сутектендірілмеген) бар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және оның тартраттары және малеаттары; фуразолидон (INN); 7-аминоцефалоспоран қышқылы; тұздар және күрделі эфирлер (6R,7R)-3-ацетоксиметил-7-[(R)-2-формилокси-2-фенилацетамидо]-8-оксо-5-тиа-1-забицикло[4,2,0]окт-2-ен-2-карбон қышқылы; 1-[2-(1,3-диоксан-2-ил)этил]-2-метилпиридин бромид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араласқан немесе араласпаған, химиялық өңделген немесе өңделмеген тыңайтқыштар; өсімдіктер немесе жануарлар өнімдерін араластырудан немесе химиялық өңдеуден алынған тыңайтқыштар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немесе химиялық, азоттық тыңайтқыштар: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сусыз өнімге шаққандағы 45 салм. %-дан астам азотты қамтитын несепнәр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 аммоний сульфатының және аммоний нитратының қос тұздары және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аммоний сульфаты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нитратының кальций карбонаты немесе тыңайтқыш болып табылмайтын өзге бейорганикалық заттары бар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аспайтын азот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астам азот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нитраты: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натрий нитраты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нитратының кальций карбонаты немесе тыңайтқыш болып табылмайтын өзге бейорганикалық заттары бар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аспайтын азот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астам азот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нитраты: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натрий нитраты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немесе химиялық, калий тыңайтқыштары: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хлориді: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құрғақ сусыз өнімдегі 40 салм. %-дан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бірақ 40 салм.%-дан асатын, бірақ құрғақ сусыз өнімдегі 62 салм.%-дан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құрғақ сусыз өнімдегі 62 салм. %-дан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сульфаты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карналлит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үш қоректі элементтерден: азоттан, фосфордан және калийден тұратын минералдық немесе химиялық тыңайтқыштар; басқа тыңайтқыштар; брутто-салмағы 10 кг-нан аспайтын осы топтың таблеткадағы немесе ұқсас нысандағы немесе орамдардағы тауарлары: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брутто-салмағы 10 кг-нан аспайтын осы топтың таблеткадағы немесе ұқсас нысандардағы немесе орамдардағы тауарлары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қоректі элементтерден: азоттан, фосфордан және калийден тұратын минералдық немесе химиялық тыңайтқыштар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сутекфосфаты (диаммоний фосфаты)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дисутекфосфаты (моноаммоний фосфаты) және оның аммоний сутекфосфатымен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элементтен; азот және фосфордан тұратын минералдық немесе химиялық тыңайтқыштар: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нитраттар мен фосфаттардан тұратын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элементтен: фосфор және калийден тұратын минералдық немесе химиялық тыңайтқыштар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сусыз өнімге шаққанда жалпы құрамында, 16,3 салм. %-дан аспайтын азоты бар, натрий нитраты мен калий нитратының табиғи қоспасынан тұратын табиғи калий-натрий нитраты (калий нитратының үлесі 44 %-ға жетуі мүмкін)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сусыз өнімге шаққанда құрамында 10 салм. %-дан астам азоты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илеу экстрактілері; таниндер және олардың тұздары, қарапайым және күрделі эфирлер, өзге де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квебрахо экстрактісі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алақоржын экстрактісі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сумах экстрактісі, іріқабыршақты емен экстрактісі, емен экстрактісі немесе талшын экстракті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 бейорганикалық илеу заттары; табиғи илеу заттарынан тұратын немесе олардан тұрмайтын илеу препараттары; алдын ала илеуге арналған ферменттік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илеу заттары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өсімдіктерінен немесе жануарлардан алынған бояу заттары (жануар көмірінен басқа, бояғыш экстрактілерін қоса алғанда), осы топқа арналған 3-ескертпеде көрсетілген өсімдіктерден немесе жануарлардан алынған бояғыш заттардың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өсімдіктерден алынған бояу заттары және солардың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жануарлардан алынған бояу заттары және солардың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өсімдіктерінен немесе жануарлардан алынған бояу заттары (жануар көмірінен басқа бояғыш экстрактілерін қоса алғанда) осы топқа арналған 3-ескертпеде көрсетілген өсімдіктерден немесе жануарлардан алынған бояғыш заттардың негізінде дайындалған препараттар; белгілі немесе белгісіз құрамның, люминофорлар немесе оптикалық ағартқыштар ретінде қолданылатын синтетикалық органикалық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бояу заттары және осы топқа арналған 3-ескертпеде көрсетілген, 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майдаланған бояғыштар және солардың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металдандырылмаған қышқылдық бояулар және олардың негізінде дайындалған препараттар; басытқы бояулар және олардың негізінде дайындалған бояулар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бояулар және 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тура бояулар және 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текшелік бояулар (оның ішінде пигмент ретінде қолданылатын) және 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бояулар және 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(оның ішінде 3204 11-3204 19 қосалқы позицияларындағы екі немесе одан көп бояғыш заттардың қоспасы)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ағартқыштар ретінде қолданылатын синтетикалық органикалық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арналған 3-ескертпеде көрсетілген түрлі-түсті лактардың негізінде жасалған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3203, 3204 немесе 3205 тауар позициясындағы препараттардан өзгеше, осы топқа арналған 3-ескертпеде көрсетілген препараттар; белгілі немесе белгісіз химиялық құрамның люминофорлары ретінде қолданылатын бейорганикалық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диоксидінің негізінде дайындалған пигменттер мен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затқа қайта есептегенде 80 салм. %-дан немесе одан астам болатын титан диоксидінен тұратындар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қосылыстарының негізінде дайындалған пигменттер мен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бояйтын заттар мен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 дайындалған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және мырыш сульфидінің негізінде дайындалған өзге пигменттер мен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 қосылыстары негізден жасалған, пигментер және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люминофорлар ретінде қолданылатын бейорганикалық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өндіруде қолданылатын дайын пигменттер, шынының дайын басқыштары, дайын бояулар, эмальдар және шыны тәрізді жылтыратпалар, ангобтар (шликерлер), сұйық жалтырақтар мен ұқсас препараттар; шыны тәрізді фритта және ұнтақтағы, түйіршіктердегі және үлпектердегі өзге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шынының дайын басқыштары, дайын бояулар және ұқсас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және жылтыратпалар, ангобтар (шликерлер) және ұқсас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ангобтар (шликерлер)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жалтырақтар және ұқсас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фритта және ұнтақтағы, түйіршіктерді немесе үлпектердегі өзге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0,1 мм-ден немесе одан астам болатын, бірақ 3,5 мм-ден аспайтын және қалыңдығы 2 мкм немесе одан астам болатын, бірақ 5 мкм-ден аспайтын үлпектердегі шыны; құрамында 99 салм.%-дан немесе одан астам болатын кремний диоксиді бар, ұнтақтағы немесе түйіршіктердегі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арналған 4-ескертпеде көрсетілген ерітінділер: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4-ескертпесінде көрсетілген ерітінділер: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салм. %-дан немесе одан астам болатын полимері бар N,N-диметилацетамидтегі ерітінді түріндегі 2,2</w:t>
            </w:r>
            <w:r>
              <w:rPr>
                <w:rFonts w:ascii="Times New Roman"/>
                <w:b w:val="false"/>
                <w:i w:val="false"/>
                <w:color w:val="000000"/>
                <w:vertAlign w:val="superscript"/>
              </w:rPr>
              <w:t>,</w:t>
            </w:r>
            <w:r>
              <w:rPr>
                <w:rFonts w:ascii="Times New Roman"/>
                <w:b w:val="false"/>
                <w:i w:val="false"/>
                <w:color w:val="000000"/>
                <w:sz w:val="20"/>
              </w:rPr>
              <w:t>-(трет-бутилимино) диэтанолдың және 4,4</w:t>
            </w:r>
            <w:r>
              <w:rPr>
                <w:rFonts w:ascii="Times New Roman"/>
                <w:b w:val="false"/>
                <w:i w:val="false"/>
                <w:color w:val="000000"/>
                <w:vertAlign w:val="superscript"/>
              </w:rPr>
              <w:t>,</w:t>
            </w:r>
            <w:r>
              <w:rPr>
                <w:rFonts w:ascii="Times New Roman"/>
                <w:b w:val="false"/>
                <w:i w:val="false"/>
                <w:color w:val="000000"/>
                <w:sz w:val="20"/>
              </w:rPr>
              <w:t>-метилендициклогексилдиизоцианаттың полиуретаны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салм. %-дан немесе одан астам болатын полимері бар N,N-диметилацетамидтегі ерітінді түріндегі n-крезолдың мен дивинилбензолдың cополимері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полимерлер негізінде: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түрде өзгертілген табиғи полимерлер негізінде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өзгертілген табиғи полимерлер негізіндегі, майдаланған немесе сулы емес ортада ерітілген бояулар мен лактар (эмальдар мен политураларды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(эмальдарды, политураларды және желімдік бояуларды қоса алғанда) теріні өңдеу үшін қолданылатын дайын су пигменттері: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бояулар мен лактар (эмальдар мен политураларды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өндіруде қолданылатын (эмальдарды қоса алғанда) сулы емес ортада майдаланған, сұйық немесе паста тәрізді пигменттер (металдық ұнтақтар мен үлпектерді қоса алғанда); өрнектеуге арналған фольга; бөлшек сауда үшін нысандарға немесе орамдарға өлшеніп салынған бояулар және өзге бояу заттары: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өрнектеуге арналған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шайырлы цементтер, тығыздауға арналған құрамдар және басқа да мастикалар; сырлау жұмыстарына арналған тығыздағыштар; фасадтардың бетін, ғимараттардың ішкі қабырғаларын, едендерді, төбелерді дайындауға арналған отқа төзімді емес құрамдар немесе осыған ұқсас құрамдар: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бақша жақпалары, шайырлы цементтер, тығыздауға арналған құрамдар және басқа да мастикалар; сырлау жұмыстарына арналған тығыздағыштар: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және бақша жақпалары, шайырлы цементтер, тығыздауға арналған құрамдар және басқа да мастикалар: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аэрозоль баллондарынның ішінде монтаждық полиуретандық көбік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сырлау жұмыстарына арналған тығыздағыштар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 жазу немесе сурет салуға арналған тушь немесе сия және басқа да концентратты немесе концентратты емес, қатты немесе қатты емес сиялар: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баспаханалық бояу: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Конкреттерді және абсолюттерді қоса алғанда, эфир майлары (құрамында терпендер бар немесе жоқ); резиноидтер; экстратталған эфир майлары; майлардағы, ұшпайтын майлардағы, балауыздағы немесе анфлераж әдісімен немесе мацерациямен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апельсиндік: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майлары, цитрус жемістерінің эфир майларынан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жалбыздық (Мentha piperita):</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жалбыздың басқа түрлерінің: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қалампырлық, неролийлік және иланг-илангтық: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гераньдық, ветиверийлік, жасминдік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лавандалық немесе лавандиндік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экстракцияланған эфир майлары: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лакрица мен құлмақтан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шикізат ретінде қолданылатын, хош иісті заттардың қоспалары және сондай бір немесе одан көп заттардың негізіндегі қоспалар (спирт ерітінділерін қоса алғанда); сусындар өндірісі үшін қолданылатын хош иісті заттардың негізіндегі басқа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өнеркәсібінде немесе сусындар өндірісі үшін қолданылатын: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сусындар өндірісі үшін қолданылатын: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сусындарды сипаттайтын дәмі мен иісі бар барлық компоненттерді қамтитын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 1,5 салм.%-дан кем сүт майлары, 5 салм. %-дан сахароза немесе изоглюкоза, 5 салм. %-дан глюкоза немесе крахмал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өнеркәсібінде қолданылатын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және казеиннің басқа да туындылары; казеиндік желімдер: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тоқыма жіптерінің өндірісіне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өнімдері немесе мал азығынан басқа, өндірістік мақсаттарға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казеиндік желімдер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(салмағы құрғақ затқа қайта есептегенде 80 %-дан астам сарысулық белоктары бар, екі немесе одан көп сарысулық белок концентраттарын қоса алғанда), альбуминаттар және альбуминнің басқа да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 альбумині: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ретінде пайдалануға жарамсыз немесе тамақтан басқа мақсаттарға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ретінде пайдалануға жарамсыз немесе тамақтан басқа мақсаттарға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альбумині, екі немесе одан астам сарысулық белоктардың концентраттарын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ретінде пайдалануға жарамсыз немесе тамақтан басқа мақсаттарға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құрғатылған (мысалы, пластиналарда, қабыршықтарда, үлпектерде, ұлпақтарда)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альбуминдер, жұмыртқа альбумині мен сүт альбуминінен (лактальбуминнен)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 ретінде пайдалануға жарамсыз немесе тамақтан басқа мақсаттарға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альбуминаттар және альбуминнің басқа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(шаршыны қоса алғанда) табақтарда, сырттай өңдеумен немесе өңдеусіз, боялған немесе боялмаған) және желатиннің туындылары; балық желімі; жануарлардан алынған басқа желімдер, 3501 тауар позициясындағы казеиндіктерден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 және оның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балық желімі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балық желімі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жерде аталмаған немесе енгізілмеген белоктық заттар және олардың басқа туындылары; теріден немесе бас-сирақтан жасалған ұнтақ, хромдалған немесе хромдалмаған: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1-қосымшасында көрсетілгендей концентратталған сүт ақуыздары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түрлендірілген басқа да крахмалдар (мысалы, алдын ала желатинделген немесе күрделі эфирге айналған крахмалдар); крахмалдар немесе декстриндер, немесе түрлендірілген басқа да крахмалдар негізінде алынған желімдер: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декстриндер және түрлендірілген басқа дакрахмалдар: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түрлендірілген басқа да крахмалдар: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немесе күрделі эфирге айналған крахмалдар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25 %-дан кем крахмалдар немесе декстриндер немесе түрлендірілген басқа да крахмалдар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25 %-дан немесе одан көбірек, бірақ 55 %-дан аспайтын крахмалдар немесе декстриндер, немесе түрлендірілген басқа да крахмалдар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80 %-дан немесе одан көбірек, бірақ кем емес крахмалдар немесе түрлендірілген басқа да крахмалдар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80 %-дан немесе одан көбірек крахмалдар немесе декстриндер бар, немесе түрлендірілген басқа да крахмалдар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желімдер мен басқа да адгезивтер, басқа жерде аталмаған немесе енгізілмеген; желімдер немесе адгезивтер ретінде қолдануға жарамды, желімдер немесе адгезивтер ретінде қолдануға жарамды, желімдер немесе адгезивтер ретіндегі бөлшек саудада сату үшін нетто салмағы 1 кг-нан аспайтын өлшеніп салынған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 немесе адгезивтер ретінде қолдануға жарамды, желімдер немесе адгезивтер ретінде бөлшек саудада сату үшін өлшеніп салынған, нетто салмағы 1 кг-нан аспайтын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3901-3913 тауар позицияларының полимерлері немесе каучук негізіндегі адгезивтер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ферменттер; ферменттік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және оның концентраттары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Aspergillus липопротеинлипаза сілті протеазасы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өткізгіш бау; тұтандыратын баулар; соққылаушы немесе тұтандыратын капсюльдер; демікпелер; электр тұтандырғыштары: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өткізгіш бау; тұтандыратын баулар: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беттеріне жарылғыш заттар жабылған пластмасса түтіктер (толқын өткізгіш)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емес жарылғыш капсюльдер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 және кез келген нысандағы басқа пирофорлық қорытпалар; осы топқа 2-ескертпеде көрсетілген жанғыш материалдардан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немесе ұқсас оттықтарды толтыру немесе қайта толтыру үшін пайдаланылатын сыйымдылығы 300 см3 аспайтын контейнерлердегі сұйық немесе сұйытылған газ тәрізді отын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ферроцерий және кез келген нысандағы басқа пирофорлық қорытпалар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коллоидті немесе жартылай коллоидті графит; пасталар, блоктар, пластиналар немесе басқа жартылай фабрикаттар түрінде графиттің немесе өзге көміртегінің негізінде алынған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коллоидті немесе жартылай коллоидті графит: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қосылған суспензия түріндегі коллоидті графит; жартылай коллоидті графит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 тектес пасталар және пештерді шегендеуге арналған ұқсас пасталар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Белсенділендірілген көмір; табиғи белсенділендірілген минералдық өнімдер; пайдаланылған жануарлар көмірін қоса алғанда жануарлар көмірі: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Белсенділендірілген көмір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таллий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позициясындағы таллий майынан басқа, лигнин сульфонатын қоса алғанда, cүрік целлюлозасын дайындау кезінде қалатын, концентрацияланған немесе концентрацияланбаған, кантсыздандырылған немесе қантсыздандырылмаған, химиялық жағынан өңделген немесе өңделмеген сілті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Сағыздық, сүректік немесе сульфаттық скипидар, айдау жолымен немесе қылқан жапырақтылардың cүpегін өңдеуден алынған өзге де терпен майлары; тазартылмаған дипентен; сульфаттық скипидар және тазартылмаған басқа пара-цимол; негізгі құрамдас бөлік ретінде альфа-терпиенолы бар қарағай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сағыздық, сүректік немесе сульфаттық скипидар: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сағыздық скипидар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сүректік скипидар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сульфаттық скипидар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 майы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 және олардың туындылары; канифольдық спирт және канифольдық майлар; қайта балқытылған шайырлар: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 қышқылдары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аддуктарының тұздарынан басқа, канифольдің, шайырлық қышқылдар туындыларының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күрделі эфирлі шайырлар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Сүректік қарамай; сүректік қарамайдан алынған майлар; сүректік креозот; сүректік нафта; өсімдік пекі; сыра қайнату пекі және канифоль, шайыр қышқылдар немесе өсімдік пекінің негізіндегі ұқсас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сүректік қарамай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вулканизациясына дайын жеделдеткіштер; басқа жерде аталмаған және енгізілмеген каучук немесе пластмассаларға арналған құрамдық пластификаторлар; каучук немесе пластмассаларға арналған құрамдық өзге де антиоксиданттар мен тұрақтандырғыштар: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жеделдеткіштер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немесе пластмассаға арналған құрамдық пластификаторлар: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бензил-3-изобутирилокси-1-изопропил-2,2-диметилпропилфталат және бензил-З-изобутирилокси-2,2,4-триметилпентилфталат бар реакциялық қоспа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немесе пластмассаға арналған құрамдық антиоксидантар мен тұрақтандырғыштар: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1,2-дигидро-2,2,4-триметилхинолин олигомерлерінің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арналып зарядталған гранаталар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 мен лактарды кетіруге арналған дайын құрамдар: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реакцияларды қоздырғыштар, реакцияларды және катализаторларды жеделдеткіштер: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тасымалдаушылардағы катализаторлар: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никель немесе оның қосылыстары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бағалы металдар немесе олардың қосылыстары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магний силикатынан жасалған тасушыдағы оксидтер қоспасынан тұратын, салмағының 90%-ы немесе одан артығы 10 мкм-нен аспайтын мөлшердегі дәндер түріндегі катализатор: оның құрамында салмағы 20 % немесе одан астам, бірақ 35 %-дан аспайтын мыс және салмағы 0,2 немесе одан астам, бipaқ 3%-дан аспайтын висмут бар және 1,0-ден аспайтын, 2% болып көрінетін үлес салмағы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ерітіндісі ретіндегі этилтрифенилфосфонийаце - таттан тұратын катализатор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құрылыстық, бетондық және ұқсас құрамдық ерітінділер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позицияларындағы өнімдерден басқа, араласқан алкилбензолдар және араласқан алкилнафталиндер: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алкилбензол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пластина немесе ұқсас нысандарда қолдануға арналған химиялық қосындыланған элементтер, электроникада қолдануға арналған химиялық қосындыланған қосылыстар: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кремний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мұздауға қарсы дайын сұйықтықтар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адамның немесе жануарлардың жасушаларын немесе микроорганизмдердің тіршілік әрекетін сақтауға немесе өcipуге арналған дайын дақылдық орталар (вирустар мен соған ұқсастарды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 тауар позицияларындағы тауарлардан басқа, диагностикалық немесе төсемеге орнатылған зертханалық реагенттер, дайын диагностикалық немесе төсемеге орнатылған немесе орнатылмаған зертханалық реагенттер; сертификатталған эталондық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монокарбондық майлы қышқылдар; тазартудан кейінгі қышқылдық майлар;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монокарбондық майлы қышқылдар; тазартудан кейінгі қышқылдық майлар: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қышқылы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талий майының майлы қышқылдары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тазартылған майлы қышқылдар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қышқылды дистиллят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қалыптарды немесе құйма сырықтарды өндіру үшін дайын байланыстырғыш заттар; басқа жерде аталмаған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қалыптарды немесе құйма сырықтарды өндіру үшін дайын байланыстырғыш заттар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металдардың шоғырландырылған карбидтері, өзара немесе басқа металл байланыстырғыш заттармен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құрылыс ерітінділері немесе бетондарға арналған дайын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ерітінділер мен бетондар: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(эмальдарды, политураларды және желімдік бояуларды қоса алғанда) теріні өңдеу үшін қолданылатын дайын су пигменттері: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2905 44 қосалқы позициясындағы сорбиттен басқа, сорбит: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қайта есептегенде салмағы 2% немесе одан кем болатын D-манниті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құрамына қайта есептегенде салмағы 2% немесе одан кем болатын D-манниті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метан, этан немесе пропан туындылары бар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(ГХФУ), перфторкөмірсутектері (ПФУ) немесе гидрофторкөмірсутектері (ГФУ) бар немесе жоқ, хлорфторкөмірсутектері (ХФУ)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бромхлордифторметан, бромтрифторметан немесе дибромтетрафторэтандар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гидробромфторкөмірсутектері бар (ГБФУ)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гидрохлорфторкөмірсутектері (ГХФУ) бар, перфторкөмірсутектері (ПФУ) немесе гидрофторкөмірсутектepi (ГФУ) бар немесе жоқ, бipaқ хлорфторкөмірсутектері (ХФУ)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тетрахлорид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1,1,1-трихлорэтан (метилхлороформ)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бромметан (метилбромид) немесе бромхлорметан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перфторкөмірсутектері (ПФУ) немесе гидрофторкөмірсутектері (ГФУ) бар, бipaқ хлорфторкөмірсутектері (ХФУ) немесе гидрохлорфторкөмірсутектері (ГХФУ)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оксиран (этиленоксид), полибромбифенилдер (ПББ), полихлорбифенилдер (ПХБ), полихлортерфенилдер (ПХТ) немесе трис(2,3-дибромпропил) фосфат бар қоспалар мен препараттар: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(этиленоксид)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(ПХБ), полихлортерфенилдер (ПХТ) немесе полибромбифенилдер (ПББ)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трис(2,3-дибромпропил) фосфат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немесе аралас өнеркәсіп салаларының қалдық өнімдері; қала шаруашылығының қалдықтары; ағынды сулардың шламы; осы топқа арналған 6-ескертпеде көрсетілген өзге де қалдықтар: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органикалық еріткіштер: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улауға арналған пайдаланылған ерітінділер, гидравликалық сұйықтықтар, тежегіштік сұйықтықтар және антифриздер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немесе аралас өнеркәсіп салаларының өзге де қалдықтары: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құрамдастары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тазартуға арналған сілтілік темір оксиді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күрделі эфирлердің 96,5 об.% немесе одан артығы (FAMAE) болатын май қышқылдарының моноалкильдік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БАСТАҚЫ НЫСАНДАР: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полимерлері: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полиэтилен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астам полиэтилен: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сульфохлорланған полиэтилен өндірісіне арналған - 50 мг/кг немесе одан кем алюминий,</w:t>
            </w:r>
          </w:p>
          <w:p>
            <w:pPr>
              <w:spacing w:after="20"/>
              <w:ind w:left="20"/>
              <w:jc w:val="both"/>
            </w:pPr>
            <w:r>
              <w:rPr>
                <w:rFonts w:ascii="Times New Roman"/>
                <w:b w:val="false"/>
                <w:i w:val="false"/>
                <w:color w:val="000000"/>
                <w:sz w:val="20"/>
              </w:rPr>
              <w:t>
- 2 мг/кг немесе одан кем кальций,</w:t>
            </w:r>
          </w:p>
          <w:p>
            <w:pPr>
              <w:spacing w:after="20"/>
              <w:ind w:left="20"/>
              <w:jc w:val="both"/>
            </w:pPr>
            <w:r>
              <w:rPr>
                <w:rFonts w:ascii="Times New Roman"/>
                <w:b w:val="false"/>
                <w:i w:val="false"/>
                <w:color w:val="000000"/>
                <w:sz w:val="20"/>
              </w:rPr>
              <w:t>
- 2 мг/кг немесе одан кем хром,</w:t>
            </w:r>
          </w:p>
          <w:p>
            <w:pPr>
              <w:spacing w:after="20"/>
              <w:ind w:left="20"/>
              <w:jc w:val="both"/>
            </w:pPr>
            <w:r>
              <w:rPr>
                <w:rFonts w:ascii="Times New Roman"/>
                <w:b w:val="false"/>
                <w:i w:val="false"/>
                <w:color w:val="000000"/>
                <w:sz w:val="20"/>
              </w:rPr>
              <w:t>
- 2 мг/кг немесе одан кем темір,</w:t>
            </w:r>
          </w:p>
          <w:p>
            <w:pPr>
              <w:spacing w:after="20"/>
              <w:ind w:left="20"/>
              <w:jc w:val="both"/>
            </w:pPr>
            <w:r>
              <w:rPr>
                <w:rFonts w:ascii="Times New Roman"/>
                <w:b w:val="false"/>
                <w:i w:val="false"/>
                <w:color w:val="000000"/>
                <w:sz w:val="20"/>
              </w:rPr>
              <w:t>
- 2 мг/кг немесе одан кем никель,</w:t>
            </w:r>
          </w:p>
          <w:p>
            <w:pPr>
              <w:spacing w:after="20"/>
              <w:ind w:left="20"/>
              <w:jc w:val="both"/>
            </w:pPr>
            <w:r>
              <w:rPr>
                <w:rFonts w:ascii="Times New Roman"/>
                <w:b w:val="false"/>
                <w:i w:val="false"/>
                <w:color w:val="000000"/>
                <w:sz w:val="20"/>
              </w:rPr>
              <w:t>
- 2 мг/кг немесе одан кем титан, және</w:t>
            </w:r>
          </w:p>
          <w:p>
            <w:pPr>
              <w:spacing w:after="20"/>
              <w:ind w:left="20"/>
              <w:jc w:val="both"/>
            </w:pPr>
            <w:r>
              <w:rPr>
                <w:rFonts w:ascii="Times New Roman"/>
                <w:b w:val="false"/>
                <w:i w:val="false"/>
                <w:color w:val="000000"/>
                <w:sz w:val="20"/>
              </w:rPr>
              <w:t>
- 8 мг/кг немесе одан кем ваннадий бар, осы топтың 6б-ескертпесінде көрсетілген нысандардың бipiндегі, 23 ҮС температура кезінде үлес салмағы 0,958 полиэтилен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изобутилакрилат пен метакрил қышқылы бар сополимер этиленінің үштік тұздарынан тұратын иономерлік полимер; құрамында осы топтың 6б-ескертпесінде көрсетілген нысандардың біріндегі салмағы 35% немесе одан кем стирол бар этиленбутилендік полимерлестер мен полистиролдың А-В-А блок-полимерлестері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басқа олефиндердің полимерлері: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6б-ескертпесінде көрсетілген нысандардың біріндегі салмағы 35% немесе одан кем стирол бар этиленбутиленік полимерлестер мен полистиролдьдың А-В-А блок-полимерлестері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кем этилен, немесе құрамында осы топтың 6б ескертпесінде көрсетілген нысандардың біріндегі салмағы 10% немесе одан кем полиэтиленмен және/немесе салмағы 25% немесе одан кем полипропиленмен қосылған полибут-1-ен бут-1-еннің сополимері және 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стиролдың полимерлері: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фpeoнтөзiмдi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басқа галогенделген олефиндердің полимерлері: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құрамдас бөліктермен араластырылмаған поливинилхлорид: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әдіспен жапсырылған, беріктілігі жоғары, көбіктелген және мөлдір қабатты ("Инавил ЕП-724", "Инавил ЕП-705", "Сольвик 367НЦ" үлгілерінде) линолеум жасауға арналған, паста құрағыш поливинилхлоридтық эмульсиялық шайыр (құрамында салмағы 0,2%-дан тұратын ылғал, алифат және карбон қышқылдарының тұздарынан тұратын салмағы 0,1% болатын эмульгатор, салмағы 0,1%-дан тұратын сілті және салмағы 0,6%-дан тұратын винилхлорид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0,25%-дан аспайтын сульфат күлі бар паста құрағыш, поливинилхлоридтық, эмульсиялық, шағын-суспензиялық және поливинилхлоридэкстендер шайырлары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винилхлоридтық 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винилиденхлоридтің полимерлері: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астам, бipaқ 20 мкм-ден аспайтын созылмалы түйіршіктер түріндегі винилиденхлорид пен акрилонитрилдық полимерлесі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топтық 6б-ескертпесінде көрсетілген нысандардың біріндегі поливинилфторид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винилацетаттық немесе басқа күрделі винилдік эфирлердің полимерлері; бастапқы нысандардағы басқа винилдік полимерлер: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винилацетаттың 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полимерлестері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 нысандардағы акрилдік полимерлер: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астам полимерлес бар N,N-диметилацетамидің ерітіндісі түріндегі 2-диизопропи-ламино-этилметакрилаттың полимерлесі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астам, бipaқ 11%-дан аспайтын акрилдық қышқыл мен 2-этилгексилакрилаттың полимерлесі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полибутадиенакрилонитриломмен (NBR) өзгертілген акрилонитрил мен метилакрилаттық полимерлесі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өнеркәсібіне арналған паста тәріздес баспа бояуларының өндірісінде қойылтқыш ретінде пайдаланылатын акрилдік қышқылдың алкилметакрилатпен және өзге де мономерлермен шамалы мөлшерде қосылатын полимерлену өлшемі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араластырылған немесе араластырылмаған салмағы 50% немесе одан астам орынбасушы топ ретіндегі кейінгі емес карбоксилдік тобы бар метилакрилаттық, этиленнің және мономердің үштік полимерлесі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органикалық ерiткiште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полиацеталилер, қарапайым басқа полиэфирлер және эпоксидтік шайырлар; бастапқы нысандардағы поликарбонаттар, алкидті шайырлар, күрделі полиаллильді эфирлер және басқа күрделі полиэфирлер: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қарапайым полиэфирлер: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аққыштық көрсеткіші кемінде 9,0 г/10 мин, бipaқ температурасы 250</w:t>
            </w:r>
            <w:r>
              <w:rPr>
                <w:rFonts w:ascii="Times New Roman"/>
                <w:b w:val="false"/>
                <w:i w:val="false"/>
                <w:color w:val="000000"/>
                <w:vertAlign w:val="superscript"/>
              </w:rPr>
              <w:t>0</w:t>
            </w:r>
            <w:r>
              <w:rPr>
                <w:rFonts w:ascii="Times New Roman"/>
                <w:b w:val="false"/>
                <w:i w:val="false"/>
                <w:color w:val="000000"/>
                <w:sz w:val="20"/>
              </w:rPr>
              <w:t>С мен жүктемесі 1,2 кг болған жағдайда 15 г/10 мин аспайтын немесе температурасы 300</w:t>
            </w:r>
            <w:r>
              <w:rPr>
                <w:rFonts w:ascii="Times New Roman"/>
                <w:b w:val="false"/>
                <w:i w:val="false"/>
                <w:color w:val="000000"/>
                <w:vertAlign w:val="superscript"/>
              </w:rPr>
              <w:t>0</w:t>
            </w:r>
            <w:r>
              <w:rPr>
                <w:rFonts w:ascii="Times New Roman"/>
                <w:b w:val="false"/>
                <w:i w:val="false"/>
                <w:color w:val="000000"/>
                <w:sz w:val="20"/>
              </w:rPr>
              <w:t>С және жүктемесі 1,2 кг болған жағдайда 55 г/10 мин кем емес, бipaқ 70 г/10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сипаттамалық жабысқақтығы 78 мл/г немесе одан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күрделі полиэфирлер: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полиамид-6,-11,-12,-6,6,-6,9,-6,10 немесе-6,12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амино-альдегидтік шайырлар, феноло-альдегидтік шайырлар және полиуретандар: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 шайырлары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амино-альдегидтік шайырлар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феноло-альдегидтік шайырлар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w:t>
            </w:r>
            <w:r>
              <w:rPr>
                <w:rFonts w:ascii="Times New Roman"/>
                <w:b w:val="false"/>
                <w:i w:val="false"/>
                <w:color w:val="000000"/>
                <w:vertAlign w:val="superscript"/>
              </w:rPr>
              <w:t>,</w:t>
            </w:r>
            <w:r>
              <w:rPr>
                <w:rFonts w:ascii="Times New Roman"/>
                <w:b w:val="false"/>
                <w:i w:val="false"/>
                <w:color w:val="000000"/>
                <w:sz w:val="20"/>
              </w:rPr>
              <w:t>-(трет-бутилимино) диэтанолдық полимерлесі және құрамында салмағы 50 % немесе одан астам полимер бар N,N-диметилацетамидтің ерітіндісі ретіндегі 4,4</w:t>
            </w:r>
            <w:r>
              <w:rPr>
                <w:rFonts w:ascii="Times New Roman"/>
                <w:b w:val="false"/>
                <w:i w:val="false"/>
                <w:color w:val="000000"/>
                <w:vertAlign w:val="superscript"/>
              </w:rPr>
              <w:t>,</w:t>
            </w:r>
            <w:r>
              <w:rPr>
                <w:rFonts w:ascii="Times New Roman"/>
                <w:b w:val="false"/>
                <w:i w:val="false"/>
                <w:color w:val="000000"/>
                <w:sz w:val="20"/>
              </w:rPr>
              <w:t>-метилен-дициклогексилдиизоцианат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топтың 6б-ескертпесінде көрсетілген нысандардың біріндегі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целлюлоза және оның басқа жерде аталмаған немесе енгізілмеген химиялық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пластифитталмаған: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нитраттары (коллодиилерді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целлюлозаның нитраттары (коллодийді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пластифитталмаған: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коллодийлер және целлоидин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целлюлоза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целлюлоза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табиғи полимерлер (мысалы, альгиндік қышқыл) және басқа жерде аталмаған және енгізілмеген өзгертілген табиғи полимерлер (мысалы, қатырылған протеиндер, табиғи каучуктың химиялық туындылары):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 негізінде алынған ион алмастырғыш шайырлар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ҚАЛДЫҚТАР, КЕСІНДІЛЕР ЖӘНЕ СЫНЫҚТАР; ЖАРТЫЛАЙ ФАБРИКАТТАР;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қалдықтар, кесінділер және сынықтар: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3915 90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бipaқ өзгеше өңдеуге түспеген моножіп, шыбықтар, өзектер және бір қалыпқа келтірілген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түтікшелер, олардың фитингтері (мысалы қосылыстар, ернемектер):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қатырылған протеиндер немесе целлюлозалық материалдардан жасалған жасанды қабықшалар (шұжық өнімдері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қатырылған протеиндерден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материалдарынан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түтіктер және шлангілер: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басқа материалдармен бекемделмеген немесе қиыстырылмаған, фитингтерсіз: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едендерге арналған бумалардағы немесе пластиналардағы жабындар, өздігінен жабысатындар немесе өздігінен жабыспайтындар; осы топқа арналған 9-ескертпеде көрсетілген пластмассалардан жасалған қабырғалар немесе төбелерге арналған жабындар: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 сіңген немесе жабылған негізден тұратын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тақтайлар, табақтар, пленка, фольга және белдіктер немесе бумалардағы немесе бумаларға оралмаған басқа да өздігінен жабысатын жазық нысандар: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eні 20 см-ден аспайтын бумалардағы: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сырты вулканизацияланбаған табиғи немесе синтетикалық каучукпен жабылған белдіктер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пластифитталған поливинилхлоридтан немесе полиэтиленнен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бекемделмеген, қабат-қабат емес, төсемесіз және басқа материалдармен ұқсас әдіспен қосылмаған пластмассадан жасалған тақтайлар, табақтар, пленкалар, белдіктер немесе таспалар,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үлес салмағы мынадай полиэтиленнен: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0,94-тен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 немесе баспа схемалары өндірісінде қолданылатын фоторезист пленкасын алуға арналған, қалыңдығы 20 мкм немесе одан астам, бipaқ 40 мкм-нен аспайтын полиэтилен пленкасы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созылған пленка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биаксиалды бағытталған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кем дегенде 6%-дан тұратын пластификаторлары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пластифитталмаған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полимерлерден: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акрилдік және метакрилдік қышқылдардың күрделі эфирлерінің полимерлесінен жасалған қалыңдығы 150 мкм-ден аспайтын пленка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алкидтық шайырлардан, полиаллилдік күрделі эфирлерден немесе өзге де күрделі полиэфирлерден: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магниттік дискілер өндірісіне арналған қалыңдығы 72 мкм немесе одан астам, бipaқ 79 мкм-ден аспайтын полиэтилентерефталаттан жасалған пленка; фотополимерлік баспалық пластиналар өндірісіне арналған қалыңдығы 100 мкм немесе одан астам, бipaқ 150 мкм-ден аспайтын полиэтилентерефталаттан жасалған пленка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қорландырылмаған күрделі полиэфирлерден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күрделі полиэфирлерден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күйдірілген талшықтан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амин-альдегидтік шайырлардан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фенол-альдегидтік шайырлардан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конденсациялау өнімдері немесе қайта топтастырылған полимерлеу өнімдері, химиялық түрлендірілген немесе түрлендірілмеген: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қапталған немесе қапталмаған, немесе тек пластмассамен қапталған полиимидтік табақ және белдік немесе таспа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полиқосылыс өнімдерінен: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хлорсілтілік электролиздерде қолдануға арналған фторланған пластамассалардан жасалған ионалмасушы мембраналар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жаңартылған целлюлозадан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түрлендірілген немесе түрлендірілмеген: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полиэфирлерден: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гофрланған табақтар мен плиталар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фенол-альдегидтік шайырлардан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амин-альдегидтік шайырлардан: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қабаттылардан: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үсті бip немесе екі жағынан безендірілген жоғары қысымды қабаттылардан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себеттер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және сөмкелер (конустыларды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астам бұйымдар дайындауға арналған преформалар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 астам бұйымдар дайындауға арналған преформалар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қалпақшалар және тығындауға арналған басқа да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шөлмектерді тығындауға арналған қақпақтар мен қалпақшалар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резервуарлар, цистерналар, бактар және сыйымдылығы 300 литрден асатын басқа сауыттар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мен оларға арналған табалдырықтар, терезелер мен олардың ернеулері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қақпасы, перделер (венециандық жалюзиді қоса алғанда) және ұқсас бұйымдар мен олардың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есіктерге, терезелерге, қабырғаларға немесе ғимараттардың басқа бөліктеріне тұрақты қоюға арналған фитингілер мен бекіткіш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тізбектерге арналған магистральдық, арналық және кәбілдік ойылымдар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белдіктер немесе таспалар түріндегі табиғи каучук, балата, гуттаперча, гваюла, чикл және ұқсас табиғи шайырлар: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каучук ақсөл, вулканизацияланған немесе вулканизацияланбаған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нысандардағы табиғи каучук: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каучуктің үлгісі)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айрықшаландырылған (ТSNR)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нысандардағы немесе пластиналар, табақтар немесе белдіктер, немесе таспалар түріндегі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бутадиенстирольдiк каучук (SBR); карбоксилденген бутедиенстирольдiк каучук (ХSВR):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майшыт полимерлеу жолымен алынатын бутадиенстирольдік каучук (Е-SBR), бумада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 және стирол блок-сополимері (SBS, термоэластопласт), түйіршікте, қабыршақ немесе ұнтақта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бутадиенстирольдік каучук (S-SBR), бумада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бутадиендік каучук (BR)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изобутиленизопрендік каучук (бутил каучугі) (IIR); галогенделген изобутиленизопрендік каучук (CIIR немесе BIIR):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изобутиленизопрендік каучук (бутилкаучук) (IIR)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хлоропрендік каучук (хлорбутадиендік) (CR):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бутадиеннитрильдік каучук (NBR):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изопрендік каучук (IR)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түйiндес емес этиленпропилендиендiк каучук (EРDM)</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 өнiмiнiң осы тауар позициясының кез келген өнiмiмен қоспалары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вулканизацияланған тауарларға пластмассаларды енгізу арқылы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регенерацияланған каучук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Резеңкенiң қалдықтары, кесiндiлерi және сынықтары (қатты резеңкеден басқа), олардан алынған ұнтақтар мен түйiршiктер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вулканизацияланған резеңке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көмiртегімен немесе кремнийдiң диоксидiмен толтырылған резеңкелiк қоспа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ерiтiнділер; 4005 10 қосалқы позициясында көрсетілгендерді қоспағанда, өзге дисперсиялар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және белдіктер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нысандар (мысалы, шыбықтар, құбырлар және қалпына келтірілген кескіндер) және вулканизацияланбаған резеңкеден жасалған бұйымдар (мысалы, дискілер мен сақиналар):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шиналарды қалпына келтiруге арналған жобалық дайындаулар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корд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алынған пластиналар, табақтар, белдiктер немесе таспалар, шыбықтар және қалпына келтірілген кескіндер: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кеуекті резеңкеден: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кеуекті емес резеңкеден: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еденге арналған жабындар және маттар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құбырлар, түтiктер және құбыршектер, фитингiлері жоқ немесе бар (мысалы, қосылыстармен, келте құбырлармен, ернемектермен):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басқа әдіспен өзге материалдармен қиылыстырылмаған: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алынған конвейерлiк таспалар немесе жетекшi белдiктер, немесе бельтинг: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 немесе бельтинг, конвейерлік: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арқауланған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 материалдармен бекемдетілген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жетекшi белдiктер немесе бельтинг:</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ойлы-қырлы, 60 см-ден астам, бiрақ 180 см-ден аспайтын сыртқы шеңбердің ұзындығымен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ойлы-қырлылардан басқа, 60 см-ден астам, бiрақ 180 см-ден аспайтын сыртқы шеңбердің ұзындығымен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қырлы, 180 см-ден астам, бiрақ 240 см-ден аспайтын сыртқы шеңбердің ұзындығымен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трапециялық көлденең қималы шексiз жетек қайыстар (танапты белдiктер), ойлы-қырлылардан басқа, 180 см-ден астам, бiрақ 240 см-ден аспайтын сыртқы шеңбердің ұзындығымен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шексiз, тiстi жетек қайыстар, 60 см астам, бiрақ 150 см-ден аспайтын сыртқы шеңбердің ұзындығымен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шексiз, тiстi жетек қайыстар, 130 см астам, бiрақ 198 см-ден аспайтын сыртқы шеңбердің ұзындығымен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басқа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кеуектi резеңкеден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еденге арналған жабындар және кiлемшелер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прокладкалар, шайбылар және басқа тығыздағыштар: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бөліктен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қалыптағы қатты резеңке (мысалы, эбонит), қалдықтар мен сынықтарды қоса алғанда; қатты резеңкеден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(буйволдарды қоса алғанда) немесе жылқы тұқымдас (өзге әдiспен буланған немесе тұздалған, кептiрiлген, ысталған, пикелденген немесе консервiленген, бiрақ пергаментке келтiрiлiп иленбеген немесе одан әрi өңдеуге түспеген) жануарлардың түгi бар немесе түксiз, бөлінген немесе бөлінбеген, өңделмеген терiлерi: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4101 20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салмағы құрғақ түрінде 8 кг-нан, кептiрiлiп тұздалған түрінде 10 кг-нан, буланған, дымқыл тұздалған күйде немесе өзге консервiленген күйінде 16 кг-нан аспайтын тұтас терiлер: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тұздалған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кептiрiлген немесе кептiрiлiп тұздалған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16 кг-нан асатын тұтас терiлер: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тұздалған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кептiрiлген немесе кептiрiлiп тұздалған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тоқымдарын, жартылай тоқымдарын және өңірлерін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өңделмеген терiлерi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түгі бар немесе түксіз, бөлiнген немесе бөлiнбеген өңделмеген терiлерi, осы топтың 1в ескертпесінде алып тасталғандардан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қозылардың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пикелденген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Түктi немесе түксiз (өзге әдiспен буланған немесе тұздалған, кептiрiлген, пикелденген немесе консервiленген, бiрақ пергаментке келтiрiлiп иленбеген), бөлiнген немесе бөлiнбеген өңделмеген басқа терiлер, осы топтың 1б немесе 1в-ескертпелерінде алып тасталғандардан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ешкiлер мен лақтардың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бөлiнген немесе бөлiнбеген, бiрақ одан арғы өңдеусiз ipi қара малдың (буйволдарды қоса алғанда) немесе жылқы тұқымдас жануарлардың терiлерiнен алынған иленген былғары және былғарылық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жартылай фабрикатты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бөлiнбеген беткi жағы тегістелген; беткi жағы бөлiнген: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ipi қара малдың (буйволдарды қоса алғанда)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малдың (буйволдарды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тұтас терілерден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ipi қара малдың (буйволдарды қоса алғанда)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малдың (буйволдарды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тұтас терілерден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беткi жағы бөлiнбеген, қырылған; беткi жағы бөлiнген: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ipi қара малдың (буйволдарды қоса алғанда)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өсімдікпен иленген, одан әрі өңделмеген немесе белгілі бір өңдеу жасалған, бірақ былғары өндірісіне тікелей пайдалануға тіптен жарамсыз, әрқайсысының нетто салмағы 4,5 кг-нан аспайтын, басы мен аяқтары жоқ, немесе басы мен аяқтары бар үнді зебуі бұзауларының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малдың (буйволдарды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тұтас терілерден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ipi қара малдың (буйволдарды қоса алғанда)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өсімдікпен иленген, одан әрі өңделмеген немесе белгілі бір өңдеу жасалған, бірақ былғары өндірісіне тікелей пайдалануға мүлдем жарамсыз, әрқайсысының нетто салмағы 4,5 кг-нан аспайтын, басы мен аяқтары жоқ, немесе басы мен аяқтары бар үнді зебуі бұзауларының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малдың (буйволдарды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тұтас терілерден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қозылардың терiлерiнен алынған түксiз, бөлiнген немесе бөлiнбеген, иленген былғары және былғарылық краст; бiрақ одан арғы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жартылай фабрикаттарды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бөлінбеген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өсімдікпен иленген, одан әрі өңделмеген немесе белгілі бір өңдеу жасалған, бірақ былғары өндірісіне тікелей пайдалануға мүлдем жарамсыз қылшық жүнді үнді қойының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бөлінбеген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жануарлардың терiлерiнен алынған, түксіз, бөлiнген немесе бөлiнбеген иленген былғары және былғарылық краст, бiрақ одан арғы өңдеусiз: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ешкілердің немесе лақтардың: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бөлінбеген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өсімдікпен иленген, одан әрі өңделмеген немесе белгілі бір өңдеу жасалған, бірақ былғары өндірісіне тікелей пайдалануға тіптен жарамсыз үнді ешкісінің немесе лағының тұтас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өсімдікпен иленген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малдың (буйволдарды қоса алғанда) немесе жылқы тұқымдас жануарлардың, түксіз, бөлiнген немесе бөлiнбеген, иленгеннен кейiн қосымша өңделген немесе пергаментке келтiрiлген түрiн қоса алғанда былғарылық краст түрiндегi былғары, 4114 тауар позициясындағы былғарыдан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терілер: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тегістелмеген беткi жағы бөлiнбеген: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ipi қара малдың (буйволдарды қоса алғанда)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4107 12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ipi қара малдың (буйволдарды қоса алғанда)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малдың (буйволдарды қоса алғанда)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жылқы тұқымдас жануарлардың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w:t>
            </w:r>
            <w:r>
              <w:rPr>
                <w:rFonts w:ascii="Times New Roman"/>
                <w:b w:val="false"/>
                <w:i w:val="false"/>
                <w:color w:val="000000"/>
                <w:vertAlign w:val="superscript"/>
              </w:rPr>
              <w:t>2</w:t>
            </w:r>
            <w:r>
              <w:rPr>
                <w:rFonts w:ascii="Times New Roman"/>
                <w:b w:val="false"/>
                <w:i w:val="false"/>
                <w:color w:val="000000"/>
                <w:sz w:val="20"/>
              </w:rPr>
              <w:t>-ден (28 шаршы футтан) аспайтын ipi қара малдың (буйволдарды қоса алғанда)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жартылай былғарыны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тегістелмеген беткi жағы бөлiнбеген: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ұлтандық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4107 92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ipi қара малдың (буйволдарды қоса алғанда)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 тұқымдас жануарлардың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ipi қара малдың (буйволдарды қоса алғанда)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 тұқымдас жануарлардың терілерінен жасалған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терiлерiнен алынған түксiз, бөлiнген немесе бөлiнбеген, иленгеннен кейiн қосымша өңделген немесе пергаментке келтiрiлген түрiн қоса алғанда, қойлардың немесе қозылардың терісінен жасалған былғарылық краст түрiндегi былғары, 4114 тауар позициясындағы былғарыдан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терiлерiнен алынған түксіз немесе түк баспаған, бөлiнген немесе бөлiнбеген, иленгеннен кейiн қосымша өңделген немесе пергаментке келтiрiлген түрiн қоса алғанда, басқа жануарлардың терісінен жасалған былғарылық краст түрiндегi былғары, 4114 тауар позициясындағы былғарыдан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ешкілердің немесе лақтардың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күдepi (қиыстырған күдеріні қоca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қойлардың немесе қозылардың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жануарлардың терілерінен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былғары және боялған ламинатталған былғары, металдандырылған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былғарының немесе былғарылық талшықтардың негiзiндегi пластиналарда табақтар мен жолақтарда, немесе таспаларда, орамдағы немесе орамсыз композициялық былғары; 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былғарының немесе былғарылы талшықтардың негiзiндегi пластиналарда, табақтар мен жолақтарда, немесе таспаларда, орамды немесе орамсыз композициялық былғары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беткі қабатымен, қомақты кесектелген немесе кесектелмеген өңделмеген орман материалдары: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басқа да қосындылармен өңделген: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үйеңкіден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қылқан тұқымдастардан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шырша "Picea abies Karst." немесе еуропалық ақ самырсын (Abies alba Mill.):</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бipaқ 24 см-ден аспайтын, ұзындығы кемінде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астам, ұзындығы кемінде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алынған немесе алынбаған қабықты, шабылмаған, диаметрі кемінде 15 см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қарағай "Pinus sylvestris L.":</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бipaқ 24 см-ден аспайтын, ұзындығы кемінде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астам, ұзындығы кемінде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бipaқ 24 см-ден аспайтын, ұзындығы кемінде 1 м кәдімгі "Picea abies Karst" шыршадан басқа өзге шыршадан немесе ақ еуропалық (Abies alba Mill.) самырсыннан басқа өзге самырсыннан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астам, ұзындығы кемінде 1 м кәдімгі "Picea abies Karst" шыршадан басқа, өзге шыршадан немесе ақ еуропалық (Abies alba Mill.) самырсыннан басқа, өзге самырсыннан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кемінде 15 см, бipaқ 24 см-ден аспайтын, ұзындығы кемінде 1 м кәдімгі "Pinus sylvestris L" қарағайдан басқа өзге қарағайдан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см-ден астам, ұзындығы кемінде 1 м кәдімгі "Pinus sylvestris L" қарағайдан басқа өзге қарағайдан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қабығы алынған немесе алынбаған, шабылмаған, диаметрі кемінде 15 см ағаш материалдары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қосалқы позициясына арналған 1-ескертпеде көрсетілген сүректен жасалған тропикалық тұқымдастардың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күңгірт-қызыл cүpeгi бар шорея, ақшыл-қызыл cүpeгi бар шорея, шорея бакау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энтандрофрагма, кайя иворензис және биік хлорофора немесе африкалық тик ағашы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Клайн аукумеясы және пайдалы энтандрофрагма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(Quercus spp.)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кәмшаттан (Fagus spp.)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теректен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эвкалиптен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қайыңнан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бөрене: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кемінде 15 см, бipaқ 24 см-ден аспайтын, ұзындығы кемінде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24 см-ден бipaқ, ұзындығы кемінде 1 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өңделмеген, қабығы алынған немесе алынбаған, шабылмаған, диаметрі кемінде 15 см ағаш материалдары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 үйеңкіден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көк теректен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ағаш шпалдары: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Ұзыннан арамен кесілген немесе жарылған,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ағаш материалдары: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жылтыратылған; ұштары жалғанған, сүргіленген немесе сүргіленбеген, жылтыратылған немесе жылтыратылмаған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(мысалы, жонуға бағдарланған тақтайшалар немесе вафельді тақтайшалар):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жонуға бағдарланған тақтайшалар: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одан әpi де өңделмейтін, жылтыратылғаннан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беткісі бар, қағазбен қапталған, меламин сіңірген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беткісі бар, қағазбен қапталған, сәндiк қабатты пластмассамен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(OSB) жоңқамен тақталары: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қайраулардан басқа өңделмеген немесе ары қарай өңдеусiз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одан әpi де өңделмейтін, жылтыратылғаннан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немесе басқа да органикалық заттар үстемеленген сүректен немесе басқа да сүректелген материалдан жасалған тақтайшалар: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тығыздығы (MDF) сүрек талшықты тақтайшалар: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2 мм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беткі жабуысыз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мм-ден астам, 6ipaқ 9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беткі жабуысыз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беткі жабуысыз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г/см3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беткі жабуысыз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w:t>
            </w:r>
            <w:r>
              <w:rPr>
                <w:rFonts w:ascii="Times New Roman"/>
                <w:b w:val="false"/>
                <w:i w:val="false"/>
                <w:color w:val="000000"/>
                <w:vertAlign w:val="superscript"/>
              </w:rPr>
              <w:t>3</w:t>
            </w:r>
            <w:r>
              <w:rPr>
                <w:rFonts w:ascii="Times New Roman"/>
                <w:b w:val="false"/>
                <w:i w:val="false"/>
                <w:color w:val="000000"/>
                <w:sz w:val="20"/>
              </w:rPr>
              <w:t>-тен асатын, бірақ 0,8 г/см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жабулауларсыз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фанера панельдері және қабатталған сүректен жасалған ұқсас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сүрек жапырақтарынан (бамбуктан басқа) тұратын, әрқайсысының қалыңдығы 6 мм-ден аспайтын желімделген фанера: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қосалқы позициясына арналған 1-ескертпеде көрсетілген сүректен жасалған тропикалық тұқымдастардың кем дегенде сыртқы бip қабаты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күңгірт-қызыл cүpeгi бар шорея, ақшыл-қызыл cүpeгi бар шорея, шореялардың әр алуан түрлерінің cүpeгi, парашорея, пентакме, пайдалы энтандрофрагма, хош иісті терминалия, қатты қарамайлы триплохитон, кайи иворензис, цилиндрлік энтандрофрагма, суринамдық вирола, махогониелік ағаш (Swietenia spp.), Рио палисандры, Пара палисандры және бразилиялық қызғылт ағаштан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жапырақты тұқымдастардың кем дегенде сыртқы бip қабаты бар өзгесі: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қандағаштан, аршадан, құбыжықтан, қайыңнан, шиеден, талшыннан, шегiршiннен, гикориден, қызыл қайыңнан, жылқы талшынынан, жалғаннан, үйеңкiден, еменнен, шынардан, теректен, ақ қарағаннан, жаңғақ немесе қызғалдақ ағашынан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w:t>
            </w:r>
            <w:r>
              <w:rPr>
                <w:rFonts w:ascii="Times New Roman"/>
                <w:b w:val="false"/>
                <w:i w:val="false"/>
                <w:color w:val="000000"/>
                <w:vertAlign w:val="superscript"/>
              </w:rPr>
              <w:t>3</w:t>
            </w:r>
            <w:r>
              <w:rPr>
                <w:rFonts w:ascii="Times New Roman"/>
                <w:b w:val="false"/>
                <w:i w:val="false"/>
                <w:color w:val="000000"/>
                <w:sz w:val="20"/>
              </w:rPr>
              <w:t xml:space="preserve">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кеспек, көп қабатты және білте ұсталық тақтайшалар: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ең азы жапырақ тұқымдас сүйектің 6ip сыртқы қабаты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сүрек жонатын тақтайшалардың кем дегенде 6ip қабаты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 дегенде, жапырақты жыныстардың ағашынан бiр сыртқы жiгi болатын: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қандағаштан, аршадан, құбыжықтан, қайыңнан, шиеден, талшыннан, шегiршiннен, гикориден, қызыл қайыңнан, жылқы талшынынан, жалғаннан, үйеңкiден, еменнен, шынардан, теректен, ақ қарағаннан, жаңғақ немесе қызғалдақ ағашынан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Тарқатуға жарамды жібек құрттарының пілләлері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Шикізат-жібек (ширатылмаған)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салынбаған жібек жібі (жібек қалдықтарынан жасалған иірімжіптерден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жуылмаған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салынбаған жібек жібі қалдықтарынан жасалған иірімжіп: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жуылмаған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салынған, жібек қалдықтарынан жасалған жібек жібі және иірімжіп; жібек құрттарының фиброинынан жасалған талшық: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тараудан немесе өзге де жібек қалдықтарынан жасалған иірімжіп; жібек құрттарының фиброинынан жасалған талшық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әзірленген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тарау қалдықтарынан жасалған мата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тарау қалдықтарынан басқа, құрамында 85 салм.% немесе одан да көп жібек жіптері немесе жібек қалдықтары бар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шәйі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жуылған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толығынан жібек жіптерінен жасалған эпонж, хабутай, хонан, чесуча, кора және осыған ұқсас қиыр шығыстық маталар (жібек тарақтау немесе басқа да жібек қалдықтарымен немесе басқа тоқыма материалдарымен араласпаған):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жуудан басқа, ағартылмаған немесе одан әрі өңдеуге ұшыратылмаған жаймалық өру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өте жұқа маталар (селдір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жуылған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әртүрлі түстер иірімінен: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ені 57 см-ден астам, бірақ 75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жуылған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әртүрлі түсті иірімжіптен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жүн: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жабағыда жуылған жүндi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жуылған, карбондалмаған: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ыдыратылған шикiзат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немесе кардтық немесе тарақпен тарауға ұшыраған (кесiндiлерде, тарауға ұшыраған жүндердi қоса алғанда) жануарлардың биязы немесе қылшықты 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тарауға ұшыраған жүн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жүндi тарақ таспасы және тарақпен тарауға ұшыраған өзге де жүн: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кесінділерде тарауға ұшыраған жүн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немесе тарақпен тарауға ұшыраған жануарлардың биязы жүні: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немесе тарақпен тарауға ұшыраған жануарлардың биязы жүні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иiрудiң жүндiк иiрiмжiбiнен немесе жануарлардың биязы қылынан аппараттық иiру иiрiмжiбiнен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 немесе одан да көп жануарлардың жүні немесе биязы қылы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-ден аспайтын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бетінің тығыздығы 300 г/м</w:t>
            </w:r>
            <w:r>
              <w:rPr>
                <w:rFonts w:ascii="Times New Roman"/>
                <w:b w:val="false"/>
                <w:i w:val="false"/>
                <w:color w:val="000000"/>
                <w:vertAlign w:val="superscript"/>
              </w:rPr>
              <w:t>2</w:t>
            </w:r>
            <w:r>
              <w:rPr>
                <w:rFonts w:ascii="Times New Roman"/>
                <w:b w:val="false"/>
                <w:i w:val="false"/>
                <w:color w:val="000000"/>
                <w:sz w:val="20"/>
              </w:rPr>
              <w:t>-нан асатын, бірақ 450 г/м</w:t>
            </w:r>
            <w:r>
              <w:rPr>
                <w:rFonts w:ascii="Times New Roman"/>
                <w:b w:val="false"/>
                <w:i w:val="false"/>
                <w:color w:val="000000"/>
                <w:vertAlign w:val="superscript"/>
              </w:rPr>
              <w:t>2</w:t>
            </w:r>
            <w:r>
              <w:rPr>
                <w:rFonts w:ascii="Times New Roman"/>
                <w:b w:val="false"/>
                <w:i w:val="false"/>
                <w:color w:val="000000"/>
                <w:sz w:val="20"/>
              </w:rPr>
              <w:t>-нан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бетінің тығыздығы 450 г/м</w:t>
            </w:r>
            <w:r>
              <w:rPr>
                <w:rFonts w:ascii="Times New Roman"/>
                <w:b w:val="false"/>
                <w:i w:val="false"/>
                <w:color w:val="000000"/>
                <w:vertAlign w:val="superscript"/>
              </w:rPr>
              <w:t>2</w:t>
            </w:r>
            <w:r>
              <w:rPr>
                <w:rFonts w:ascii="Times New Roman"/>
                <w:b w:val="false"/>
                <w:i w:val="false"/>
                <w:color w:val="000000"/>
                <w:sz w:val="20"/>
              </w:rPr>
              <w:t>-нан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химиялық жіптермен араласқан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химиялық талшықтармен араласқан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300 г/м</w:t>
            </w:r>
            <w:r>
              <w:rPr>
                <w:rFonts w:ascii="Times New Roman"/>
                <w:b w:val="false"/>
                <w:i w:val="false"/>
                <w:color w:val="000000"/>
                <w:vertAlign w:val="superscript"/>
              </w:rPr>
              <w:t>2</w:t>
            </w:r>
            <w:r>
              <w:rPr>
                <w:rFonts w:ascii="Times New Roman"/>
                <w:b w:val="false"/>
                <w:i w:val="false"/>
                <w:color w:val="000000"/>
                <w:sz w:val="20"/>
              </w:rPr>
              <w:t>-нан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300 г/м</w:t>
            </w:r>
            <w:r>
              <w:rPr>
                <w:rFonts w:ascii="Times New Roman"/>
                <w:b w:val="false"/>
                <w:i w:val="false"/>
                <w:color w:val="000000"/>
                <w:vertAlign w:val="superscript"/>
              </w:rPr>
              <w:t>2</w:t>
            </w:r>
            <w:r>
              <w:rPr>
                <w:rFonts w:ascii="Times New Roman"/>
                <w:b w:val="false"/>
                <w:i w:val="false"/>
                <w:color w:val="000000"/>
                <w:sz w:val="20"/>
              </w:rPr>
              <w:t>-нан асатын, бірақ 450 г/м</w:t>
            </w:r>
            <w:r>
              <w:rPr>
                <w:rFonts w:ascii="Times New Roman"/>
                <w:b w:val="false"/>
                <w:i w:val="false"/>
                <w:color w:val="000000"/>
                <w:vertAlign w:val="superscript"/>
              </w:rPr>
              <w:t>2</w:t>
            </w:r>
            <w:r>
              <w:rPr>
                <w:rFonts w:ascii="Times New Roman"/>
                <w:b w:val="false"/>
                <w:i w:val="false"/>
                <w:color w:val="000000"/>
                <w:sz w:val="20"/>
              </w:rPr>
              <w:t>-нан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450 г/м</w:t>
            </w:r>
            <w:r>
              <w:rPr>
                <w:rFonts w:ascii="Times New Roman"/>
                <w:b w:val="false"/>
                <w:i w:val="false"/>
                <w:color w:val="000000"/>
                <w:vertAlign w:val="superscript"/>
              </w:rPr>
              <w:t>2</w:t>
            </w:r>
            <w:r>
              <w:rPr>
                <w:rFonts w:ascii="Times New Roman"/>
                <w:b w:val="false"/>
                <w:i w:val="false"/>
                <w:color w:val="000000"/>
                <w:sz w:val="20"/>
              </w:rPr>
              <w:t>-нан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50-топтың тоқыма материалдарының құрамы 10 салм.%-дан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бетінің тығыздығы 300 г/м</w:t>
            </w:r>
            <w:r>
              <w:rPr>
                <w:rFonts w:ascii="Times New Roman"/>
                <w:b w:val="false"/>
                <w:i w:val="false"/>
                <w:color w:val="000000"/>
                <w:vertAlign w:val="superscript"/>
              </w:rPr>
              <w:t>2</w:t>
            </w:r>
            <w:r>
              <w:rPr>
                <w:rFonts w:ascii="Times New Roman"/>
                <w:b w:val="false"/>
                <w:i w:val="false"/>
                <w:color w:val="000000"/>
                <w:sz w:val="20"/>
              </w:rPr>
              <w:t>-нан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бетінің тығыздығы 300 г/м</w:t>
            </w:r>
            <w:r>
              <w:rPr>
                <w:rFonts w:ascii="Times New Roman"/>
                <w:b w:val="false"/>
                <w:i w:val="false"/>
                <w:color w:val="000000"/>
                <w:vertAlign w:val="superscript"/>
              </w:rPr>
              <w:t>2</w:t>
            </w:r>
            <w:r>
              <w:rPr>
                <w:rFonts w:ascii="Times New Roman"/>
                <w:b w:val="false"/>
                <w:i w:val="false"/>
                <w:color w:val="000000"/>
                <w:sz w:val="20"/>
              </w:rPr>
              <w:t>-нан асатын, бірақ 450 г/м</w:t>
            </w:r>
            <w:r>
              <w:rPr>
                <w:rFonts w:ascii="Times New Roman"/>
                <w:b w:val="false"/>
                <w:i w:val="false"/>
                <w:color w:val="000000"/>
                <w:vertAlign w:val="superscript"/>
              </w:rPr>
              <w:t>2</w:t>
            </w:r>
            <w:r>
              <w:rPr>
                <w:rFonts w:ascii="Times New Roman"/>
                <w:b w:val="false"/>
                <w:i w:val="false"/>
                <w:color w:val="000000"/>
                <w:sz w:val="20"/>
              </w:rPr>
              <w:t>-нан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бетінің тығыздығы 450 г/м</w:t>
            </w:r>
            <w:r>
              <w:rPr>
                <w:rFonts w:ascii="Times New Roman"/>
                <w:b w:val="false"/>
                <w:i w:val="false"/>
                <w:color w:val="000000"/>
                <w:vertAlign w:val="superscript"/>
              </w:rPr>
              <w:t>2</w:t>
            </w:r>
            <w:r>
              <w:rPr>
                <w:rFonts w:ascii="Times New Roman"/>
                <w:b w:val="false"/>
                <w:i w:val="false"/>
                <w:color w:val="000000"/>
                <w:sz w:val="20"/>
              </w:rPr>
              <w:t>-нан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қылшықты қылынан немесе жылқы қылынан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мақта талшығы: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гигроскопиялық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салынбаған, құрамында 85 салм.% немесе одан астам мақта талшықтары бар мақта иiрiмжiбi (тiгiн жiптерiнен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тарауға ұшырамаған талшықтан жасалған бiржiптi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 немесе одан асатын (14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сызықтық тығыздығы 714,29 дтекстен аспайтын, бiрақ 232,56 дтекстен кем емес (14 метрлiк нөмiрден жоғары, бiрақ 43 метрлiк нөмiрден аспайтын)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аспайтын, бiрақ 192,31 дтекстен кем емес (43 метрлiк нөмiрден жоғары, бiрақ 52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аспайтын, бiрақ 125 дтекстен кем емес (52 метрлiк нөмiрден жоғары, бiрақ 80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аспайтын (80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125 дтекстен аспайтын, бiрақ 88,33 дтекстен кем емес (80 метрлiк нөмiрден жоғары, бiрақ 120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83,33 дтекстен аспайтын (120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бiржіптi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аспайтын, бiрақ 232,56 дтекстен кем емес (14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аспайтын, бiрақ 232,56 дтекстен кем емес (14 метрлiк нөмiрден жоғары, бiрақ 43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аспайтын, бiрақ 191,31 дтекстен кем емес (43 метрлiк нөмiрден жоғары, бiрақ 52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аспайтын, бiрақ 125 дтекстен кем емес (52 метрлiк нөмiрден жоғары, бiрақ 80 метрлiк нөмірден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аспайтын, бiрақ 106,38 дтекстен кем емес (80 метрлiк нөмiрден жоғары, бiрақ 94 метрлiк нөмірден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106,38 дтекстен аспайтын, бiрақ 83,33 дтекстен кем емес (94 метрлiк нөмiрден жоғары, бiрақ 120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83,33 дтекстен аспайтын (120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тарауға ұшырамаған, талшықтардан жасалған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 немесе одан да көп (бiржiптi иiрiмжiп үшiн 14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дтекстен аспайтын, бiрақ 232,56 дтекстен кем емес (бiржiптi иiрiмжiп үшiн 14 метрлiк нөмiрден жоғары, бiрақ 43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232,56 дтекстен аспайтын, бiрақ 192,31 дтекстен кем емес (бiржiптi иiрiмжiп үшiн 43 метрлiк нөмiрден жоғары, бiрақ 52 метрлi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192,31 дтекстен аспайтын, бiрақ 125 дтекстен кем емес (бiржiптi иiрiмжiп үшiн 52 метрлiк нөмiрден жоғары, бірақ 80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125 дтекстен аспайтын (бiржiптi иiрiмжiп үшiн 80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көп ширатылған (ширатылған) немесе бiр рет ширатылған: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дтекстегi немесе одан да көп (бiржiптi иiрiмжiп үшiн 14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дтекстен аспайтын, бірақ 232,56 дтекстен кем емес (бiржiптi иiрiмжiп үшiн 14 метрлiк нөмiрден жоғары, бiрақ 43 метрлi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232,56 дтекстен аспайтын бiрақ 192,31 дтекстен кем емес (бiржiптi иiрiмжiп үшiн 43 метрлiк нөмiрден жоғары, бiрақ 52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192,31 дтекстен аспайтын, бiрақ 125 дтекстен кем емес (бiржiптi иiрiмжiп үшiн 52 метрлiк нөмiрден жоғары, бiрақ 80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125 дтекстен аспайтын, бiрақ 106,38 дтекстен кем емес (бiржiптi иiрiмжiп үшiн 80 метрлiк нөмiрден жоғары, бiрақ 94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106,38 дтекстен аспайтын, бiрақ 83,3 дтекстен кем емес (бiржiптi иiрiмжiп үшiн 94 метрлiк нөмiрден жоғары, бiрақ 120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83,33 дтекстен аспайтын (бiржiптi иiрiмжiп үшiн 120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салынбаған, құрамы 85 салм.%-дан аспайтын мақта талшықтары бар мақта иiрiмжiбi (тiгiн жiптерiнен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бiржiптi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 немесе одан да көп (14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аспайтын, бiрақ 232,56 дтекстен кем емес (14 метрлік нөмiрден жоғары, бiрақ 43 метр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аспайтын, бiрақ 232,56 дтекстен кем емес (14 метр нөмiрден жоғары, бiрақ 43 метр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аспайтын, бiрақ 192,31 дтекстен кем емес (43 метрлік нөмiрден жоғары, бiрақ 52 метр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аспайтын (80 метр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бiржiптi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 немесе одан да көп (14 метр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аспайтын, бiрақ 232,56 дтекстен кем емес (14 метр нөмiрден жоғары, бiрақ 43 метр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аспайтын, бiрақ 192,3 дтекстен кем емес (43 метрлік нөмiрден жоғары, бiрақ 52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аспайтын, бiрақ 125 дтекстен кем eмec (52 метрлік нөмiрден жоғары, бiрақ 80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аспайтын (80 метрлік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тарауға ұшырамаған талшықшалардан жасалған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 немесе одан да көп (бiржiптi иiрiмжiп үшiн 14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дтекстен аспайтын, бiрақ 232,56 дтекстен кем емес (бiржiптi иiрiмжiп үшiн 14 метрлік нөмiрден жоғары, бipaқ 43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232,56 дтекстен аспайтын, бiрақ 192,31 дтекстен кем емес (бiржiптi иiрiмжiп үшiн 43 метрлік нөмiрден жоғары, бiрақ 52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192,31 дтекстен аспайтын, бiрақ 125 дтекстен кем емес (бiржiптi иiрiмжiп үшiн 52 метр нөмiрден жоғары, бiрақ 80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125 дтекстен аспайтын (бiржiптi иiрiмжiп үшiн 80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 немесе одан да көп (бiржiпті иiрiмжiп үшiн 14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714,29 дтекстен аспайтын, бiрақ 232,56 дтекстен кем емес (бiржiптi иiрiмжiп үшiн 14 метрлік нөмiрден жоғары, бipaқ 43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 тығыздығы 232,56 дтекстен аспайтын, бiрақ 192,31 дтекстен кем емес (бiржiптi иiрiмжiп үшiн 43 метрлік нөмiрден жоғары,бiрақ 52 метр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192,31 дтекстен аспайтын, бiрақ 125 дтекстен кем емес (бiржiптi иiрiмжiп үшiн 52 метрлік нөмiрден жоғары,бiрақ 80 метрлік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бiржiптi иiрiмжiп үшiн сызықтық тығыздығы 125 дтекстен аспайтын (бiржiптi иiрiмжiп үшiн 80 метрлік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 мақта иiрiмжiбi (тiгiн жiптерiнен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 %-дан немесе одан да көп мақта талшықтары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г/м аспайтын беткі тығыздығы құрамында 85 сал.%-дан немесе одан да көп мақта талшықтары бар мақта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w:t>
            </w:r>
            <w:r>
              <w:rPr>
                <w:rFonts w:ascii="Times New Roman"/>
                <w:b w:val="false"/>
                <w:i w:val="false"/>
                <w:color w:val="000000"/>
                <w:vertAlign w:val="superscript"/>
              </w:rPr>
              <w:t>2</w:t>
            </w:r>
            <w:r>
              <w:rPr>
                <w:rFonts w:ascii="Times New Roman"/>
                <w:b w:val="false"/>
                <w:i w:val="false"/>
                <w:color w:val="000000"/>
                <w:sz w:val="20"/>
              </w:rPr>
              <w:t> аспайтын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бинттер, таңғыш материалдар мен медициналық дәке дайындау үшін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w:t>
            </w:r>
            <w:r>
              <w:rPr>
                <w:rFonts w:ascii="Times New Roman"/>
                <w:b w:val="false"/>
                <w:i w:val="false"/>
                <w:color w:val="000000"/>
                <w:vertAlign w:val="superscript"/>
              </w:rPr>
              <w:t>2</w:t>
            </w:r>
            <w:r>
              <w:rPr>
                <w:rFonts w:ascii="Times New Roman"/>
                <w:b w:val="false"/>
                <w:i w:val="false"/>
                <w:color w:val="000000"/>
                <w:sz w:val="20"/>
              </w:rPr>
              <w:t>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тығыздығы 100 г/м</w:t>
            </w:r>
            <w:r>
              <w:rPr>
                <w:rFonts w:ascii="Times New Roman"/>
                <w:b w:val="false"/>
                <w:i w:val="false"/>
                <w:color w:val="000000"/>
                <w:vertAlign w:val="superscript"/>
              </w:rPr>
              <w:t>2</w:t>
            </w:r>
            <w:r>
              <w:rPr>
                <w:rFonts w:ascii="Times New Roman"/>
                <w:b w:val="false"/>
                <w:i w:val="false"/>
                <w:color w:val="000000"/>
                <w:sz w:val="20"/>
              </w:rPr>
              <w:t> астам, бірақ және ені 130 г/м</w:t>
            </w:r>
            <w:r>
              <w:rPr>
                <w:rFonts w:ascii="Times New Roman"/>
                <w:b w:val="false"/>
                <w:i w:val="false"/>
                <w:color w:val="000000"/>
                <w:vertAlign w:val="superscript"/>
              </w:rPr>
              <w:t>2</w:t>
            </w:r>
            <w:r>
              <w:rPr>
                <w:rFonts w:ascii="Times New Roman"/>
                <w:b w:val="false"/>
                <w:i w:val="false"/>
                <w:color w:val="000000"/>
                <w:sz w:val="20"/>
              </w:rPr>
              <w:t> аспайтын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беттiк тығыздығы және ені 130 г/м</w:t>
            </w:r>
            <w:r>
              <w:rPr>
                <w:rFonts w:ascii="Times New Roman"/>
                <w:b w:val="false"/>
                <w:i w:val="false"/>
                <w:color w:val="000000"/>
                <w:vertAlign w:val="superscript"/>
              </w:rPr>
              <w:t>2</w:t>
            </w:r>
            <w:r>
              <w:rPr>
                <w:rFonts w:ascii="Times New Roman"/>
                <w:b w:val="false"/>
                <w:i w:val="false"/>
                <w:color w:val="000000"/>
                <w:sz w:val="20"/>
              </w:rPr>
              <w:t> -тан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4-жiптік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w:t>
            </w:r>
            <w:r>
              <w:rPr>
                <w:rFonts w:ascii="Times New Roman"/>
                <w:b w:val="false"/>
                <w:i w:val="false"/>
                <w:color w:val="000000"/>
                <w:vertAlign w:val="superscript"/>
              </w:rPr>
              <w:t>2</w:t>
            </w:r>
            <w:r>
              <w:rPr>
                <w:rFonts w:ascii="Times New Roman"/>
                <w:b w:val="false"/>
                <w:i w:val="false"/>
                <w:color w:val="000000"/>
                <w:sz w:val="20"/>
              </w:rPr>
              <w:t> аспайтын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бинттер, таңғыш материалдар мен медициналық дәке дайындауға арналған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г/м2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тығыздығы 100 г/м</w:t>
            </w:r>
            <w:r>
              <w:rPr>
                <w:rFonts w:ascii="Times New Roman"/>
                <w:b w:val="false"/>
                <w:i w:val="false"/>
                <w:color w:val="000000"/>
                <w:vertAlign w:val="superscript"/>
              </w:rPr>
              <w:t xml:space="preserve">2 </w:t>
            </w:r>
            <w:r>
              <w:rPr>
                <w:rFonts w:ascii="Times New Roman"/>
                <w:b w:val="false"/>
                <w:i w:val="false"/>
                <w:color w:val="000000"/>
                <w:sz w:val="20"/>
              </w:rPr>
              <w:t>астам, бірақ және ені 130 г/м2 -ден аспайтын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беттiк тығыздығы және ені 130 г/м</w:t>
            </w:r>
            <w:r>
              <w:rPr>
                <w:rFonts w:ascii="Times New Roman"/>
                <w:b w:val="false"/>
                <w:i w:val="false"/>
                <w:color w:val="000000"/>
                <w:vertAlign w:val="superscript"/>
              </w:rPr>
              <w:t xml:space="preserve">2 </w:t>
            </w:r>
            <w:r>
              <w:rPr>
                <w:rFonts w:ascii="Times New Roman"/>
                <w:b w:val="false"/>
                <w:i w:val="false"/>
                <w:color w:val="000000"/>
                <w:sz w:val="20"/>
              </w:rPr>
              <w:t>-ден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г/м2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г/м2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тығыздығы 100 г/м2 астам, бірақ ені 130 г/м</w:t>
            </w:r>
            <w:r>
              <w:rPr>
                <w:rFonts w:ascii="Times New Roman"/>
                <w:b w:val="false"/>
                <w:i w:val="false"/>
                <w:color w:val="000000"/>
                <w:vertAlign w:val="superscript"/>
              </w:rPr>
              <w:t xml:space="preserve">2 </w:t>
            </w:r>
            <w:r>
              <w:rPr>
                <w:rFonts w:ascii="Times New Roman"/>
                <w:b w:val="false"/>
                <w:i w:val="false"/>
                <w:color w:val="000000"/>
                <w:sz w:val="20"/>
              </w:rPr>
              <w:t>-ден аспайтын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беттiк тығыздығы және ені 130 г/м</w:t>
            </w:r>
            <w:r>
              <w:rPr>
                <w:rFonts w:ascii="Times New Roman"/>
                <w:b w:val="false"/>
                <w:i w:val="false"/>
                <w:color w:val="000000"/>
                <w:vertAlign w:val="superscript"/>
              </w:rPr>
              <w:t xml:space="preserve">2 </w:t>
            </w:r>
            <w:r>
              <w:rPr>
                <w:rFonts w:ascii="Times New Roman"/>
                <w:b w:val="false"/>
                <w:i w:val="false"/>
                <w:color w:val="000000"/>
                <w:sz w:val="20"/>
              </w:rPr>
              <w:t>-ден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түрлі түстердегі иірімжіптерден: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w:t>
            </w:r>
            <w:r>
              <w:rPr>
                <w:rFonts w:ascii="Times New Roman"/>
                <w:b w:val="false"/>
                <w:i w:val="false"/>
                <w:color w:val="000000"/>
                <w:vertAlign w:val="superscript"/>
              </w:rPr>
              <w:t>2</w:t>
            </w:r>
            <w:r>
              <w:rPr>
                <w:rFonts w:ascii="Times New Roman"/>
                <w:b w:val="false"/>
                <w:i w:val="false"/>
                <w:color w:val="000000"/>
                <w:sz w:val="20"/>
              </w:rPr>
              <w:t> аспайтын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 тығыздығы 100 г/м2 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w:t>
            </w:r>
            <w:r>
              <w:rPr>
                <w:rFonts w:ascii="Times New Roman"/>
                <w:b w:val="false"/>
                <w:i w:val="false"/>
                <w:color w:val="000000"/>
                <w:vertAlign w:val="superscript"/>
              </w:rPr>
              <w:t xml:space="preserve">2 </w:t>
            </w:r>
            <w:r>
              <w:rPr>
                <w:rFonts w:ascii="Times New Roman"/>
                <w:b w:val="false"/>
                <w:i w:val="false"/>
                <w:color w:val="000000"/>
                <w:sz w:val="20"/>
              </w:rPr>
              <w:t>аспайтын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100 г/м</w:t>
            </w:r>
            <w:r>
              <w:rPr>
                <w:rFonts w:ascii="Times New Roman"/>
                <w:b w:val="false"/>
                <w:i w:val="false"/>
                <w:color w:val="000000"/>
                <w:vertAlign w:val="superscript"/>
              </w:rPr>
              <w:t xml:space="preserve">2 </w:t>
            </w:r>
            <w:r>
              <w:rPr>
                <w:rFonts w:ascii="Times New Roman"/>
                <w:b w:val="false"/>
                <w:i w:val="false"/>
                <w:color w:val="000000"/>
                <w:sz w:val="20"/>
              </w:rPr>
              <w:t>астам жаймалық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w:t>
            </w:r>
            <w:r>
              <w:rPr>
                <w:rFonts w:ascii="Times New Roman"/>
                <w:b w:val="false"/>
                <w:i w:val="false"/>
                <w:color w:val="000000"/>
                <w:vertAlign w:val="superscript"/>
              </w:rPr>
              <w:t xml:space="preserve">2 </w:t>
            </w:r>
            <w:r>
              <w:rPr>
                <w:rFonts w:ascii="Times New Roman"/>
                <w:b w:val="false"/>
                <w:i w:val="false"/>
                <w:color w:val="000000"/>
                <w:sz w:val="20"/>
              </w:rPr>
              <w:t>аспайтын 85 салм. %-дан немесе одан да астам мақта талшықтары бар мата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түсті иірімжіптерден: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джинсалық мата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өрiмнің өзге де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беттiк тығыздығы 200 г/м2 аспайтын негiзiнен немесе тек химиялық талшықтармен араласқан, құрамында 85 салм.%-дан кем мақта талшықтары бар мақта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түсті иірімжіптерден: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w:t>
            </w:r>
            <w:r>
              <w:rPr>
                <w:rFonts w:ascii="Times New Roman"/>
                <w:b w:val="false"/>
                <w:i w:val="false"/>
                <w:color w:val="000000"/>
                <w:vertAlign w:val="superscript"/>
              </w:rPr>
              <w:t xml:space="preserve">2 </w:t>
            </w:r>
            <w:r>
              <w:rPr>
                <w:rFonts w:ascii="Times New Roman"/>
                <w:b w:val="false"/>
                <w:i w:val="false"/>
                <w:color w:val="000000"/>
                <w:sz w:val="20"/>
              </w:rPr>
              <w:t>астам негiзiнен немесе тек химиялы талшықтармен араласқан, құрамында 85 салм.%-дан кем мақта талшықтары бар мақта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түсті иірімжіптерден: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джинсалық мата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өрiмнің өзге де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керi саржаны қоса алғанда, 3 немесе 4-жiптiк саржалық өрiм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тығыздығы 200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әртүрлі түсті иірімжіптерден: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тығыздығы 200 г/м</w:t>
            </w:r>
            <w:r>
              <w:rPr>
                <w:rFonts w:ascii="Times New Roman"/>
                <w:b w:val="false"/>
                <w:i w:val="false"/>
                <w:color w:val="000000"/>
                <w:vertAlign w:val="superscript"/>
              </w:rPr>
              <w:t>2</w:t>
            </w:r>
            <w:r>
              <w:rPr>
                <w:rFonts w:ascii="Times New Roman"/>
                <w:b w:val="false"/>
                <w:i w:val="false"/>
                <w:color w:val="000000"/>
                <w:sz w:val="20"/>
              </w:rPr>
              <w:t>-ден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әртүрлі түсті иірімжіптерден: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тек қана зығыр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зығыр немесе өңделген, бірақ иiруге ұшырамаған зығыр; зығырдың қыл-қыбыры мен қалдықтары (иiру қалдықтары мен жұлынған шикізатты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зығыр немесе дымқыл зығыр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жапырылған, түтiлген, таралған немесе кез келген басқа әдiспен өңделген, бiрақ иiруге ұшырамаған зығыр: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жапырылған немесе түтiлген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(Cannabis sativa L.), шикізат немесе өңделген, бiрақ иiруге ұшырамаған; кендірдің қыл-қыбырлары мен қалдықтары (иiру қалдықтары мен ыдыратылған шикiзатты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кендір немесе суланған кендір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Джуттық талшық және шикiзат түрiнде немесе өңделген, бiрақ иiруге ұшырамаған басқа да тоқыма қабықтық талшықтар (зығырдан, кендірден және рамиден басқа); осы талшықтардың қыл-қыбырлары мен қалдықтары: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джуттық талшық немесе шикiзат түрiнде немесе суланғаннан кейiнгi басқа да тоқыма қабықтық талшықтар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жаңғағының, абака (манильдік кендірдің немесе Musa textilis Nее), рамидің талшықтары және шикiзат түрiнде немесе өңделген, бiрақ иiруге ұшырамаған, басқа орында аталмаған немесе енгiзiлмеген басқа да өсiмдiк тоқыма талшықтары; осы талшықтардың қыл-қыбырлары мен қалдықтары (иiру қалдықтары мен ыдыратылған шикiзатты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иірімжібі: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біржіпті: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өлшеп салынбаған: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833,3 дтекс немесе одан астам (12 метрлiк нөмiрден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833,3 дтекстен аспайтын, бірақ 277,8 дтекс кем емес (12 метрлiк нөмiрден жоғары, бірақ 36 метрлік нөмірден жоғары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277,8 дтекстен аспайтын (36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ширатылған (ширатылған) немесе бір ширатылған: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өлшеп салынбаған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Джуттық талшықтардан немесе 5303-тауар позициясындағы басқа да тоқыма қабықтық талшықтардан жасалған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біржіпті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ширатылған (ширатылған) немесе бір ширатылған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өсiмдiк тоқыма талшықтарынан жасалған иiрiмжiп; қағаз иiрiмжiбi: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кoкoc жаңғағының талшығынан жасалған иiрiмжіп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кендір иiрiмжiбi: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өлшеп салынбаған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 талшығынан жасалған иірімжіп: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277,8 дтекс немесе одан астам (36 метрлiк нөмiрден жоғары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277,8 дтекстен кем (36 метрлiк нөмiрден жоғары)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иірімжібі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 %-дан немесе одан да көп зығыр талшықтары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 %-дан немесе одан да көп зығыр талшықтары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Джуттық талшықтардан немесе 5303-тауар позициясындағы басқа да тоқыма қабықтық талшықтардан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см-ден асатын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өсiмдiк тоқыма талшықтарынан жасалған маталар; қағаз иiрiмжiбiнен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рама талшықтарынан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химиялық жіптерден жасалған тігін жіптері: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өлшеніп салынбаған: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өзегі бар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мақта талшықтарымен қапталған полиэфир жіптері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текстураланған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өлшеніп салынбаған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дтекстен аспайтын синтетикалық моножіптерді қоса алғанда, бөлшек сауда үшін өлшеніп салынбаған кешенді синтетикалық жіптер (тігін жіптерінен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басқа да полиамидтерден жасалған беріктігі жоғары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беріктігі жоғары полиэфир жіптері: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бiрiгiп боялғаны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текстураланған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50 дтекстен аспайтын дара жіптің  нейлоннан немесе басқа да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50 дтекстен астам дара жіптің  нейлоннан немесе басқа да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кр/м аспайтын ширатылмаған немесе ширатылмаған өзге де дара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нейлон немесе басқа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полиэфир, ішінара бағдарланған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полиэфир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кр/м астам ширатпадағы өзге де дара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нейлоннан немесе басқа да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ширатылған (ширатылған) немесе бір рет ширатылған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нейлоннан немесе басқа да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дтекстен аспайтын жасанды дара жіптерді қоса алғанда, бөлшек сауда үшін өлшеніп салынбаған кешенді синтетикалық жіптер (тігін жіптерінен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беріктігі жоғары вискоза жіптері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дара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ширатылмаған немесе 120 кр/м-ден аспайтын ширатпадағы вискоза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120 кр/м астам ширатпадағы вискоза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ширатылған (ширатылған) немесе бір рет ширатылған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 немесе одан да көп және мөлшері 1 мм-ден аспайтын көлденең кесудегі синтетикалық дара жіптер; ені 5 мм-ден аспайтын синтетикалық тоқыма материалдардан жасалған жалпақ және оған ұқсас жіптер (мысалы, жасанды түтікше):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дара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 немесе одан да көп және мөлшері 1 мм-ден аспайтын көлденең кесілген жасанды дара жіптер; ені 5 мм-ден аспайтын синтетикалық тоқыма материалдарынан жасалған жалпақ және оған ұқсас жіптер (мысалы, жасанды түтікше)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салынған кешенді химиялық жіптер (тігін жіптерінен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позициясындағы материалдардан жасалған маталарды қоса алғанда, синтетикалық кешенді жіптен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басқа да полиамидтер мен полиэфирден жоғары беріктіктегі жіптерден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немесе оған ұқсас жіптерден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полиэтиленнен немесе полипропиленнен: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 бөлімге берілген 9-ескертпеде айтылған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нейлон немесе басқа да полиамидтер бар басқа да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текстураланбаған полиэфир жіптері бар басқа да 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полиэфир жіптер бар өзге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85 салм.%-дан немесе одан да көп текстураланбаған полиэфир жіптері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синтетикалық жіптер бар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синтетикалық жіптер бар, негізінен немесе тек қана мақта талшықтарымен араласқан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5405-тауар позициясындағы материалдардан жасалған маталарды қоса алғанда, жасанды кешенді жіптерден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беріктігі жоғары вискоза жіптерінен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салм.%-дан немесе одан да көп жасанды жіптер немесе жалпақ жіптер немесе ұқсас жіптер бар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135 см-ден астам, 155 см-ден аспайтын полотно өрімдері, кері саржаны немесе атластық өрімді қоса алғанда, саржалық өрімдер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жiптердiң ширатылған матасы: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басқа да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аpамидтерден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акрилды немесе модакрилды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жiптердiң ширатылған матасы: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2 м-ден астам, шиыртпасы кемінде 5 кр/м, қарапайым жібінің сызықтық тығыздығы кемінде 67 дтекс, ширатылған матаның жалпы сызықтық тығыздығы 20 000 дтекс-тен астам сигарет сүзгілерін өндіру үшін жарамды ацетатты талшықтар ширатылған матасы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иiру үшiн басқа дайындықтарға ұшырамаған жасанды талшықтар: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нейлонды немесе басқа да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иiру үшiн басқа дайындықтарға ұшырамаған жасанды талшықтар: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иiру үшiн басқа дайындықтарға ұшыраған синтетикалық талшықтар: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нейлонды немесе басқа да полиамидтерден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иiру үшiн басқа дайындықтарға ұшыраған жасанды талшықтар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тiгiн жiптерi, бөлшек саудада сату үшiн өлшеп оралған немесе өлшеп оралмаған: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өлшеп оралмаған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өлшеп оралмаған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иiрiмжiп (тiгiн жiбiнен басқа), бөлшек саудада сату үшiн өлшеп оралмаған: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нейлоннан немесе өзге де полиамидтерден жасалған талшықтарды құрайтындар: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дара жіпті иірім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полиэфирлi талшықтарды құрайтындар: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дара жіпті иірім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акрилды немесе модакрилды талшықтарды құрайтындар: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дара жіпті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синтетикалық талшықтарды құрайтын, өзге де иiрiмжiптер: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 жіпті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полиэфирлi талшықтардан жасалған өзге де иiрiмжiптер: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жасанды талшықтармен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жүнмен немесе жануарлардың жiңiшке қылымен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мақта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 талшықтардан жасалған өзге иiрiмжiптер: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негізiнен немесе тек қана жүнмен немесе жануарлардың жiңiшке қылымен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мақта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иiрiмжiптер: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негізiнен немесе тек қана жүнмен немесе жануарлардың жiңiшке қылымен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мақта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иірiмжiптер (тiгiн жiбiнен басқа), бөлшек саудада сату үшін өлшеп оралмаған: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cалм.%-дан немесе одан астам жасанды талшықтарды құрайтындар: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 жіпті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ширатылған (ширатылған) немесе бiр рет ширатылған иiрiмжiп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негiзiнен немесе тек қана жүнмен немесе жануарлардың жiңiше қылымен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негiзiнен немесе тек қана мақта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иiрiмжiптер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иiрiмжiп (тiгiн жiбiнен басқа), бөлшек саудада сату үшiн өлшеп оралмаған: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осы талшықтарды құрайтын синтетикалық талшықтардан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кем осы талшықтардың құрайтын синтетикалық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салм.%-дан немесе одан астам осы талшықтарды құрайтын синтетикалық талшықтардан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полиэфирлi талшықтарды құрайтындар: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акрилды немесе модакрилды талшықтарды құрайтындар: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салм.%-дан кем осы талшықтарды құрайтын, негізінен немесе тек қана мақта талшықтарымен араласқан 170 г/м</w:t>
            </w:r>
            <w:r>
              <w:rPr>
                <w:rFonts w:ascii="Times New Roman"/>
                <w:b w:val="false"/>
                <w:i w:val="false"/>
                <w:color w:val="000000"/>
                <w:vertAlign w:val="superscript"/>
              </w:rPr>
              <w:t>2</w:t>
            </w:r>
            <w:r>
              <w:rPr>
                <w:rFonts w:ascii="Times New Roman"/>
                <w:b w:val="false"/>
                <w:i w:val="false"/>
                <w:color w:val="000000"/>
                <w:sz w:val="20"/>
              </w:rPr>
              <w:t>-тан аспайтын үстiңгi тығыздығы бар синтетикалық талшықтардан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165 см немесе одан да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165 см-ден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алғандағы, 3 немесе 4 жiптiк саржалық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полиэфирлi талшықтардан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полиэфирлi талшықтардан жасалған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3-немесе 4-жiп саржа түптеуi, керi саржаны қоса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түрлi-түстi иiрiмжіптерден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салм.%-дан кем осы талшықтарды құрайтын синтетикалық талшықтардан жасалған, негiзiнен немесе тек қана мақта талшықтарымен араласқан, 170 г/м</w:t>
            </w:r>
            <w:r>
              <w:rPr>
                <w:rFonts w:ascii="Times New Roman"/>
                <w:b w:val="false"/>
                <w:i w:val="false"/>
                <w:color w:val="000000"/>
                <w:vertAlign w:val="superscript"/>
              </w:rPr>
              <w:t>2</w:t>
            </w:r>
            <w:r>
              <w:rPr>
                <w:rFonts w:ascii="Times New Roman"/>
                <w:b w:val="false"/>
                <w:i w:val="false"/>
                <w:color w:val="000000"/>
                <w:sz w:val="20"/>
              </w:rPr>
              <w:t> астам үстiңгi тығыздығы бар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3 немесе 4 жiптiк саржалық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полиэфир талшық жiптерден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3 немесе 4 жiптiк саржалық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полиэфирлi талшықтардан жасалған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түрлi-түстi иiрiмжіптерден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жаймалық өрімді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 жiптерiнен, 3-немесе 4-жiпті саржа өрімi, керi саржаны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  жiптерiнен жасалған өзге кездемелер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3 немесе 4 жiптiк саржалық өрiмдi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полиэфирлi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вискоза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химиялық жіптермен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жүнмен немесе жануарлардың жiңiшке қылымен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тарақпен таралған жүнмен немесе жануарлардың жiңiшке қылымен (аппараттық иірлу)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тарақпен тараған жүнмен немесе жануарлардың жiңiшке қылымен (тарақпен иіру)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химиялық жіптермен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жүнмен немесе жануарлардың жiңiшке қылымен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кардттық жүнмен немесе жануарлардың жiңiшке қылымен (аппараттық иіру)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негiзiнен немесе тек қана тарақпен таралған жүнмен немесе жануарлардың жiңiшке қылымен (тарақпен иіру)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негiзiнен немесе тек қана химиялық жіптермен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жасанды талшықтарды құрайтындар: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немесе одан астам жасанды талшықтарды құрайтын, негізінен немесе тек қана химиялық жіптермен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140 см немесе одан астам жакард маталар (матрацтар үшін тик)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кем жасанды талшықтарды құрайтын, негізінен немесе тек қана жүнмен немесе жануарлардың биязы қылымен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салм.%-дан кем жасанды талшықтарды құрайтын, негізінен тек қана мақта талшықтарымен араласқан: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түрлi-түстi иiрiмжіптерден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мақта және одан жасалған бұйымдар; ұзындығы бойынша 5 мм-ден аспайтын тоқыма талшықтары (мамық), тоқыма шаңы және түйіндер: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мақтадан жасалған өзге де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талшықтарынан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гигроскопиялық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 мм-ден аспайтын орамдардағы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мамығы мен шаңы және түйіндері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қапталған немесе қапталмаған, иленген немесе иленбеген киіз немесе фетр: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 өтетін киіз немесе фетр және тоқылып-тігілген талшықты жайма: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сіңірілмеген, қапталған немесе қапталмаған: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 өтетін киіз немесе фетр: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5303-тауар позициясындағы джут немесе басқа да тоқыма қабықты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тоқыма материалдарынан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талшықты тоқылған-тігілген жайма: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жүннен немесе жануарлардың жiңішкe қылынан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тоқыма материалдарынан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 қапталған немесе қапталмаған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сіңірілмеген, қапталған немесе қапталмаған өзге де киіз немесе фетр: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жануарлардың жіңішке қылынан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қапталған немесе қапталмаған, ылғалданған немесе ылғалданбаған тоқыма емес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г/м</w:t>
            </w:r>
            <w:r>
              <w:rPr>
                <w:rFonts w:ascii="Times New Roman"/>
                <w:b w:val="false"/>
                <w:i w:val="false"/>
                <w:color w:val="000000"/>
                <w:vertAlign w:val="superscript"/>
              </w:rPr>
              <w:t>2</w:t>
            </w:r>
            <w:r>
              <w:rPr>
                <w:rFonts w:ascii="Times New Roman"/>
                <w:b w:val="false"/>
                <w:i w:val="false"/>
                <w:color w:val="000000"/>
                <w:sz w:val="20"/>
              </w:rPr>
              <w:t>-ден астам, бірақ 70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70 г/м</w:t>
            </w:r>
            <w:r>
              <w:rPr>
                <w:rFonts w:ascii="Times New Roman"/>
                <w:b w:val="false"/>
                <w:i w:val="false"/>
                <w:color w:val="000000"/>
                <w:vertAlign w:val="superscript"/>
              </w:rPr>
              <w:t>2</w:t>
            </w:r>
            <w:r>
              <w:rPr>
                <w:rFonts w:ascii="Times New Roman"/>
                <w:b w:val="false"/>
                <w:i w:val="false"/>
                <w:color w:val="000000"/>
                <w:sz w:val="20"/>
              </w:rPr>
              <w:t>-ден астам,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150 г/м</w:t>
            </w:r>
            <w:r>
              <w:rPr>
                <w:rFonts w:ascii="Times New Roman"/>
                <w:b w:val="false"/>
                <w:i w:val="false"/>
                <w:color w:val="000000"/>
                <w:vertAlign w:val="superscript"/>
              </w:rPr>
              <w:t>2</w:t>
            </w:r>
            <w:r>
              <w:rPr>
                <w:rFonts w:ascii="Times New Roman"/>
                <w:b w:val="false"/>
                <w:i w:val="false"/>
                <w:color w:val="000000"/>
                <w:sz w:val="20"/>
              </w:rPr>
              <w:t>-ден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25 г/м</w:t>
            </w:r>
            <w:r>
              <w:rPr>
                <w:rFonts w:ascii="Times New Roman"/>
                <w:b w:val="false"/>
                <w:i w:val="false"/>
                <w:color w:val="000000"/>
                <w:vertAlign w:val="superscript"/>
              </w:rPr>
              <w:t xml:space="preserve">2 </w:t>
            </w:r>
            <w:r>
              <w:rPr>
                <w:rFonts w:ascii="Times New Roman"/>
                <w:b w:val="false"/>
                <w:i w:val="false"/>
                <w:color w:val="000000"/>
                <w:sz w:val="20"/>
              </w:rPr>
              <w:t>астам, бірақ 70 г/м</w:t>
            </w:r>
            <w:r>
              <w:rPr>
                <w:rFonts w:ascii="Times New Roman"/>
                <w:b w:val="false"/>
                <w:i w:val="false"/>
                <w:color w:val="000000"/>
                <w:vertAlign w:val="superscript"/>
              </w:rPr>
              <w:t xml:space="preserve">2 </w:t>
            </w:r>
            <w:r>
              <w:rPr>
                <w:rFonts w:ascii="Times New Roman"/>
                <w:b w:val="false"/>
                <w:i w:val="false"/>
                <w:color w:val="000000"/>
                <w:sz w:val="20"/>
              </w:rPr>
              <w:t>кем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70 г/м</w:t>
            </w:r>
            <w:r>
              <w:rPr>
                <w:rFonts w:ascii="Times New Roman"/>
                <w:b w:val="false"/>
                <w:i w:val="false"/>
                <w:color w:val="000000"/>
                <w:vertAlign w:val="superscript"/>
              </w:rPr>
              <w:t>2</w:t>
            </w:r>
            <w:r>
              <w:rPr>
                <w:rFonts w:ascii="Times New Roman"/>
                <w:b w:val="false"/>
                <w:i w:val="false"/>
                <w:color w:val="000000"/>
                <w:sz w:val="20"/>
              </w:rPr>
              <w:t>-ден астам,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150 г/м</w:t>
            </w:r>
            <w:r>
              <w:rPr>
                <w:rFonts w:ascii="Times New Roman"/>
                <w:b w:val="false"/>
                <w:i w:val="false"/>
                <w:color w:val="000000"/>
                <w:vertAlign w:val="superscript"/>
              </w:rPr>
              <w:t>2</w:t>
            </w:r>
            <w:r>
              <w:rPr>
                <w:rFonts w:ascii="Times New Roman"/>
                <w:b w:val="false"/>
                <w:i w:val="false"/>
                <w:color w:val="000000"/>
                <w:sz w:val="20"/>
              </w:rPr>
              <w:t>-ден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жабындысы бар резеңке жіп және бау тоқыма жіптер, жалпақ жіптер және 5404 немесе 5405-тауар позициясының жабылған немесе резеңкеден немесе пластмасса қабығы бар ұқсас жіптері: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жабындысы бар резеңке жіп және бау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полиэфирден, нейлоннан немесе өзге полиамидтерден немесе вискоза талшығынан жасалған, сіңдірілген немесе жабыны бар беріктігі жоғары жіп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жалпақ жіп немесе 5404 немесе 5405 тауар позициясының жіп, жолақ немесе таспа немесе ұнтақ түріндегі металмен бipiктipілген немесе металмен қапталған ұқсас жіптері болып табылатын металдандырылған, жалатылған, оқалы немесе оқсыз жіп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Оқалы жіп және жалпақ және 5404 немесе 5405-тауар позициясының оқалы (5605-тауар позициясына кіретіндер және аттың қылынан жасалған оқалы жіптерден басқа) жіптері; шашақты иipiмжiп (флокирлі шашақжіпті қоса); фасонды ілмекті иipiмжiп: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фасонды өpiмдi иipiмжiп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оқалы жіп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өрілмеген, немесе өрілген немесе өрілмеген және сіңірілген немесе сіңірілмеген, жабылған немесе жабылмаған, резеңкеден немесе пластмассадан жасалған, қапталған немесе қаптамасы жоқ жетек арқандар, жіптер, арқандар және тростар: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сизаль немесе Agave текті өсімдіктердің өзге де тоқыма талшықтарынан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орамдық жетек арқан немесе шпагат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полиэтиленнен немесе полипропиленнен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орамдық жетек арқан немесе шпагат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дтекс-тен астам (5 г/м):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синтетикалық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де полиамидтерден немесе полиэфирлерден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синтетикалық талшықтардан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абактардан (манила кендірінен немесе Мusа textilis Nee) немесе басқа да қылшықты (беткі) талшықтардан; джут талшықтарынан немесе 5303 тауар позициясының өзге де тоқыма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кілемдер және басқа кездеме едендік жабындар, дайын немесе дайын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 немесе жіңішке қылынан: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жібек жіптердің немесе жібек қалдықтарынан жасалған тоқыма жіптердің 10 мас.% астам құрайтын, тарақпен түтуден өткенін ескермегенде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кездеме материалдарынан: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жібек жіптерден, жібек қалдықтарынан жасалған тоқыма жіптердің, тарақпен түтуден өткендерден басқа, синтетикалық жіптерден, 5605 тауар позициясының немесе құрамында металл жіптері бар кездеме бұйымдардың жіптері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жаңғағының талшықтарынан жасалған едендік жабындар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түкті, дайын еместер: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 немесе жіңішке қылынан: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аксминтерлік кілемдер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кездеме материалдардан: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аксминтерлік кілемдер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түкті емес, дайын еместер: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 немесе жіңішке қылынан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кездеме материалдардан: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5806-тауар позициясының маталарынан басқа түктi маталар және шашақ жіптерден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жануарлардың жұқа қылынан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кесiлмеген арқаулық түгi бар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кесiлген түгi бар шибарқыт-корд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жiптерден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негiзгi түгі бар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кесiлмеген арқаулық түгi бар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кесiлген түгi бар шибарқыт-корд</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түгi бар басқа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жiптерден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негiзгi түгі бар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5806-тауар позициясының енсіз маталарынан басқа, ұзын түктi сүлгiлiк маталар және ұқсас ұзын түктiк маталар; 5703-тауар позициясының бұйымдарынан басқа тафтингтiк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түктi сүлгiлiк маталар және ұқсас мақта иiрiмжiптерден жасалған ұзын түктi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түктi сүлгiлiк маталар және ұқсас басқа тоқыма материалдардан жасалған ұзын түктi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тафтингтiк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5806-тауар позициясының енсiз маталарынан басқа қайта кесiлген өрiм маталары: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жіптен жасалған немесе жібек қалдықтарынан жасалған иірімжіптер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жаймаларды, машинамен немесе қолмен тоқылған тоқыма жаймаларды қоспағанда селдiр перде және өзге де торлы жаймалар; 6002-6006 тауар позициясының жаймаларынан басқа тiлiктерден, таспалардан немесе жеке ою-өрнектер түрiндегi шiлтерлер: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перде және өзге торлы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түсті, әшекейсіз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тоқылған шілтер: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тамбур машиналарында дайындалған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тамбур машиналарында дайындалған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тоқылған шілтер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бельгиялық, обьюссондық, бовэ түріндегі гобелендер және дайын немесе дайын емес инемен тігілген (мысалы, тығыз, айқұш-ұйқыш тігілген) ұқсас гобелендер мен гобелендер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5807-тауар позициясындағы бұйымдардан басқа, жіңішке маталар; нақтылаусыз, желіммен (болдюк) бекітілген жіңішке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түктi маталар (түкті сүлгiлiк маталар мен ұқсас түкті маталарды қоса алғанда) және синелден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салм.%-дан немесе одан да астам эластомерлік немесе резеңке жіптері бар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иірімжіптерінен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жиекті маталардан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арқаусыз, желіммен (болдюк) бекітілген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Тiлiктердегi, таспалардағы немесе нысан немесе көлемі бойынша пiшiмделген, бірақ кестеленбеген жапсырмалар, эмблемалар және ұқсас тоқыма материалдардан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жазуы бар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фетр немесе киіз немесе тоқылмаған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Бөлiктерде тоқылған таспа; машинамен немесе қолмен тоқылған тоқымалардан басқа кестеленбеген бөлiктердегi әрлеу материалдары; қылқаламдар, бумашашақтар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бөлiктерде тоқылған таспа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жiптерден жасалған маталар және 5605 тауар позициясының жиhаздық мата ретiнде киiмге немесе ұқсас мақсаттарға қолданылатын, басқа жерлерде аталмаған немесе енгiзiлмеген металдандырылған жiптен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 түрiндегi, таспа түрiндегi немесе жеке ою-өрнектер түрiндегi кестелер: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тегiстелген негiздiң көрiнбейтiн кестелерi: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бағасы 35 евро/кг-нан астам (нетто салмағы)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кестелер: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 салмағы)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 салмағы)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тоқыма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 салмағы)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кестелерiнен басқа тоқыма материалдарының жұмсақ қабатты тiгу немесе басқа жолмен бiрiктірiлген бiр немесе бiрнеше қабаттарынан тұратын сырма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мұқабаларын дайындауға немесе ұқсас мақсаттарда пайдаланылатын шайырланған немесе крахмалданған тоқыма материалдар; калька; кескiндемеге арналған тегiстелген кенеп; қатырғы және қалпақтардың қаңқасына арналған ұқсас қатты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кiтап мұқабаларын дайындауға немесе ұқсас мақсаттарда пайдаланылатын шайырланған немесе крахмалданған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Берiктiгi жоғары нейлон немесе өзге полиамидті, полиэфирлi немесе вискоза жiптерден жасалған шиналарға арналған кордтық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полиамидтi жiптерден: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жабылған немесе қатырмаланған: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астары тоқыма асхана клеенкасы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жабылған немесе қатырмаланған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жабылған немесе қатырмаланған: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 жағын құрайтын материалдары бар туынды целлюлозадан немесе басқа да пластмассадан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төселген материалға бекітілген қатар жіптерден тұратын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джут талшықтардан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позициясының материалдарынан басқа резеңкеленген тоқыма материалдары: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20 см-ден аспайтын жабысқақ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тәсiлдермен сiңiрiлген немесе қапталған тоқыма материалдар; театрлық декорациялар, көркем сурет студиялары немесе ұқсастар үшін түр қалқа болып табылатын безендірілген кенептер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астары, қаптамасы немесе жабдықтары бар немесе оларсыз тоқыма шлангтер және ұқсас тоқыма түтiктер: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Сiңдiрiлген немесе сiңдiрiлмеген, жабындысы бар немесе жабындысы жоқ, пластмассамен қатырмаланған немесе қатырмаланбаған немесе металмен немесе өзге материалмен арматураланған тоқыма материалдардан конвейерлiк таспалар және қозғалтатын белдіктер немесе бельтингтер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арналған 7-ескертпеде келтiрiлген техникалық мақсаттарға арналған тоқыма материалдар мен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инелi таспаларға қолданылатын жабындысы бар немесе резеңкемен, былғарымен немесе басқа материалмен қатырмаланған тоқыма материалдар, киiз немесе фетр және киiз астарлы маталар және тоқыма ұршықтарды жабындылауға арналған резеңкемен сiңдiрiлген енсiз шибарқыттан жасалған маталарды қоса алғанда, басқа да техникалық мақсаттарда қолданылатын ұқсас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немесе дайын емес түрдегi елек мата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шексiз немесе бiрiктiргiш құралдары бар қағаз жасайтын немесе ұқсас машиналарда (мысалы, целлюлоза немесе асбестцементке арналған) қолданылатын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беткi тығыздығы 650 г/м</w:t>
            </w:r>
            <w:r>
              <w:rPr>
                <w:rFonts w:ascii="Times New Roman"/>
                <w:b w:val="false"/>
                <w:i w:val="false"/>
                <w:color w:val="000000"/>
                <w:vertAlign w:val="superscript"/>
              </w:rPr>
              <w:t>2</w:t>
            </w:r>
            <w:r>
              <w:rPr>
                <w:rFonts w:ascii="Times New Roman"/>
                <w:b w:val="false"/>
                <w:i w:val="false"/>
                <w:color w:val="000000"/>
                <w:sz w:val="20"/>
              </w:rPr>
              <w:t> кем болатын: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жібек немесе химиялық талшықтардан: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жүннен жасалған немесе жүннен жасалмаған, синтетикалық талшықтардан жасалған, қағаз жасайтын машиналарда пайдаланылатын материалдар түріндегі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беткi тығыздығы 650 г/м</w:t>
            </w:r>
            <w:r>
              <w:rPr>
                <w:rFonts w:ascii="Times New Roman"/>
                <w:b w:val="false"/>
                <w:i w:val="false"/>
                <w:color w:val="000000"/>
                <w:vertAlign w:val="superscript"/>
              </w:rPr>
              <w:t>2</w:t>
            </w:r>
            <w:r>
              <w:rPr>
                <w:rFonts w:ascii="Times New Roman"/>
                <w:b w:val="false"/>
                <w:i w:val="false"/>
                <w:color w:val="000000"/>
                <w:sz w:val="20"/>
              </w:rPr>
              <w:t>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жібек немесе химиялық талшықтардан: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ине өтетін беткі қабаты бар, қағазжасағыш машиналарда (мысалы, престенген шұғалар) қолданылатын материалдар түріндегі тоқыма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жасалған маталарды қоса алғанда, май сығуға немece ұқсас мақсаттарға арналған сыққыштарда пайдаланылатын сүзгiш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киізден немесе фетрден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түктi жаймалар мен түктi жаймаларды қоса алғанда, машинамен немесе қолмен тоқылған түктi трикотаж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түктi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iлмектi түгi бар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тоқыма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6001-тауар позициясының жаймаларынан басқа, енi 30 см аспайтын, 5 салм.%-дан немесе одан да көп эластомерлi немесе резеңке жiптердi құрайтын машинамен немесе қолмен тоқылған трикотаж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салм.%-дан немесе одан да көп эластомерлi жiптердi құрайтын, бiрақ резеңке жiптерi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6002-тауар позицияларының трикотаж жаймаларынан басқа, енi 30 см аспайтын машинамен немесе қолмен тоқылған трикотаж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иірімінен немесе жануарлардың биязы қылының жіп иірімдерінен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желіжіптік шілтер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6001-тауар позициясының жаймаларынан басқа енi 30 см аспайтын, 5 салм.%-дан немесе одан да көп эластомерлi немесе резеңке жiптердi құрайтын машинамен немесе қолмен тоқылған трикотаж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салм.%-дан немесе одан да көп эластомерлi жiптердi құрайтын, бiрақ резеңке жiптерi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6001-6004-тауар позициясының трикотаж жаймаларынан басқа желiжiптiк жаймалар (оқалар дайындауға арналған трикотаждық машиналарда тоқылғандарды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түрлі түсті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әртүрлі түсті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тоқылған иiрiлген жiбiнен немесе малдың нәзiк шашынан иiрiлген жiбінен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машинамен немесе қолмен тоқылған трикотаж жаймалар: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иірімінен немесе жануарлардың биязы қылының жіп иірімдерінен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жіп иірімдерінен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әртүрлі түсті иiрiмжiптерден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Бумалық қаптар мен пакеттер: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5303 тауар позициясының джуттан немесе өзге де тоқымалық қабық талшықтарынан иірілген жіптен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полиэтиленнен немесе полипропиленнен жасалған белдеулерден немесе таспалардан немесе ұқсас нысандардан: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машинамен немесе қолдан тоқылған трикотаж</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полиэтиленнен немесе полипропиленнен жасалған белдеулерден немесе таспалардан немесе ұқсас нысандардан: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машинамен немесе қолдан тоқылған трикотаж:</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 қаптар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 қаптар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арналып буылған, кілемдер, гобелендер, кестеленген дастархандар немесе майлықтар немесе ұқсас тоқыма бұйымдар дайындауға арналған, керек-жарақтарымен қоса немесе оларсыз маталар мен иірілген жіптерден немесе жіптерден тұратын жиынтықтар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(сланецтен басқа) төсеніш төсеуге арналған төсемтас, жиектастар мен плиталар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 немесе құрылыс үшін өңделген тас (сланецтен басқа)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сәнделген немесе кесуден басқа, басқа да өңдеуден өткен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сәнделген немесе кесуден басқа, өзге де өңдеуден өткен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пен сланецтен немесе агломериялацияланған сланецтен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жалтыратуға, икемдеуге немесе кесуге арналған диірментас, қайрақ тастар, тегістеу шеңберлері мен ұқсас арқаусыз бұйымдар, басқа материалдардан жасалған бөлшектермен жиынтықтағы немесе бұл бөлшектерсіз, қолдан қайрауға арналған тастар және олардың табиғи тастан агломерацияланған табиғи немесе жасанды абразивтерден немесе қыштан жасалған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уатуға арналған диірмен тастар мен қайрақ тастар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диірмен тастар, қайрақ тастар, тегістеу шеңберлері мен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синтетикалық немесе табиғи алмастан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агломериялацияланған абразивтерден немесе қыштан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абразивтерден, мынадай байланыстырғыш заттары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синтетикалық немесе жасанды шайырдан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силикаттық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қайрауға немесе жалтыратуға арналған тастар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нысан алу үшін басқа тәсілмен өңделген немесе өңделмеген мата, қағаз, картон, немесе өзге де негіздегі, табиғи немесе жасанды абразивтік ұнтақ немесе дән: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мата тоқыма негіздегі ғана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қағаз немесе картон негіздегі ғана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материалдардың негізінде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минералдық силикат мақта және ұқсас минерал маталар; қатпарланған вермикулит, iсiнген балшықтар, көбiктi қож бен ұқсас ісіңкі минералдық өнiмдер; 6811 немесе 6812 тауар позицияларының немесе 69-тобының бұйымдарынан басқа, жылу оқшаулағыш, дыбыс оқшаулағыш немесе дыбыс сіңіргіш минералдық материалдардан жасалған қоспалар мен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Төкпелi, беттердегi немесе рулондардағы қожмақта, минералдық силикат мақта және ұқсас минерал мақталар (олардың қоспаларын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минералдық мақта (көкөніс өсіруге арналған субстрат)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қатпарланған вермикулит, iсiңкі балшық, көбiктi қож бен өзге де iсiңкi минералдық өнiмдер (олардың қоспаларын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ісіңкі балшық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бұйымдардан (мысалы, мұнай битумынан немесе таскөмiр пiспесiнен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өсiмдiк талшықтарынан, сабаннан немесе, жоңқалардан, бөлшектерден, үгiндiлерден немесе басқа да ағаш қалдықтарынан жасалған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негiзiндегi қоспалардан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тақталар, табақтар, панельдер, тақташалар және өрнексiз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 тақталар, кiрпiштер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кiрпiштер: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құрылысқа арналған құрама құрылыс блоктары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гофрланған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 асбесттің немесе асбест пен магний карбонатының негiзiндегi қоспалар; осы қоспалардан немесе асбесттен жасалған 6811 немесе 6813 тауар позициясының тауарларынан басқа арматураланған немесе арматураланбаған бұйымдар (мысалы, жiптер, маталар, киiмдер, бас киiмдер, аяқ киiм, аратөсемдер):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крокидолиттен: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 талшық; крокидолиттің немесе крокидолит пен магний карбонатының негізінде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киiмдер, киiмдердiң керек-жарақтары, аяқ киiм және бас киiмдер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киiз, немесе фетр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асбесттен жасалған табақтар немесе рулондардан жасалған тығыздауыш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талшықтары; асбест немесе асбест пен магний карбонатының негізінде қоспалар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тежегiштер, iлiнiспелер немесе ұқсас құрылғылар үшiн пайдаланылатын, тоқыма немесе басқа да материалдармен бiрге немесе оларсыз асбесттiң, басқа да минералдық заттардың немесе целлюлозаның негiзiндегi фрикциялық материалдар және олардан жасалған бұйымдар (мысалы, табақтар, орамдар, сегменттер, дискілер, шайбалар, аратөсемдер):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тежегiш қалыптардың жапсырмалары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немесе басқа негiздегi немесе онсыз, агломерацияланған немесе қайта өңделген слюданы қоса алғанда, өңделген слюда және одан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немесе қайта өңделген слюдадан жасалған, негiздегi немесе онсыз пластиналар, табақтар және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енгiзiлмеген тастан немесе басқа минералдық заттардан жасалған бұйымдар (көмiртегi талшықтарын, көмiртегi талшықтарынан жасалған бұйымдар мен торфтан жасалған бұйымдарды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графиттан немесе электротехникада пайдаланылмайтын өзге де көміртегілік материалдардан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көміртектес талшықтар және олардан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футерлеуге арналған көміртектес блоктар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торфтан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магнезитi, доломитi немесе хромитi барлар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КРЕМНЕЗЕМДІК ТАС ҰНЫНАН НЕМЕСЕ ҰҚСАС КРЕМНЕЗЕМДІК ЖЫНЫСТАРДАН ЖАСАЛҒАН БҰЙЫМДАР ЖӘНЕ ОТҚА ТӨЗІМДІ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(мысалы, кизельгурдан, триполиттен немесе диатомиттен) жасалған немесе осыған ұқсас кремнеземдiк жыныстардан жасалған кiрпiштер, блоктар, тақташалар және басқа да қыш бұйымдары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немесе ұқсас кремнеземдiк жыныстардан жасалған бұйымдардан басқа отқа төзiмдi кiрпiштер, блоктар, тақташалар және осыған ұқсас отқа төзiмдi қыш құрылыс материалдары: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Сr2O3-ға қайта есептегенде жеке немесе бiрге алынған Mg, Са немесе Сr элементтерiнiң 50 салм.%-дан астамын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кремнеземнiң (SiO2) немесе осы өнiмдер қоспаларының немесе қосылыстарының 50 салм. %-дан астамын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кремнеземнiң (SiO2) 93 салм.%-ын немесе одан да астамын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салм.%-дан астам, бірақ кемінде 45 салм.% балшық-топырақты (Аl2О3) құрайтын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немесе ұқсас кремнеземдiк жыныстардан басқа өзге де отқа төзімді қыш бұйымдары (мысалы, реторттар, тиглдер, муфельдер, саптамалаp, бұқтырмалар, тiреуiштер, сынамалау тостағандары, түтiктер, түтiкшелер, қаптамалар, шыбықтар, өзектер):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графиттiң немесе басқа да көмiртегi нысандарының немесе осы өнiмдердiң қоспаларының 50 салм.%-дан астамын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немесе балшық-топырақтың кремнеземмен (SiO2) қоспасының 50 салм.%-дан астамын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кемінде 45 салм.%-ын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45 салм.% немесе одан да астамын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графиттің немесе көміртегінің басқа нысандарының немесе олардың қоспаларының 50 салм.% кемін қамтитын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ӨЗГЕ ДЕ ҚЫШ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кiрпiштерi, еденге арналған блоктар, көтерiп тұратын немесе қаптамалық тақташалар және қыштан жасалған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кiрпiшi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Жабынғыш, дефлекторлар, түтін шығару құбырларының үстiндегi зонттар, мұржалардың бөлiктерi, сәулет әшекейлері және қыштан жасалатын өзге де құрылыс бөлшектерi: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оқшауланған құбыр желiлерi, су бұрғыштар және түтiктердiң фитингілерi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онсыз осыған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қыры бiр жағы 7 см-ден кем шаршыға кiруі мүмкiн плиткалар немесе басқа нысандағы осыған ұқсас бұйымдар, кубиктер мен осыған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плиталар, еденді, пештерді, каминдерді немесе қабырғаларды қаптауға арналған жалтыратылған қыш плиткалар; мозайкалық жұмыстарға арналған жалтыратылған қыш кубиктер немесе, мынадай негіздегі немесе оларсыз,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тақташалар, кубиктер және ең үлкен қырлары бiр жағы 7 см-ден кем шаршыға кiруi мүмкiн тiкбұрыш немесе басқа нысандағы осыған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"шпальтплаттен" үлгісіндегі қосарланған плитка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"шпальтплаттен" үлгісіндегі қосарланған плитка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беткі жағы 90 см</w:t>
            </w:r>
            <w:r>
              <w:rPr>
                <w:rFonts w:ascii="Times New Roman"/>
                <w:b w:val="false"/>
                <w:i w:val="false"/>
                <w:color w:val="000000"/>
                <w:vertAlign w:val="superscript"/>
              </w:rPr>
              <w:t>2</w:t>
            </w:r>
            <w:r>
              <w:rPr>
                <w:rFonts w:ascii="Times New Roman"/>
                <w:b w:val="false"/>
                <w:i w:val="false"/>
                <w:color w:val="000000"/>
                <w:sz w:val="20"/>
              </w:rPr>
              <w:t>-ден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тас қышы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фаянс немесе жұқа қыш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орау үшiн пайдаланылатын осыған ұқсас бұйымдар; зертханалық, химиялық немесе басқа да техникалық мақсаттарға арналған қыш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химиялық немесе басқа да техникалық мақсаттарға арналған қыш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фарфордан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Моос шкаласы бойынша 9 немесе одан да көп қаттылық баламасы бар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зиянды пайдаланылған заттарды, газдарды бейтараптандыруға арналған, көлік құралдарында қолданылатын катализаторларды дайындауға арналған жеткізгіштер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қолжуғыштар, раковиналардың аспалары, ванналар, биде, унитаздар, ағызу бактары, писсуарлар және қыштан жасалған осыған ұқсас санитарлық-техникалық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 жиындылары және шынының өзге де қалдықтары; блоктардағы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сынықтары, жиындылары және шынының өзге де қалдықтары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блоктардағы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(7018 тауар позициясының микросфераларынан басқа), шыбықтар немесе түтікшелер нысанындағы, өңделмеген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қорытылған кварцтан немесе басқа да қорытылған кремнеземдерден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С-тан 300 С-қа дейiнгi температуралар аралығында К-ға 5x10-6 аспайтын сызықтық кеңею коэффициентi бар өзге де шыныдан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прокаттық, ленталар түрiндегi немесе пiшiнделген жұту, шағылыстыратын немесе шағылыстырмайтын қабаты бар немесе жоқ, бірақ қандай да бiр өзге тәсiлмен өңделмеген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арматураланбаған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боялған (көлемде күңгiрттелген), өндiрiлген, жапсырмалы немесе жарықты сіңіретін, шағылыстыратын немесе шағылыстырмайтын қабаты бар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шағылыстырмайтын қабаты барлар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беттер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және үрленген, жалпақ, жұту, шағылыстыратын немесе шағылыстырмайтын қабаты бар немесе жоқ, алайда қандай да бiр өзге тәсілмен өңделмеген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боялған (көлемде күңгiрттелген) сөндiрiлген, жапсырмалы немесе жарықты тартатын, шағылыстыратын немесе шағылыстырмайтын қабаты бар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шағылыстырмайтын қабаты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бетi тегiстелген немесе жалтыратылған, ленталар түрiндегi сіңіретін, шағылыстыратын немесе шағылыстырмайтын қабаты бар немесе жоқ, алайда қандай да бiр өзге тәсiлмен өңделмеген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сіңіретін, шағылыстыратын немесе шағылыстырмайтын қабаты бар арматураланбаған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шағылыстырмайтын қабаты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қалыңдығы: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мм-ден астам, бірақ 4,5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өзге де арматураланбаған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боялған (көлемде күңгiрттелген), сөндiрiлген, жапсырмалы немесе тек тегiстелген: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қырланған, қырналған, тесiлген, эмальданған немесе өзге де тәсiлмен өңделген, бiрақ жақтауға салынбаған немесе басқа материалдармен қиыстырылмаған 7003, 7004 немесе 7005 тауар позицияларындағы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қабaтты шыныны қоса алғанда қауiпсiз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нығыздалған (шыңдалған) қауiпсiз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оны жердегi, әуе және су көлiгiнде немесе зымырандық-ғарыштық жүйелер үшiн пайдалануға мүмкiндiк беретiн мөлшерлi және пiшiндi: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оларды құрғақтағы көлік құралында пайдалануға мүмкіндік беретін мөлшерлi және пiшiндi: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эмальданған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боялған (көлемі күңгірттелген), сөндірілген, бастырылған немесе шағылыстыратын немесе шағылыстырмайтын қабаты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өлшемдері 650 мм астам, бірақ 2200 мм кем, қалыңдығы 3,2 мм кем емес, бірақ 100 мм жоғары емес, құрамында 0,02% жоғары емес темір оксиді бар, рифльді немесе толқын тәріздес немесе пирамидалы беті бар тіктөртбұрыш пішінді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көп қабатты қауiпсiз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оларды құрғақтағы көлік құралдарында пайдалануға мүмкіндік беретін мөлшерлі және пішінді: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боялған (көлемде күңгірттелген), сөндірілген, бастырылған немесе шағылыстыратын немесе шағылыстырмайтын қабаты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периметрі бойынша саңылаусыз жалғастырылған және ауа қабатымен, басқа да газдармен бөлінген шынының екі жалпақ табағынан тұратын немесе ауасыздандырылған аралықтары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жақты шолу айналарын қоса алғанда, жақтауларға салынған немесе жақтаусыз шыны айналар: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7009 10 000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көлiк құралдарына арналған артқы жақты шолу айналары: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жақтауға салынған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 бөтелкелер, құтылар, күбiлер, құмыралар, банкiлер, ампулалар және тауарларды сақтауға, тасымалдауға немесе қaттауға арналған өзге де шыны ыдыстар; консервілеуге арналған шыны банкілер; шыныдан жасалған сақтандырғыш тығындар, тығындар, қақпақтар және өзге де ұқсас шыны бұйымдары: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өзге де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консервілеуге арналған банкілер (зарарсыздандыруға арналған банкілер)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түтікшелерден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номиналдық сыйымдылығы: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сусындар мен тағамдық азық-түліктерге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бөтелкелер: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түссіз шыныдан, номиналдық сыйымдылығы: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0,33 л-ден астам, бірақ 1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астам, бірақ 0,33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0,33 л-ден астам, бірақ 1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астам, бірақ 0,33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(колбалар мен түтiкшелердi қоса алғанда) жәнe электр лампаларына, электронды-сәулелiк түтiкшелерге немесе ұқсас бұйымдарға арналған фитингілерсiз олардың шыны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жарықтандыру жабдықтары үшiн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электронды-сәулелiк түтiкшелер үшiн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құралдарына арналған шыны бұйымдары және оптикалық өңделмеген шыныдан жасалған оптикалық эпелинттер (7015 тауар позициясына енгізілгендерден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шынылар, көрудi түзететiн немесе түзетпейтiн көзiлдiрiктерге арналып иiлген, ойық етiлiп майыстырылған шынылар немесе оптикалық өңделмеген ұқсас шынылар; қуыс шыны сфералар мен олардың көрсетiлген шыныларды дайындауға арналған сегменттерi: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Көруге арналған блоктар, плиталар, кiрпiш,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басқа нысандағы блоктар, панельдер, плиталар нысанындағы ұяшықты немесе көбiктi шыны: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мозайкалық немесе ұқсас әсемдеу жұмыстарына арналған негiзi бар немесе негiзсiз шыны кубиктер және өзге де шағын шыны нысандары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қолдануға арналған блоктар мен кірпіштер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 үшiн ыдыс шыны, бөлiнген немесе бөлiнбеген, калибрленген немесе калибрленген: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кварцтан немесе басқа да қорытылған кремнеземдерден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00C-тен 3000С-қа дейiнгi температуралар аралығында К-ға 5х10-6 аспайтын сызықтық кеңею коэффициентi бар өзге де шыныдан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(шынымақтаны қоса алғанда) және одан жасалған бұйымдар (мысалы, иiрiмжiп, мата):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ленталар, созба, иiрiмжiп және штапельденген талшық: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мм-ден аспайтын штапельденген талшық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жіптерден: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талшықтан: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 маталар (бетперделер), жайрақтар, бойралар, матрацтар, плиталар және өзге де мата емес материалдар: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жұқа маталар (бетперделер):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300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300 см-ден аспайтын шыны кенеп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созбадан жасалған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енi 30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бiр қабат жiпке 136 текстен аспайтын жiптен тоқылған, беттiк тығыздығы 250г/м</w:t>
            </w:r>
            <w:r>
              <w:rPr>
                <w:rFonts w:ascii="Times New Roman"/>
                <w:b w:val="false"/>
                <w:i w:val="false"/>
                <w:color w:val="000000"/>
                <w:vertAlign w:val="superscript"/>
              </w:rPr>
              <w:t>2</w:t>
            </w:r>
            <w:r>
              <w:rPr>
                <w:rFonts w:ascii="Times New Roman"/>
                <w:b w:val="false"/>
                <w:i w:val="false"/>
                <w:color w:val="000000"/>
                <w:sz w:val="20"/>
              </w:rPr>
              <w:t>-ден кем жаймалық өрiмдi енi 30 см-ден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ақтарылған немесе бумадағы тоқыма емес талшықтар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құбырларды оқшаулауға арналған төсемдер мен орамдар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емес талшықтардан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АЛҒАШҚЫ ӨНІМДЕР: ТҮЙІРШІКТЕР НЕМЕСЕ ҰНТАҚТАР НЫСАНЫНДАҒЫ ӨНІМДЕР: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 дөңбектер немесе өзге де алғашқы нысандардағы қолданбалы және жылтыр шойындар: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салм.% немесе одан кем фосфоры бар қолданбалы қосындыланбаған шойын: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0,4 салм.% кем емес марганеці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 немесе одан кем кремнийі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салм.%-дан астам кремнийі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емес, бірақ 0,4 салм. %-дан кем марганеці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марганеці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салм. %-дан астам фосфоры бар қолданбалы қосындыланған шойын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қолданбалы қосындыланған шойын; жалтыр шойын: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0,3 салм.%-дан, кем емес, бірақ 1 салм. %-дан аспайтын титаны бар және 0,5 салм.%-дан кем емес, бірақ 1 салм. %-дан аспайтын ванадийі бар шектеулі қоспаланған шойын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 салм. %-дан астам көмiртегi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мм-ден аспайтын көлемдегі және 65 салм. %-дан астам марганец бар түйіршіктелген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55 салм.%-дан астам кремнийi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немесе одан да көп, бірақ 10 салм.%-дан аспайтын магнийі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 салм.%-дан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тұратын, бірақ 4 салм.%-дан астам көмiртегi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 салм.%-дан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аспайтын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астам, бірақ 0,5 салм. %-дан аспайтын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салм.%-дан астам, 4 салм.%-дан аспайтын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феррофосфор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ферросиликомагний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кенін тiкелей қалпына келтiру өнiмдері және кесектер, шекемтастар түрiндегi немесе ұқсас нысандардағы өзге де кеуек темiрi; құрамында 99,94 салм.% кесектер, шекемтастар түрiндегi немесе ұқсас нысандардағы ең төменгі негiзгi элементiн құрайтын темiр: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 кенін тiкелей қалпына келтiру өнiмдерi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ТЕМІР ЖӘНЕ ҚОСЫНДЫЛАНБАҒАН БОЛАТ: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 түрдегi немесе өзге де алғашқы нысандардағы темiр және қосындыланбаған болат (7203 тауар позициясындағы темiрден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металдар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қосындыланбаған болаттан жасалған жартылай фабрикаттар: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салм. %-дан кем көмiртегi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енi екi жуандығынан кем емес тiк бұрышты (шаршыны қоса алғанда бұрышты) көлденең құйма: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7207 11 160 0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тік бұрышты (шаршыдан басқа)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немесе көпбұрышты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салм. % немесе одан да көп көмiртегi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екі еселік қалыңдықтан кем тік бұрышты (шаршыны қоса алғанда)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көмiртегi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көмiртегi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тік бұрышты (шаршыдан басқа)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немесе көпбұрышты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басылған, жалатылмаған, гальвандалған немесе басқа да қаптамаларсыз, темiрден немесе қосарланбаған болаттан жасалған тегiс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бедерлi сурет салынған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дәрiленген,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 -дан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ыстықтай басылғаннан басқа, бедерлi сурет салынған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ыстықтай басылғаннан басқа,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қыры бойынша тегістелген немесе тік бұрышты жабық калибрде, ені 1250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 бірақ 15 мм аспайтын, ені: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ені: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 және қалыңдығы 4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суықтай басылған (суық күйiнде қысылған), жалатылмаған, гальванды немесе басқа да қаптамаларсыз, темiрден немесе қосарланбаған болаттан жасалған тегіс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суықтай басылғаннан басқа (суық күйiнде қысылған):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электрлік-техникалық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астам көп, бiрақ 1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электрлік-техникалық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электрлік-техникалық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астам, бірақ 0,5-ден мм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суықтай басылғаннан бacқa (суық күйiнде қысылған):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электрлік-техникалық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да көп, бiрақ 1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электрлік-техникалық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электрлік-техникалық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дан да көп, ыстықтай иленген, жалатылмаған, гальванды немесе басқа да қаптамаларсыз, темiрден немесе қосындыланған болаттан жасалған тегiс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немесе басқа да қалайымен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қаңылтыр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қорғасын-қалайы қорытпаларын қоса алғанда, гальванды немесе басқа да қорғасынмен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электролиттiк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бүктелген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хром оксидтермен немесе хроммен және хром оксидтермен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алюминиймен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 мырыш қорытпаларымен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 лакталған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қалайыланған және мөр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жалатылмаған, гальванды немесе басқа да қаптамаларсыз, темiрден немесе қосындыланбаған болаттан жасалған тегiс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өңдеуге ұшырамаған, ыстықтай басылғаннан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 қапталған немесе тiкбұрышты жабық мөлшерлегiште, енi 150 мм-ден астам және қалыңдығы 4 мм-ден кем емес, орамдарда емес және бедерлi сурет салынбаған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қысылған), соңғы өңдеуге ұшырамаған: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салм. %-дан кем көмiртегi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электрлік-техникалық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жалатылған, гальванды немесе басқа да қаптамаларсыз, темiрден немесе қосындыланбаған болаттан жасалған тегiс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қалайымен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жоғарғы жағы өңделгеннен басқа, одан әрі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әдіспен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хром тотықтарымен басқалай немесе хроммен және хром тотықтарымен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хроммен немесе никельмен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мыспен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гальванды немесе басқа да алюминий-мырыш қоспасымен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қосындыланбаған болаттан жасалған бос оралған бумалардағы ыстықтай басылған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қуыстары, кертештерi, атыздары немесе басқа да деформациялары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диаметрi 14 мм-ден кем дөңгелек қима: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бетонды арматуралау үшін пайдаланылғандар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шина корды үшін пайдаланылғандар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 немесе одан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0,06 салм.%-дан астам, бірақ 0,25 салм. %-дан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0,25 салм.% немесе астам, бірақ 0,75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0,75 салм.%-дан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Басылғаннан кейiн бұралған шыбықтардан басқа, соққылаудан, ыстықтай басылғаннан, ыстықтай созудан немесе ыстықтай экструдталғаннан басқа, темiрден немесе қосындыланбаған болаттан жасалған өзге де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немесе басылғаннан кейiн бұралған, қуыстары, кертештерi, атыздары немесе басқа да деформациялары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тiкбұрышты (шаршыдан басқа) көлденең қимадағы: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одан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дөңгелек қималы,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0,25 салм.% немесе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дөңгелек қималы,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өзге де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тiкбұрышты (шаршыдан басқа) көлденең қимадағы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қосындыланған болаттан жасалған бұрыштар, фасондық немесе арнайы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швеллерлер, қостаңбалар немесе кең сөрешік қостаңба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жандары тең емес бұрышты профильдер немесе тавр профильдерi: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 профильдерi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басқа, одан әрі өңделмеген, швеллерлер, қостаңбалар немесе кең сөрешiк қостаңбалар: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астам, бірақ 220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қостаңбалар: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астам, бірақ 220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сөрешiк қостаңбалар: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немесе астам, бірақ 180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астам, ыстықтай басылғаннан, ыстықтай созудан немесе экструдталғаннан басқа, одан әрі өңделмеген, жандары тең емес бүйірлері профильдер немесе таңба профильдерi: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 профильдерi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басқа, одан әрі өңделмеген бұрыштар, фасондық немесе арнайы профильдер,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80 мм жағымен төрт бұрышқа сыйдыруға болатын,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бульба түріндегі профиль илегі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суық деформациядан немесе суық күйінде өңдеуден басқа, бұрыштар, фасондық немесе арнайы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жақтаулары тең емес бұрыш профильдер, швеллерлер, С-, Z-, омега-түріндегі немесе тұйықталмаған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 суық деформацияланған немесе суық күйiнде өңделген: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профильдендірілген (қабырғалы)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басқа да қаптамада: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оймалы, шығыңқы, айғызды немесе илектеу барысында өзге де деформацияға ұшыраған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 %-дан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бағалы емес металдармен гальванды немесе басқа да қаптамада: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мыспен жабылған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салм.%-дан немесе одан астам көміртегі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КОРРОЗИЯҒА ТӨЗІМДІ БОЛАТ: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алғашқы нысандардағы коррозияға төзiмдi болат; коррозияға төзiмдi болаттан жасалған жартылай фабрикаттар: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металдар және өзге де алғашқы нысандар: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 бұрышты (төрт бұрыштыдан басқа) көлденең қимадағы: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немесе одан астам, коррозияға төзiмдi болаттан жасалған тегiс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басылғаннан басқа (суық күйiнде сығылған),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бiрақ 1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коррозияға төзiмдi болаттан жасалған тегiс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сығылған),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бірақ 3 мм-ден кем,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аспайтын,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215 мм кем, бірақ 590 мм аспайтын, қалыңдығы 0,18 мм кем емес, бірақ 0,27 мм аспайтын, құрамында кемінде 3,5%, бірақ 9,5% аспайтын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 кем, бірақ 590 мм аспайтын, қалыңдығы 0,18 мм кем емес, бірақ 0,27 мм аспайтын, құрамында кемінде 3,5%, бірақ 9,5% аспайтын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төзiмдi болаттан жасалған, еркiн орағыш орамдарда, ыстықтай басылған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коррозияға төзiмдi болаттардан жасалған шыбықтар; коррозияға төзімді болаттан жасалған бұрыштар, фасондық және арнайы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илеуден, ыстықтай созудан немесе экструдтаудан басқа, кейіннен өңделмеген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мм-ден кем,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күйдегі нетто өңдеуден басқа, соңғы өңдеуге ұшырамаған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немесе одан астам, бірақ 80 мм-ден кем,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мм-ден кем,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 құрамында: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фасондық және арнайы профильдегі бұрыштар: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немесе экструдталғаннан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деформацияланғаннан басқа, кейіннен өңделмеген немесе суық күйде өңделген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төзiмдi болаттан жасалған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 немесе одан астам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 салм.% немесе одан астам, бірақ 31 салм.%-дан кем никелі бар және 20 салм.% немесе одан астам, бірақ 22 салм. %-дан аспайтын хромы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салм.%-дан кем никелі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13 салм.% немесе астам, бірақ 25 салм.%-дан аспайтын хромы бар және 3,5 салм.% немесе астам, бірақ 6 салм.%-дан аспайтын алюминийі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ӨЗГЕ ДЕ ҚОСЫНДЫЛАНҒАН БОЛАТ; ҚОСЫНДЫЛАНҒАН НЕМЕСЕ ҚОСЫНДЫЛАНБАҒАН БОЛАТТАН ЖАСАЛҒАН БҰРҒЫЛАУ ЖҰМЫСТАРЫНА АРНАЛҒАН ҚУЫС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басқа алғашқы нысандардағы қосындыланған болат; өзге де қосындыланбаған болаттан жасалған жартылай фабрикаттар: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қималар және өзге де алғашқы нысандар: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бұрышты қоса алғанда)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ені екі еселенген қалыңдықтан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тез кесетін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0,7 салм.%-дан аспайтын көміртегі бар, 0,5 салм.% немесе одан астам, бірақ 1,2 салм. %-дан аспайтын марганеці бар және 0,6 салм.% немесе одан астам, бірақ 2,3 салм. %-дан аспайтын кремнийі бар; құрамында осы топқа 1-ескертпеде аталған ең кем санынан кем кез келген басқа элементтің болуымен 0,0008 салм.% немесе одан астам боры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салм.%-дан аспайтын, бірақ 1,15 салм.%-дан аспайтын көміртегі бар, 0,5 салм.%-дан аспайтын, бірақ 2 салм.%-дан аспайтын хромы бар және, егер болса, 0,5 салм.%-дан аспайтын молибдені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астам, өзге де қосындыланған болаттардан жасалған тeгiс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электрлік-техникалық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ыстықтай басылғаннан басқа, орамдарда,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ыстықтай басылғаннан басқа, орамдарда емес,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немесе одан астам, бiрақ 10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суықтай басылғаннан (суық күйiнде сығылған)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өзге де қосындыланған болаттардан жасалған тегiс илек: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электр-техникалық болаттардан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бастырылғаннан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басылғаннан (суық күйiнде қысылған)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электролиттiк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болаттардан жасалған, еркiн орағыш бумаларда, ыстықтай басылған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топқа 1-ескертпеде аталған ең кем санынан кем кез келген басқа элементі бар, 0,0008 салм.%-дан немесе одан астам боры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салм.%-дан аспайтын хромы бар және, егер болса, 0,5 салм.%-дан аспайтын молибдені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болаттан жасалған өзге де шыбықтар; өзге де қосындыланбаған болаттардан жасалған бұрыштар, фасондық және арнайы профильдер; қосындыланған немесе қосындыланбаған болаттан жасалған бұрғылау жұмыстарына арналған қуыс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созылғаннан және экструдталғаннан басқа, кейіннен өңделмеген, жалатылғаннан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(төртбұрыштан басқа) көлденең қималы, төрт қыры бойынша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басылғаннан, ыстықтай созылғаннан және экструдталғаннан басқа, кейіннен өңделмеген, жалатылғаннан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тартудан немесе экструдталғаннан басқа, кейіннен өңделмеген, өзге де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 80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бұрыштан басқа) көлденең қималы, төрт қыры бойынша басылған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 соғылғаннан басқа, соңғы өңдеуге ұшырамаған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күйiнде нетто өңделгеннен басқа, кейіннен өңделмеген өзге де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немесе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немесе арнайы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басылғаннан, ыстықтай тартудан немесе экструдталғаннан басқа,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қосындыланған болаттан жасалған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пісiрiлген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шпунтталған құрылымдар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 үшiн пайдаланылатын, қара металдардан жасалған бұйымдар; рельстердi бiріктiру немесе бекiтуге үшiн арналған рельстер, жанама рельстер және тiстi рельстер, ауыстырылатын рельстер, қатаң қиылысу айқастырмалары, ауыстырылатын штангалар және өзге де көлденең қосылғыштар, шпалдар, түйiспе жапсырмалар және төсемдер, сыналар, тipeк тақталар, iлмектi рельс бұрандамалары, төсемдер мен кергiштер, тұғырлар, жақтаулар және өзге де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түсті металдан бөлшектері бар тоқжүргізгіштер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жалпақ табанды рельстер: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салмағы 46 кг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салмағы 27 кг немесе одан астам, бірақ 46 кг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салмағы 27 кг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науашалы рельстер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ауыстырылатын рельстер, қатаң қиылысу айқастырмалары, ауыстырылатын штангалар және өзге де көлденең қосылғыштар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түйiспе жапсырмалар және тірек төсемдер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түтiктер, түтiкшелер және қуыс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Жiксiз, қара металдардан жасалған түтiктер, түтiкшелер және қуыс профильдер (шойынды құймадан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(H2S) бар ортадағы жұмысқа арналған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күкіртті сутегі (H2S)бар ортадағы жұмысқа арналған </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күкіртті сутегі (H2S) бар ортадағы жұмысқа арналған </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күкіртті сутегі (H2S) бар ортадағы жұмысқа арналған </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құбырларының байланыстырғыш бөлшектерін жасау үшін сынау темпеpатуpасы-40 </w:t>
            </w:r>
            <w:r>
              <w:rPr>
                <w:rFonts w:ascii="Times New Roman"/>
                <w:b w:val="false"/>
                <w:i w:val="false"/>
                <w:color w:val="000000"/>
                <w:vertAlign w:val="superscript"/>
              </w:rPr>
              <w:t>0</w:t>
            </w:r>
            <w:r>
              <w:rPr>
                <w:rFonts w:ascii="Times New Roman"/>
                <w:b w:val="false"/>
                <w:i w:val="false"/>
                <w:color w:val="000000"/>
                <w:sz w:val="20"/>
              </w:rPr>
              <w:t>С және одан төмен кездегі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сорғылы-компрессорлы және бұрғылық айналдыра салынатын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бұрғылау құбырлары: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аққыштығының минималды шегі 724 МПа және одан астам болаттан жасалған </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(H2S) бар ортадағы жұмысқа арналған, аққыштығының минималды шегі 655 МПа және одан астам болаттан жасалған, бұрамалы тұйық байланыстырғыштары бар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бұрғылау түтіктерi: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аққыштығының минималды шегі 724 МПа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(H2S) бар ортадағы жұмысқа арналған, аққыштығының минималды шегі 655 МПа және одан астам болаттан жасалған, бұрамалы тұйық байланыстырғыштары бар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 және одан астам айналдыра салынатын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көп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сорғылы-компрессорлы және бұрғылық айналдыра салынатын құбырлар</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қосындыланбаған құрыштан жасалған дөңгелек көлденең қима қалған заттар: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прецизиялық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оймасы бар немесе ойма ойылуы мүмкін құбырлар (газ құбырлары):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сыртқы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406,4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қиманың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қосындыланбаған болаттан жасалған дөңгелек қиманың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0,9 салм.%-дан кем емес, бірақ 1,15 салм. %-дан аспайтын көміртегі бар, 0,5 салм.%-дан кем емес, бірақ 2 салм. %-дан аспайтын хромы бар және егер болса, 0,5 салм.%-дан аспайтын молибдені бар тік және қалыңдығы бір қалыпты қосындыланбаған болаттан жасалған қабырғалар, ұзындығы: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м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прецизиялық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0,9 салм.%-дан кем емес, бірақ 1,15 салм.%-дан аспайтын көміртегі бар, 0,5 салм.%-дан кем емес, бірақ 2 салм.%-дан аспайтын хромы бар және егер болса, 0,5 салм.%-дан аспайтын молибдені бар тік және қалыңдығы бір қалыпты қосындыланбаған болаттан жасалған қабырғалар, ұзындығы: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диаметрi 406,4 мм-ден астам, қара металдардан жасалған өзге де түтіктер мен түтiкшелер (мысалы, пiсiрiлген, шегеленген немесе ұқсас тәсiлмен бiрiктiрiлген):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 жiктi, флюспен доғалық дәнекерлеу әдiсiмен дайындалған: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565 МПа (57,6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530 МПа (54 кгс/мм2 сәйкес келетін) және одан астам және сынау темпеpатуpасы-34ҮС және төмен кездегі металдың соқпа тұтқырлығы 2,5 кгс·м/см</w:t>
            </w:r>
            <w:r>
              <w:rPr>
                <w:rFonts w:ascii="Times New Roman"/>
                <w:b w:val="false"/>
                <w:i w:val="false"/>
                <w:color w:val="000000"/>
                <w:vertAlign w:val="superscript"/>
              </w:rPr>
              <w:t>2</w:t>
            </w:r>
            <w:r>
              <w:rPr>
                <w:rFonts w:ascii="Times New Roman"/>
                <w:b w:val="false"/>
                <w:i w:val="false"/>
                <w:color w:val="000000"/>
                <w:sz w:val="20"/>
              </w:rPr>
              <w:t>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күкіртті сутегі (H2S) бар ортадағы жұмысқа арналған, ағымдық шегі 290 МПа (29,6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ауырлатқыш бетон қабығы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дәнекерленген тiк жiктiлер: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жиіліктегі тоқтармен (ЖЖТ) электр түйіселік дәнекерлеу әдісімен дайындалған, сыртқы диаметрі 406,4 мм-ден астам, бірақ 530 мм-ден аспайтын, жарылысқа уақытша қарсы тұра алуы (төзімділік шегі) 530 МПа (54 кгс/мм</w:t>
            </w:r>
            <w:r>
              <w:rPr>
                <w:rFonts w:ascii="Times New Roman"/>
                <w:b w:val="false"/>
                <w:i w:val="false"/>
                <w:color w:val="000000"/>
                <w:vertAlign w:val="superscript"/>
              </w:rPr>
              <w:t>2</w:t>
            </w:r>
            <w:r>
              <w:rPr>
                <w:rFonts w:ascii="Times New Roman"/>
                <w:b w:val="false"/>
                <w:i w:val="false"/>
                <w:color w:val="000000"/>
                <w:sz w:val="20"/>
              </w:rPr>
              <w:t> сәйкес келетін) және одан астам болаттан жасалған</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ұңғымасын бұрғылау кезінде пайдаланылатын айналдыра отырғызылған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түзу жiктi дәнекерленген, сыртқы диаметрі 508 мм және одан астам </w:t>
            </w:r>
            <w:r>
              <w:rPr>
                <w:rFonts w:ascii="Times New Roman"/>
                <w:b w:val="false"/>
                <w:i w:val="false"/>
                <w:color w:val="000000"/>
                <w:vertAlign w:val="superscript"/>
              </w:rPr>
              <w:t>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жiктi дәнекерленген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түтiктер, түтiкшелер және өзге де қуыс профильдер (мысалы, жiгі ашық немесе дәнекерленген, шегеленген немесе осыған ұқсас тәсiлмен бiрiктiрiлген):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айналдыра салынатын және сорғылы-компрессорлы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темiрден немесе қосындыланбаған болаттан жасалған, дөңгелек қималы, дәнекерленген,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 қабырғаларының қалыңдығы: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ойылған оймасы бар немесе ойма ойылуы мүмкін (газ құбырлары):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сыртқы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қималы, дәнекерленген,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күйде сығылған):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қималы, өзге де қосындыланбаған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шаршы немесе тікбұрышты төртбұрыш: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қалыңдығы 2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7306 61990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қабырғаларының қалыңдығы 2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дөңгелек емес өзге 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түтiктерге немесе түтікшелерге арналған фитингілер (мысалы, байланыстырғыштар, иіндер, имектер):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фитингілер: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сомдалмайтын шойыннан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қысыммен жұмыс істейтін жүйелерде пайдаланылатын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сомдалатын шойыннан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оймамен жарақталған иiндер, қайтарулар және имектер: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пiсiруге арналған фитингілер: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жарақталған: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бұрандалармен жарақталған иiндер, қайтарулар және иіндер: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дәнекерлеуге арналған фитингілер: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жабдықталған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рамалары, есiктерге арналған табалдырықтар, жалюздар, балюстрадалар, тіреуiштер және колонналар); қара металдардан жасалған, металл конструкцияларында пайдалануға арналған табақтар, шыбықтар, бұрыштар, фасондық профильдер, түтiктер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көпiрлер және көпiрдiң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діңгектер және торланған діңгектер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жақтаулары мен есiктерге арналған табалдырықтар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тipeуіш қабырғалар немесе шахта бекiтпелеріне арналған жабдық: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шахта бекiтпелері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суағарлар, шлюздер, шлюз қақпалары, дебаркадерлер, стационарлық доктар мен теңіз және құрлық құрылыстарына арналған басқа да құрылымдар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немесе негізінен беткі материалдан дайындалғандар: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оқшаулағыш толтырғышы бар гофрланған (қабырғалы) табақтан дайындалған, екі қабырғадан тұратын панельдер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қаптамасы немесе жылу оқшаулағышы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сыйымдылығы: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электрлiк оқшаулаусыз иiрiлген сым, тростар, арқан-жiптер, өрме баулар, ілмектер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иiрiлген сымдар, тростар және арқан-жiптер: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ең жоғары көлемді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гальваникалық жабындысы немесе басқа да мыс-мырыш қоспасынан (латунь) жабындысы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иірілген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жабындысыз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жабынымен: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арқандар мен тростар (жабық құрылымды арқандарды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жабындысыз немесе тек қана мырышталған, ең жоғары көлемді көлденең қималы: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3 мм-ден астам, бірақ 12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 бірақ 24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мм-ден астам, бірақ 48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тiкенекті сым; тiкенектi немесе тiкенектi емес, иiрiлген құрсаулық болат немесе дара қабатты жалпақ сым, қара металдардан жасалған, қоршауға арналған бос иiрiлген қос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матасы (шексiз таспаларды қоса алғанда), керегеторлар, торлар және сымнан жасалған қоршаулар; қара металдардан жасалған қималап шығаратын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өрме мата: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машиналарға арналған коррозияға төзiмдi болаттан жасалған шексiз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төзiмдi болаттан жасалған өрме мата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ұяшықтардың көлемi 100 см</w:t>
            </w:r>
            <w:r>
              <w:rPr>
                <w:rFonts w:ascii="Times New Roman"/>
                <w:b w:val="false"/>
                <w:i w:val="false"/>
                <w:color w:val="000000"/>
                <w:vertAlign w:val="superscript"/>
              </w:rPr>
              <w:t xml:space="preserve">2 </w:t>
            </w:r>
            <w:r>
              <w:rPr>
                <w:rFonts w:ascii="Times New Roman"/>
                <w:b w:val="false"/>
                <w:i w:val="false"/>
                <w:color w:val="000000"/>
                <w:sz w:val="20"/>
              </w:rPr>
              <w:t>немесе одан астам, қиылысқан жерлері дәнекерленген, сымнан жасалған, көлденең қимасының ең көп көлемi 3 мм немесе одан астам, керегеторлар, торлар, және қоршаулар: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толқынды сымнан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қиылысқан жерлері дәнекерленген сымнан жасалған керегеторлар, торлар, және қоршаулар: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 керегеторлар, торлар және қоршаулар: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 қырлы ұяшықты 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 қырлы ұяшықты 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және олардың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мен олардың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шынжырлар: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мотоциклдерде қолданылатын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кергiші бар жалпақ буынды шынжырлар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буындармен,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немесе одан кем материалдан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өлшемі көлденең қимасы 16 мм астам материалдан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 тауар позициясына енгізiлгендерден басқа) және мысты басы бар бұйымдардан басқа, басқа материалдардан жасалған басы бар немесе жоқ, ұқсас бұйымдар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 түймешегелері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сымнан суықтай басылғандары: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белдеулердегі немесе орамдардағы шегелер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0,5 салм.% немесе одан астам көміртегі бар, суарылған, болаттан жасалған шегелер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тайғанаққа қарсы түрпілер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бітеулер, бұрама iлмектер, тойтарма шегелер, сыналар, сіргелер, шайбалар (серіппелiлердi қоса алғанда)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бітеулер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ағашқа арналған бұрама шегелер: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енбелі iлмектер және жел айналмалары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өздiгiнен оймалы бұрамалар: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кескіленген орам оймалы бұрандалар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гайкалар немесе шайбалармен жинақталған немесе оларсыз, өзге де бұрамалар мен бұрандалар: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өзегінің жуандығы 6 мм-ден аспайтын бұрамалар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темір жолдардың құрылымдық элементтерін бекітуге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өзгелері, созылуға шекті төзімділігі: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крест бейнелі шлицтері бар бұрандалар: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тістегергіштері бар бұрандалар: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алты қырлы қалпақты бұрандалар: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өзгелері, созылуға шекті төзімділігі: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МПа-дан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тесігінің диаметрі 6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коррозияға төзімді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бекітілетін сомындар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ішкі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серiппелi шайбалар және тоқтатқыш шайбалар: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шайбалар: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 шегелер: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сыналар мен сіргелер: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серіппелер, рессорлар және оларға арналған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рессорлар және оларға арналған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тәсілмен өңделген: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қатпарлы рессорлар мен оларға арналған тақта беттер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бұрама серiппелер: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тәсілмен өңделген: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қысуға арналған бұрама серіппелер: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созуға арналған бұрама серіппелер: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 спиральді серіппелер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 серіппелер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жылытатын пештер, жылыту-пiсiру пештерi және тамақ пiсiруге арналған пештер (орталық жылытудың қосымша қазандарының пештерiн қоса алғанда), қуыру ыдыстары, қуыру табалары, плитаға арналған жанарғылар, тамақты жылытуға арналған жылытқыштар және ұқсас тұрмыстық электрлiк емес құрылғылар және олардың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тамақты пісіруге және жылытуға арналған құрылғылар: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 және басқа да отын түрлерімен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бұқтыру пештері, бөлек бұқтыру пештерін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қатты отынмен жұмыс істейтін құрылғыларды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 және басқа да отын түрлерімен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жану өнімдерін шығарып тастауға арналған құбыры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cұйық отынды: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жану өнімдерін шығарып тастауға арналған құбыры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нетто немесе салқындатылған ауаны беруге арналған құрылғыларды қоса алғанда), электрмен қыздырылмайтын, қозғалтқыш жетегiнен жұмыс істейтін ішіне орнатылған желдеткiші немесе ауа үрлегiші бар ауа қыздырғыштары мен бөлу құрылғылары және oлapдың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соғылмаған шойыннан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люктер мен клапандық қораптар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кәріздік, су ағар және ұқсас жүйелерге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шойыннан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немесе қалыпталған, бiрақ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дайындалған сымнан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вольерлер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сатылар мен ұзын басқылар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тауарларды жылжытуға арналған түптабандар мен ұқсас платформалар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жіп-арқандарға, түтікшелерге арналған барабандар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индустриясында пайдаланылатын механикалық емес желдеткіштер, науалар, ілмектер мен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дренаждық жүйеге кіреберісте суды сүзу үшін пайдаланылған тақта беттен жасалған тесілген жапқыштар мен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қара металдардан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7326 90 910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соққыланған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7326 90 930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штампталған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штейн; цементациялық мыс (шөгілген мыс)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мен катод секциялары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сымды дайындауға арнаған дайындамалар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илектеуге арналған дайындамалар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негiзiнде жасалған қорытпалар (жездер)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негiзiнде жасалған қорытпалар (қолалар)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мыс қорытпалары (7405-тауар позициясындағы лигатурлардан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негiзiнде жасалған қорытпалардың (жездің)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негiзiнде жасалған лигатурлар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құрылымдағы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құрылымдағы ұнтақтар, қабыршықтар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шыбықтар және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негiзiнде жасалған қорытпалардан (жез)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көп мөлшері 6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негiзiнде жасалған қорытпалардан (жездерден)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мыстан жасалған плиталар, таспалар және жолақтар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 және қалайы негізді қорытпадан (қола):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аспайтын (негiзiн есептемегенде) мыс фольгасы (негiзсiз немесе қағаз, картон, пластмасса немесе ұқсас материалдар негiзiнде):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қорытпалардан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қорытпалардан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түтiктер және түтiкшелер: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негiзiнде жасалған қорытпалардан (жездерден):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тікелей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Түтiктерге немесе түтiкшелерге арналған мыс фитингілер (мысалы, жалғастырғыштар, иiндер, ернемектер):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мыстан жасалған иiрiлген сым, арқансымдар, өрме баулар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шегелер, түймешегелер, сызба түймешегелері,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бұрандалар, сомындар, глухарьлар, бұрама iлмектер, тойтармалар, сыналар, шплинттер, шайбалар (серiппелілерді қоса алғанда)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мен түймешегелер, сызба түймешегелері, қапсырмалар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бұрандасыз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шайбалар (серіппелі шайбаларды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 бар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бұрамалар; бұрандамалар мен гайкалар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мыстан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шынжырлар және олардың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фасондық, қалыпталған немесе соғылған, бiрақ одан кейін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сымнан жасалған көлденең қимасы 6 мм-ден аспайтын мата (шексiз таспаларды қоса алғанда), шілтер және торлар; мыстан жасалған қималап шығаратын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серіппелер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Никельдi штейн, никельдiң оксидтерінің агломераттары және никель металлургиясының баcқa да аралық өнiмдерi: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 штейн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никельдiң оксидтерінің агломераттары және никель металлургиясының баcқa да аралық өнiмдерi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қалдықтары мен сынықтары: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 мен қабыршықтар: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шыбықтар, профильдер және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мен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плиталар, табақтар, жолақтар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түтiктер, түтiкшелер және оларға арналған фитингілер (мысалы, жалғастырғыштар, иiндер, ернемектер):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мен түтікшелер: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түтiктер немесе түтiкшелерге арналған фитингілер: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никельден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сымнан жасалған мата, керегеторлар және 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қайталама: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құйма немесе сұйық түрінде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құрылымды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құрылымды ұнтақтар; қабыршықтар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мөлшерi 7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мөлшерi 7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алюминийден жасалған плиталар, табақтар, жолақтар немесе таспалар: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тiк бұрышты төрт бұрышты (квадратты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 жағылған немесе пластмассамен жабылған: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жалюзилерге арналған жолақтар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көпқабатты панельдер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қалыңдығы: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алюминийден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(негiзiн есепке алмағанда) 0,2 мм-ден аспайтын алюминий фольгасы (негiзсiз немесе қағаздан, картоннан, пластмассадан немесе ұқсас материалдардан жасалған негiзiмен):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 бiрақ кейіннен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10 кг кем орамдарда: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0,0046, бірақ 0,021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0,0046 , бірақ 0,021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 бірақ 0,2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бірақ 0,2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есепке алмағанда) 0,021 мм-ден кем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есепке алмағанда) кемінде 0,021, бірақ 0,2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түтiктер мен түтiкшелер: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7608 10 000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7608 20 200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пісірілген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экструдияланғаннан кейін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металл құрылымдары (9406 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фермалары,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құбырлар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жақтаулары, есiктерге арналған табалдырықтар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мен олардың бөліктері, мұнаралар мен керегеторлы діңгектер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оқшаулағышымен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аспайтын қаптамасымен немесе жылу оқшаулағышымен немесе оларсыз, бiрақ механикалық немесе жылу техникалық жабдықтарсыз күбiлер, барабандар, банкiлер, жәшiктер және алюминийден жасалған ұқсас сыйымдылықтар (қатты немесе майыспалы түтiк түрiндегi сыйымдылықтарды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пішіні өзгеретін түтiк түрiндегi сыйымдылықтар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аэрозольдар үшін пайдаланылатын сыйымдылықтар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л-ден аспайтын цилиндр түріндегі қатты сыйымдылықтар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газдарға арналған алюминий сыйымдылықтар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алюминийден жасалған иiрiлген сым, тростар, өрме баулар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алюминийден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түймешегелер, қапсырмалар (8305 тауар позициясына енгiзiлгендерден басқа) бұрамалар, бұрандалар, сомындар, енбелі iлмектер, тойтармалар, сыналар, шпинттер, шайбалар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сымнан жасалған мата, керегеторлар, торлар және қоршаулар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басқа элементтердiң арасында салмағы бойынша астам болатын элемент ретiнде сүрме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тазартуға арналған, құрамында 0,02 салм.% немесе одан астам күміс бар (қара қорғасын немесе веркблей)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плиталар, табақтар, жолақтар немесе таспалар және фольга; қорғасын ұнтақтары және қабыршықтары: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және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(негiзiн есептемегенде) 0,2 мм-ден аспайтын табақтар, жолақтар немесе таспалар және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 мен қабыршықтар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радиобелсенді материалдарды тасымалдауға немесе сақтауға арналған радиацияға қарсы қорғасын жабындымен жабылған контейнерлер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мырыш: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мырыштың 99,99 салм.% немесе одан астам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99,99 салм.%-дан кем мырыш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99,95 салм.% немесе одан астам, бірақ 99,99 салм.%-дан кем мырыш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98,5 салм.% немесе одан астам, бірақ 99,95 салм.%-дан кем мырыш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97,5 салм.% немесе одан астам, бірақ 98,5 салм.%-дан кем мырыш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қорытпалары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тозаңы, ұнтақтары және қабыршықтары: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тозаңы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плиталар, табақтар, жолақтар немесе таспалар және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қалайы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қорытпалар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және сымдар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өзге де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0,2 мм болатын пластиналар, беттер және жолақтар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пісiру арқылы дайындалған шыбықтарды қoca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пісiру арқылы дайындалған шыбықтарды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тантал, қарапайым пісiру арқылы дайындалған шыбықтарды қоса алғанда;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магний: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кемiнде 99,8 салм.% магний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мөлшерi бойынша сұрыпталған үгiндiлер, жаңқалар және түйiршiктер;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 штейн және кобальт металлургиясының өзге де аралық өнiмдерi; кобальт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кобальтты штейн және кобальт металлургиясының өзге де аралық өнiмдерi; өңделмеген кобальт;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висмут; қалдықтар мен сынықтар;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кадмий;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титан;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титан кеуек: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кемінде 99,56 салм.% титан бар, 12+2 мм-ден 70+12 мм-ге дейін фракцияларға шашыратылған кесек түрінде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 профильдер мен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плиталар, табақтар, жолақтар немесе таспалар және фольга: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түтіктер мен түтікшелер: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сүрме;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марганец; қалдықтар мен сынықтар;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марганец;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салм.%-дан астам никель бар қорытпалар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қалдықтар мен сынықтар; ұнтақтар: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 галлий; индий; ванадий;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германий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галлий; индий; ванадий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қышы және одан жасалатын бұйымдар, қалдықтары мен сынықтарын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бақшада немесе орман шаруашылығында пайдаланылатын басқа да аспаптар: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аралар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 араларға арналған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циркулярлық араларға арналған табақтар (араның көлденеңінен кесуге арналған немесе ойықтарды кесiп шығуға арналған табақтарды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жұмыс бөлiгi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бөліктерін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араларға арналған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араларға арналған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кесетін араларға арналған тура сызықты табақтар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майда егеулер, түрпілер, қысқыштар (тiстеуiктердi қоса алғанда), жалпақауыздар, атауыздар, іскектер, шымшуырлар, металл кескiш қайшылар, құбыр кескiш қондырғылар, бұранда кескiш қайшылар, тескiштер және осыған ұқсас қол аспаптары: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егеулер, майда егеулер, түрпілер және соған ұқсас аспаптар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қысқыштар (тiстеуіктердi қoca алғанда), жалпақауыздар, атауыздар, іскектер, шымшуырлар және соған ұқсас аспаптар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кескiш қайшылар және соған ұқсас аспаптар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кескiш қондырғылар, бұранда кескiш қайшылар, тескiштер және соған ұқсас аспаптар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қол кiлттерi (торсиометрлері бар сомын кiлттердi қоса алғанда, бiрақ шығырларды қоспағанда); сомын кiлттергe арналған ауыспалы бастиектері, сабы бар немесе оларсыз: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 қол кiлттерi: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айырылыспайтын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айырылысатын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 кiлттерге арналған ауыспалы бастиектер, сабы бар немесе сапсыз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немесе енгiзiлмеген қол аспаптары (алмас әйнек кескiштердi қоса алғанда); дәнекерлеу лампалары; станоктардың керек-жарақтары мен бөлiктерiнен баcқa қысқыштар, қыспалар мен ұқсас бұйымдар; төстер; тасымал ошақтар; тiрек құрылымдары бар қол немесе аяқ жетегi бар ажарлауыш шарықтар: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iшкi немесе сыртқы бұранданы бұрғылауға, кесуге арналған самандар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балғалар мен шой балғалар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ағашты өңдеуге арналған сүргiлер, қашаулар, стамескалар және соған ұқсас кескiш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қол аспаптары (алмас әйнек кескіштерді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8205 51 00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алмас әйнек кескіштер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қашағыштарға, бетоншыларға, сылаушылар мен сылақшыларға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дәнекерлеу лампалары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қысқыштар, қыспалар және соған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жоғарыда көрсетiлген қосалқы позициялардың екi немесе одан астамынан тұратын бұйымдар жиынтықтары: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төстер; тасымал ошақтар; тiрек құрылымдары бар қол немесе аяқ жетегi бар ажарлауыш шарықтар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8202-8205 тауар позицияларының екi немесе одан астамынан тұратын жиынтықталған бөлшек саудаға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созып шыңдау немесе сығып шығару саймандарын, жартас жыныстарын немесе топырақтарды бұрғылау саймандарын қоса алғанда, механикалық жетегi бар немесе жоқ немесе станоктарға арналған ауыспалы қол саймандары (мысалы, престеу, штамптау, шауып алу, бұранда кесу, бұрғылау, кеңейту, созу, фрезерлеу, токарьлық өңдеу немесе бұрап кiргiзу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 жыныстарын немесе топырақтарды бұрғылауға арналған аспаптар: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қыштан жасалған жұмыс бөлiгiмен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бөлiктердi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алмастан немесе агломератталған алмастан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бұрғылау қашаулары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созып шыңдау немесе сығып шығаруға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престеу, штамптау немесе шауып алуға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iшкi немесе сыртқы бұранданы кесуге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iшкi бұранданы кесуге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бұранданы кесуге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 жыныстарын бұрғылауға арналған саймандардан басқа, бұрғылауға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тас қалауды бұрғылау үшін пайдаланылатын бұрғы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өңдеуге арналған, жұмыс бөлігі: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қыш металдан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жылдам кесетін болаттан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кеңейтуге және созуға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кеңейтуге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созуға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фрезерлеуге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 жұмыс бөлігі: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қыш металдан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артқы ілмегі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тісті бұрандалы фрездер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өңдеуге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өңдеуге арналған, жұмыс бөлігі: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қыш металдан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8207 80 190 0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ауыспалы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алмастан немесе агломератталған алмастан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 жасалған жұмыс бөлігімен: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бұрағыштарға арналған ауыспалы қондырмалар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тістік кесуге арналған саймандар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жұмыс бөлігі: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металдан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құрал-жабдықтарға арналған пышақтар мен кесу тiлгiштерi: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аспаптары немесе тамақ өнеркәсiбiнде пайдаланылатын машиналарға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 бақшада немесе орман шаруашылығында пайдаланылатын машиналарға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Саймандарға арналған, бірақ оларға орнатылмаған метал қыштан жасалған пластиналар, білеушелер, ұштар және ұқсас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бұрылмалы қыстырғылар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пен сусындарды әзiрлеуге, өңдеуге немесе беруге арналған, салмағы 10 кг немесе одан кем, қолмен басқарылатын механикалық қондырғылар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8208-тауар позициясындағы пышақтардан басқа, кескiш ұстара жүзді, ара тектec немесе оларсыз пышақтар (ағаш кесуге арналған пышақтарды қоса алғанда) және оларға арналған жүздер: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әртүрлi бұйымдардың жиынтықтары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жүздерi орнықтырылған асханалық пышақтар: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жүздерi орнықтырылған өзге де пышақтар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жүздері орнықтырылмаған пышақтар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емес металдардан жасалған саптар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пiшуге арналған қайшылар және ұқсас қайшылар мен оларға арналған жүздер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кесетiн бұйымдар (мысалы, шаш алатын машинкалар, қасапшыларға арналған арнайы пышақтар немесе арнайы асханалық пышақтар және шаппалар, қағаздарға арналған пышақтар); маникюр немесе педикюр жинақтары және саймандары (тырнақ егегiштердi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қағаздарға арналған, конверттердi ашуға және мәтiндердi тазартуға арналған пышақтар, қарындаштарға арналған ұштағыштар және олар үшiн жүздер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 немесе педикюр жинақтары және саймандары (тырнақ егегiштердi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аспалы және ойық құлыптар (кiлттiң, кодтық комбинацияның көмегiмен жұмыс iстейтiн немесе электрлiк); бағалы емес металдардан жасалған ысырмалы тиектер жәнe құлыптармен бiрiктiрiлетiн ысырмалы тиектi жақтаулар; бағалы емес металдардан жасалған жоғарыда көрсетiлген кез келген бұйымдарға арналған кiлттер: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құралдарына орнатуға арналған құлыптар: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жиhазға орнатуға арналған құлыптар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ғимараттардың есіктеріне орнатуға арналған құлыптар: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ысырмалы тиектер және құлыптармен бiрiктірiлген ысырмалы тиектi жақтаулар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жеткiзiлетiн кiлттер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Жиhаздарда, есiктерде, баспалдақтарда, терезелерде, перделерде, көлiк құралдарының салондарында, ер-тұрман бұйымдарында, шабадандарда, жәшiктерде, қобдишаларда немесе ұқсас бұйымдарда пайдаланылатын бағалы емес металдардан жасалған бекiту арматурасы; қалпақтарға арналған ілгіштер, қалпақтарға арналған ілмектер, кронштейндер және бағалы емес металдардан жасалған ұқсас бұйымдар; бағалы емес металдардан жасалған бекiту керек-жарақтары бар жиhаз дөңгелектерi; бағалы емес металдардан жасалған есiктердi жабуға арналған автоматты қондырғылар: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құралдарына арналған өзге де бекiту арматурасы, фурнитура және ұқсас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бекiту арматурасы, фурнитура және ұқсас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қолданылатын: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есiктер үшiн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терезелер үшiн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жиhазға қолданылатын өзгелерi: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есіктердi жабуға арналған автоматты қондырғылар: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Фитингілерi бар немесе оларсыз, бағалы емес металдардан жасалған иiлгiш түтіктер: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8307 10 000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киiм, аяқ киiм, тенттер, сөмкелер, жол керек-жарақтары немесе басқа да дайын бұйымдар үшiн пайдаланылатын iлгектер, iлгектi жақтаулар, айылбастар, айылбас-iлгектер, iлмешектер, сақиналар блочкалар және ұқсас бұйымдар; бағалы емес металдардан жасалған түтiкшелi немесе қосарланған шегеншелер; бағалы емес металдардан жасалған моншақтар мен жылтырақтар: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iлмешектер, сақиналар және блочкалар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түтiкшелi немесе қосарланған шегеншелер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нығыздаушы және өзге де буып-түю керек-жарақтары: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тығындауға арналған қақпақтар; диаметрі 21 мм-ден астам алюминийден жасалған тығындауға арналған қақпақтар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шөктіру үшiн пайдаланылатын сым, шыбықтар, түтiктер, пластиналар, электродтар және ұқсас бұйымдар; бағалы емес металдардың пісірілген ұнтағынан жасалған тозаңдатумен металдандыру үшiн пайдаланылатын сым және шыбықтар: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8311 10 000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жабындысы бар бағалы емес металдардан жасалған, доғалық электрмен пісіру үшiн пайдаланылатын электродтар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доғалық электрмен пiсiру үшiн пайдаланылатын, бағалы емес металдардан жасалған өзектi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төменгi температурада дәнекерлеу, жоғары температурада дәнекерлеу, немесе газбен пісіру үшiн пайдаланылатын бағалы емес металдардан жасалған жабындылы шыбықтар және өзекті сым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өндiретiн қазандар (төменгi қысымдағы бу өндiруге де қабiлеттi орталық жылыту жүйесiнiң су қазандарынан басқа); бу қыздырғышы бар cу қазандары: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да бу өндiретiн қазандар: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т-дан астам су құбырлы қазандар: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өнiмділiгi сағатына 45 т-дан аспайтын су құбырлы қазандар: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қиыстырылғандарды қoca алғанда, өзге де бу өндiретiн қазандар: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түтіндеткіш қазандар: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қыздырғышы бар су қазандары: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қазандарынан басқа орталық жылу қазандары: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қазандарымен бiрге пайдалануға арналған 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қазандарымен бiрге пайдалануға арналған қосалқы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бу-cу немесе басқа да бу-күш қондырғыларға арналған конденсаторлар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статор күректері, роторлар және олардың күректері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жалын шығаратын поршеньдi iштен жану қозғалтқыштары (дизельдер немесe жартылай дизельдер):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дөңгелектерi мен оларға арналған реттеуiштер: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турбиналаp және су дөңгелектерi: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кВт-тан астам, бірақ 10 000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реттеуiштердi қоса алғанда,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25 000 кВт астам гидравликалық турбиналар үшін шойын құйма немесе болат құйма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турбовинттік қозғалтқыштар: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1100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1100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1100 кВт-тан астам, бірақ 3730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1100 кВт-тан астам, бірақ 1200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3730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газ турбиналары: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5000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5000 кВт-тан астам, бірақ 20 000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жиынтықты газ айдайтын агрегаттардың құрамында пайдалануға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оларсыз сұйықты сорғылар; сұйықты көтергiштер: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өлшегiштерi бар немесе оларды орнату көзделетiн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жанар-жағар май құю станциялары мен гараждарда пайдаланылатын жанар-жағар май материалдарына арналған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iштен жану қозғалтқыштары үшiн суыту сұйықтығына арналған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көлемдi ілгері-кейінді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дозалау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поршеньді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тістегершіктік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 тәрізді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винтті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тиеу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жүйелеріне және ыстық сумен жабдықтауға арналған герметикалық ортадан тепкіш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шығару патрубкасының диаметрі: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арналы-ортадан тепкіш сорғылар мен вихрьлік сорғылар (қапталды арналары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радиальды ағынды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жалғыз кіретін жұмыс дөңгелегі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моноблокты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кіретін жұмыс дөңгелегінің саны бірден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ортадан тепкіш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 көтергіштер: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мұнай өнеркәсібінде пайдалануға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станоктар-тербеткіштер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станоктар-тербеткіштер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өткізгіштерді жасауда пайдаланылатын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роторлы поршеньді сорғылар, тайғақ лопастары бар роторлы сорғылар, молекулярлы (вакуумды) сорғылар және Рутс үлгісіндегі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диффузиялы, криогенді және абсорбциялы сорғылар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велосипедтерге арналған қол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жабдықтарында пайдаланылатын компрессорлар: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0,2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(желідегі электр қозғағышпен)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ASHRAE әдісімен бойынша анықталған 0,16 кВт аспайтын суытудың номиналды күштілігімен (суық өндіруі)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немесе жартылай герметикалық: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кВт-тан астам, бірақ 1,3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1,3 кВт-тан астам, бірақ 10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 және одан астам, бірақ 1,3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дөңгелектi шассилерге орнатылған тiркемелі компрессорлар: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w:t>
            </w:r>
            <w:r>
              <w:rPr>
                <w:rFonts w:ascii="Times New Roman"/>
                <w:b w:val="false"/>
                <w:i w:val="false"/>
                <w:color w:val="000000"/>
                <w:vertAlign w:val="superscript"/>
              </w:rPr>
              <w:t>3</w:t>
            </w:r>
            <w:r>
              <w:rPr>
                <w:rFonts w:ascii="Times New Roman"/>
                <w:b w:val="false"/>
                <w:i w:val="false"/>
                <w:color w:val="000000"/>
                <w:sz w:val="20"/>
              </w:rPr>
              <w:t>/мин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w:t>
            </w:r>
            <w:r>
              <w:rPr>
                <w:rFonts w:ascii="Times New Roman"/>
                <w:b w:val="false"/>
                <w:i w:val="false"/>
                <w:color w:val="000000"/>
                <w:vertAlign w:val="superscript"/>
              </w:rPr>
              <w:t>3</w:t>
            </w:r>
            <w:r>
              <w:rPr>
                <w:rFonts w:ascii="Times New Roman"/>
                <w:b w:val="false"/>
                <w:i w:val="false"/>
                <w:color w:val="000000"/>
                <w:sz w:val="20"/>
              </w:rPr>
              <w:t>/мин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 желдеткіштер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ортадан тепкіш желдеткіштер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8414 60 000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мөлшерi 120cм-ден аспайтын қалпақтар немесе тартпалы шкафтар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турбокомпрессорлар: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жұмыс істеу қысымы асып түсетін ілгері-кейінді көлемді компрессорлар: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аспайтын, өнімділігі: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w:t>
            </w:r>
            <w:r>
              <w:rPr>
                <w:rFonts w:ascii="Times New Roman"/>
                <w:b w:val="false"/>
                <w:i w:val="false"/>
                <w:color w:val="000000"/>
                <w:vertAlign w:val="superscript"/>
              </w:rPr>
              <w:t>3</w:t>
            </w:r>
            <w:r>
              <w:rPr>
                <w:rFonts w:ascii="Times New Roman"/>
                <w:b w:val="false"/>
                <w:i w:val="false"/>
                <w:color w:val="000000"/>
                <w:sz w:val="20"/>
              </w:rPr>
              <w:t>/сағ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w:t>
            </w:r>
            <w:r>
              <w:rPr>
                <w:rFonts w:ascii="Times New Roman"/>
                <w:b w:val="false"/>
                <w:i w:val="false"/>
                <w:color w:val="000000"/>
                <w:vertAlign w:val="superscript"/>
              </w:rPr>
              <w:t>3</w:t>
            </w:r>
            <w:r>
              <w:rPr>
                <w:rFonts w:ascii="Times New Roman"/>
                <w:b w:val="false"/>
                <w:i w:val="false"/>
                <w:color w:val="000000"/>
                <w:sz w:val="20"/>
              </w:rPr>
              <w:t>/сағ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бар-дан астам, өнімділігі: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w:t>
            </w:r>
            <w:r>
              <w:rPr>
                <w:rFonts w:ascii="Times New Roman"/>
                <w:b w:val="false"/>
                <w:i w:val="false"/>
                <w:color w:val="000000"/>
                <w:vertAlign w:val="superscript"/>
              </w:rPr>
              <w:t>3</w:t>
            </w:r>
            <w:r>
              <w:rPr>
                <w:rFonts w:ascii="Times New Roman"/>
                <w:b w:val="false"/>
                <w:i w:val="false"/>
                <w:color w:val="000000"/>
                <w:sz w:val="20"/>
              </w:rPr>
              <w:t>/ сағ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w:t>
            </w:r>
            <w:r>
              <w:rPr>
                <w:rFonts w:ascii="Times New Roman"/>
                <w:b w:val="false"/>
                <w:i w:val="false"/>
                <w:color w:val="000000"/>
                <w:vertAlign w:val="superscript"/>
              </w:rPr>
              <w:t>3</w:t>
            </w:r>
            <w:r>
              <w:rPr>
                <w:rFonts w:ascii="Times New Roman"/>
                <w:b w:val="false"/>
                <w:i w:val="false"/>
                <w:color w:val="000000"/>
                <w:sz w:val="20"/>
              </w:rPr>
              <w:t>/ сағ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роторлы көлемді компрессорлар: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білікті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білікті: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винтті компрессорлар: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реттелмейтiн кондиционерлердi қоса алғанда, қозғалтқышты желдеткiшпен және ауаның температурасы мен ылғалдылығын өзгертуге арналған аспаптармен жабдықталған ауаны баптауға арналған қондырғылар: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терезелiк немесе қабырғалық түрдегi, бiрыңғай корпуста немесе "сплит-жүйелер":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бірыңғай корпуста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"сплит-жүйелер"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оттық жанарғылар;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автоматты түрде басқаратын қондырғысы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қоса алғанда, өзге де оттық жанарғылар: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газға арналған, моноблокты, желдеткіші және басқару қондырғысы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құрамдастырылған шілтерлер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пештердi қoca алғанда, өнеркәсiптiк немесе зертханалық көрiктер мен пештер, электрлiк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кендердi, пириттiк кендердi немесе металдарды күйдiруге, балқытуға немесе өзгелей термоөңдеуге арналған көрiктер мен пештер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пештердi қоса алғанда, нан пiсiру пештерi: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туннельді пештер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керамикалық бұйымдарды күйдіруге арналған ошақтар мен пештер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шыны немесе химиялық өнімдерді күйдіруге арналған ошақтар мен пештер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позициясының ауаны баптауға арналған қондырғыларынан басқа жылу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есiктерi бар қиыстырылған тоңазытқыш-мұздатқыштар: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340 л-ден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 мен 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 мен 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компрессиялық: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340 л-ден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салынатын үлгідегі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сыйымдылығы: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астам, бірақ 340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л-ден аспайтын "ларь" түрiндегi 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400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400 л-ден астам, бірақ 800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900 л-ден аспайтын тік тұратын үлгідегі мұздатқыш шкафтар: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250 л-ден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250 л-ден астам, бірақ 900 л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тоңазытқыш немесе мұздатқыш жабдығы; жылу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8415 тауар позициясының ауаны баптауға арналған қондырғыларынан басқа жылу сорғылары: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8418 61 001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3 кВт және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пайдаланылатындардан басқа бу шығарғыштар мен конденсаторлар: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қабырға-құбырлы типті конденсатор, екіден астам емес салқындатқыш контуры бар, конденсатор ұзындығы 1300 мм кем емес (қосқыш құбырлы бөлшектерден басқа), бірақ 1360 мм астам емес және екі ені (қосқыш құбырлы бөлшектерден басқа) 650 мм астам емес, конденсатор аса үлкен жағынан сымды элементтер мен жылу алмастырғыш түтіктің учаскелерінің орналасуымен (жартылай дөңгелекті)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көтергiштерден басқа, көтергiш тальдар және көтергiштер; шығырлар және кабестандар; домкраттар: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көтергiш тальдар және көтергiштер (скиптi көтергiштер немесе көлiк құралдарын көтеру үшiн пайдаланылатын көтергiштерден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қозғалтқыштан жетегі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лебедкалар; кабестандар: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8425 31 000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қозғалтқыштан жетегі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ішкі жану поршеньді қозғалтқыштардан жетегімен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шахат үсті орналастырудың көтермелі шахталық жүкшығырлар; жерасты жұмыстарына арналған жүкшығырлар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домкраттар; көлік құралын көтеруге арналған көтергіштер: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көтергiштерi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гидравликалық домкраттар мен көтергiштер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көпiрлiк, тағандық, порталдық крандар, көтергіш жылжымалы фермалар және порталды тиегiштер: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жылжымайтын тiректерге орнатылған көпiрлiк крандар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жүретiн жылжымалы көтергiш фермалар және порталды тиегiштер: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жүккөтергіштігі 60 т астам емес дөңгелекпен жүретін порталды жүктегіштер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порталды немесе тiректерге орнатылған жебелi крандар: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жүккөтергіштігі 80 т астам емес рельспен жүретін порталды крандар (контейнерлі жүктегіштер)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механизмдер: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жүретiн: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 және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 кем, айналадағы ауаның температурасы-50</w:t>
            </w:r>
            <w:r>
              <w:rPr>
                <w:rFonts w:ascii="Times New Roman"/>
                <w:b w:val="false"/>
                <w:i w:val="false"/>
                <w:color w:val="000000"/>
                <w:vertAlign w:val="superscript"/>
              </w:rPr>
              <w:t>0</w:t>
            </w:r>
            <w:r>
              <w:rPr>
                <w:rFonts w:ascii="Times New Roman"/>
                <w:b w:val="false"/>
                <w:i w:val="false"/>
                <w:color w:val="000000"/>
                <w:sz w:val="20"/>
              </w:rPr>
              <w:t>С және одан төмен болған кезде жұмыс істеуге арналған2)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45 т астам емес контейнерлерді үстінен қарпығыш құралы және телескопиялық жебемен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айналадағы ауаның температурасы-50</w:t>
            </w:r>
            <w:r>
              <w:rPr>
                <w:rFonts w:ascii="Times New Roman"/>
                <w:b w:val="false"/>
                <w:i w:val="false"/>
                <w:color w:val="000000"/>
                <w:vertAlign w:val="superscript"/>
              </w:rPr>
              <w:t>0</w:t>
            </w:r>
            <w:r>
              <w:rPr>
                <w:rFonts w:ascii="Times New Roman"/>
                <w:b w:val="false"/>
                <w:i w:val="false"/>
                <w:color w:val="000000"/>
                <w:sz w:val="20"/>
              </w:rPr>
              <w:t>С және одан төмен болған кезде жұмыс істеуге арналған жүк көтергіштігі 90 т және одан жоғары құбыр орнатқыштар2)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тетіктер: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 автокөлік құралдарына орнатуға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құралдарына жүкті тиеуге және олардан түсіруге арналған гидравликалық крандар: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қысқышы бар автотиеуiштер; көтергiш нeмece тиеп-түсiру жабдықтарымен жарақтандырылған өзге де тиеуiштер: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қозғалтқышынан жетегi бар өздiгiнен жүретiн тиегiштер: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өздiгiнен жүретiн өзге де тиегiштер: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 емес жерлерге арналған айырлы автожүктегіштер және өзге де штабельді автоматты жүктегіштер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фронталды және манипулятор типті орман материалдарын жүктегіштер (жақты, грейферлі):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манипулятор типті орман материалдарын жүктегіштер: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шығарылғаннан бастап 3 жыл өткен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тасымалдауға, тиеуге немесе түсiруге арналған машиналар мен құрылғылар (мысалы, лифтiлер, эскалаторлар, конвейерлер, аспалы жолдар: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 мен скиптi көтергiштер: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лифтiлер (көтергiштер діңгектерді ішіне ала):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қозғалыс жылдамдығын 2 м/с астам лифтiлер, қамтамасыз ететін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көтергiштер мен конвейерлер: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сусымалы материалдар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текстильді талшықтарды тасымалдау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тауарлар мен материалдарға арналған үздіксіз қызмет көрсету элеваторлары мен конвейерлері: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жерасты жұмыстарына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шөмiштiлер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таспалылар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роликті конвейерлер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көтергiштерi; фуникулерлерге арналған тарту механизмдерi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шаруашылығында қолдануға арнайы жасап шығарылған жүктегіш құрылғылар: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ауыл шаруашылығы тракторларына ілуге арналып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8425-8430 тауар позицияларының жабдықтарына арналған бөлiктер: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8425 тауар позициясының машиналарының немесе тетiктерiнiң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8427 тауар позициясының машиналарының немесе тетiктерiнiң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8428 тауар позициясынан машиналарының немесе тетiктерiнiң: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лифтiлердiң, скиптi көтергiштердiң немесе эскалаторлардың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8426, 8429 немесе 8430 тауарлық позицияларының машина немесе тетiктерi: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шөмiштер, грейферлер, қармап алғыштар және ожаулар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бульдозерлердiң бұрылмайтын немесе бұрылатын күректерi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8430 41 немесе 8430 49 қосалқы позицияларының бұрғылау немесе үңгілеу машиналарының бөлiктерi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сәтінен бастап бір немесе одан астам жыл өткен толық бұрылатын гидравликалық машиналардың шынжыр табанды шассилері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жемiс шырындарын және осыған ұқсас сусындар өндiру үшiн пайдаланылатын сыққыштар, ұнтақтаушылар және осыған ұқсас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шаруашылығына, бағбандыққа, орман шаруашылығына, құс шаруашылығына және омарташылыққа арналған жабдықтар, оның iшiнде механикалық немесе жылытқыш құрылғылары бар тұқым өсiруге арналған жабдықтар; құс шаруашылығына арналған инкубаторлар мен брудерлер: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үшiн азық дайындауға арналған машиналар мен тетiктер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 шаруашылығына арналған жабдықтар; инкубаторлар және брудерлер: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инкубаторлар мен брудерлер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орман шаруашылығына арналған машиналар мен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білікті, білікті-қапшықтаушы, көп операциялы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шығарылғаннан 3 жылдам астам өтті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құс шаруашылығына арналған немесе инкубаторлар мен брудерлердiң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дәнді дақылдарды тазалауға, сұрыптауға немесе ірiктеуге арналған машиналар; ауыл шаруашылығы фермаларында пайдаланылатын жабдықтардан басқа ұн тарту өнеркәсiбiне арналған немесе дәндi немесе құрғақ бұршақ дәндi дақылдарды өңдеуге арналған басқа да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 астықты және құрғақ бұршақ дәндi дақылдарды тазартуға, сұрыптауға немесе iрiктеуге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ұшпайтын өсiмдiк майларын немесе сары май бөлiп алуға немесе жасауға арналған жабдықтардан басқа, азық-түлiк өнімдерiн немесе сусындарды өнеркәсiптiк жолмен жасауға немесе өндiруге арналған, аталған топтың басқа жерiнде аталмаған немесе енгізiлмеген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нан-бөлке бұйымдарын, макарондар, спагетти немесе осыған ұқсас өнiмдердi өндiруге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нан-бөлке бұйымдарын өндiруге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макарондар, спагетти немесе осыған ұқсас өнiмдердi өндiруге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 өнеркәсiбiне, какао ұнтағын немесе шоколад өндiруге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өнеркәсiбiне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еттi немесе құс етiн қайта өңдеуге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жемiс тұқымдарын, жаңғақтарды немесе көкөнiстердi қайта өңдеуге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 немесе кофе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сусындар дайындауға немесе шығаруға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өндiруге немесе қағаз немесе қатырма қағаз дайындауға және өңдеуге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өндiруге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конусты диірмендер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8421 тауар позициясындағы машиналардан басқа сұрыптаушылар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қатырма қағаз дайындауға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микрокрептелген қағаз дайындауға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қатырма қағаз өңдеуге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талшықты целлюлоза материалдарынан масса өндiруге арналған жабдықтардың: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материалдарды экструдициялауға, созуға, тоқуға, және қиюға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экструдициялауға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машиналар; жiп иiру, есу немесе орау машиналары және тоқыма жіп жасауға арналған басқа да жабдықтар; пiллә орау немесе орау машиналары (арнайы орау машиналарын қоса алғанда) және 8446 және 8447 тауар позицияларында көрсетiлген машиналарда пайдалану үшiн тоқыма жiп әзiрлейтiн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талшықтарын дайындауға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тарақпен тарайтын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таспалы немесе тегіс: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таспаның сызықтық тығыздығын реттеуіштері бар таспалы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талшықтарды тазалағыш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камералы араластырушы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8445 19 000 3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холст жасайтын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жiп иiру тоқыма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шеңбер тоқитын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есу немесе орау тоқыма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есу тоқыма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орау тоқыма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екеулеп орау тоқыма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орау машиналары (арнайы орау машиналарын қoca алғанда) немесе піллә орау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8445 40 000 1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жіптің сапасын автоматты түрде тексеретін және жіптің ақауларын автоматты түрде түзететін орау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таспалы сновальді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30 см-ден аспайтын мата дайындауға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30 см-ден астам мата дайындауға арналған кішкентай қайықтар: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қозғалтқыштан жетегі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30 см-ден астам мата дайындауға арналған кішкентай қайықсыз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тоқу-тiгу, зер жiптерiн, торғын, шiлтер, кесте тоқу үшiн қолданылатын, кесте тiгетiн, заттың жиектерiн немесе жапсарларын әдiптеу үшiн пайдаланылатын машиналар және тафтингтiк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шеңберлi тоқу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диаметрi 165 мм-ден аспайтын цилиндрлi: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тілді инелермен жұмыс істейтін 332 немесе 34 класты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диаметрi 165 мм-ден астам цилиндрлi: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фонтурлы, 18, 20, 22, 24 немесе 28-сыныпты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фонтурлы, 6, 7, 10 немесе 14-сыныпты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 тоқитын машиналар; тоқу-тігу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негізді тоқитын машиналар (рашель-машиналарды қоса алғанда); тоқып-тігетін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ораммен немесе пiшумен киiз және фетр немесе тоқылмаған материалдар өндiру немесе әрлеу үшін қолданылатын жабдықтар, оның iшiнде фетр қалпақтар шығаруға арналған жабдықтар; қалпaқтар жасауға арналған қалыптар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кiтап блоктарын тiгуге арналған машиналардан басқа тiгiн машиналары; тiгiн машиналарына әдейi арналған жиhаз, негiз және футлярлар; тiгiн машиналарына арналған инелер: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тігін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бастарының салмағы қозғалтқышсыз 16 кг-нан аспайтын немесе қозғалтқышпен 17 кг-нан аспайтын тігін машиналары (тек қана жабық тігісті); салмағы қозғалтқышсыз 16 кг-нан немесе қозғалтқышпен 17 кг-нан аспайтын тігін машиналарының бастары (тек қана жабық тігісті):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құны 65 евродан жоғары тігін машиналары (рамасыз, үстелсіз немесе сөресіз)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тігін машиналары мен өзге де тігін машиналарының бастары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тігін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арналған инелер: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артқы ілмегінде жалғыз тегіс қыры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8452 90 000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машиналарының өзге де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машиналарынан басқа, терi немесе былғары дайындауға, илеуге немесе өңдеуге арналған немесе терiден немесе былғарыдан аяқ киiм немесе басқа бұйымдар жасауға немесе жөндеуге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терi немесе былғары дайындауға, илеуге немесе өңдеуге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киiм дайындауға немесе өңдеуге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өндiрiсiнде пайдаланылатын конвертерлер, құю шөмiштерi, текшелеп құйғыштар және құю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текшелеп құйғыштар және шөмiштер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қысыммен құюға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дайындамаларды үздіксіз құюға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слябтарды үздіксіз құюға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 мен оларға арналған бiлiкшелер: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 илектеу орнақтары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илектеу орнақтары: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илектеу немесе ыстықтай және суықтай илектеудің қиыстырылған орнақтары: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ТҚК (тікелей қалпына келтіру) таңбалы металл өнімін ыстықтай илектеу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"2800" ыстықтай илектеу орнағы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илектеу: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"2000" илектеу станының жабдықтары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және одан да көп торлары бар үздіксіз илектеуге арналған илектеу стандары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асханалық аспаптардың дайындамаларын біліктеуге арналған</w:t>
            </w:r>
            <w:r>
              <w:rPr>
                <w:rFonts w:ascii="Times New Roman"/>
                <w:b w:val="false"/>
                <w:i w:val="false"/>
                <w:color w:val="000000"/>
                <w:vertAlign w:val="superscript"/>
              </w:rPr>
              <w:t>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орнақтарына арналған бiлiкшелер: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илектеуге арналған жұмыс біліктер; ыстықтай және суықтай илектеуге арналған тірек біліктері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илектеуге арналған жұмыс біліктері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құйылған немесе қысыммен өңделген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ультрадыбыстық, электр разрядтық, электрохимиялық, электронды-сәулелiк, ионды-сәулелiк немесе плазмалық-доғалық процестердiң көмегiмен материалды алып тастау жолымен кез келген материалдарды өңдеуге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 немесе басқа да жарық немесе фотонды сәуленiң процестерiн пайдалана отырып жұмыс iстейтiн: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пайдалана отырып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 процестерін пайдаланып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разрядтық процестерді пайдалана отырып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сымды электродты: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ось бойынша позициялау дәлдігі 0,005 мм-ден төмен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ағатын кескіш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өңдеу орталықтары, бiр тұғырлы және көп тұғырлы агрегат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300 кВт-тан жоғары дизельдердің иінді біліктерін вихрефрезеpлі өңдеуге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300 кВт-тан жоғары дизельдердің иінді біліктерін вихрефрезеpлі өңдеуге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тұғырлы агрегат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тұғырлы агрегат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қoca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автоматтар: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шпиндельді: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шпиндельді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қырнаушы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желiлiк құрылысты агрегат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бұрғылау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өңдеу-жоңғылау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консольды-жоңғылау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фрезерлік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инструментальды фрезерлік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позициялау дәлдігі 0,01 мм төмен емес және жұмыс аумағы мынадай: Х осі-1800 мм, Y осі-2000 мм, Z осі-1100 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фрезерлік құрал-саймандар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 кесу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ұңғыларын бұрғылау үшін пайдаланылатын муфталар мен құбырларда бұранда кесу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металқыш материалдарды тегістеу тастарының, абразивтердiң немесе жалтыратқыш құралдардың көмегiмен басқа да неттолап өңдеу операцияларын жасауға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дәлдiгi бар жұқалап ажарлағыш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кем емес позициялау дәлдiгi бар өзге де ажарлағыш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ортасын тегістейтін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қайрау станоктары (кесетін аспаптарға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асханалық пышақтарды қайрауға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хонинговальды немесе жетiлдiретiн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метрлік реттеу құрылғылары бар және кез келген ось бойынша позициялау дәлдігі 0,01 мм кем емес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асханалық аспаптардың дайындамаларын жылтыратуға арналған</w:t>
            </w:r>
            <w:r>
              <w:rPr>
                <w:rFonts w:ascii="Times New Roman"/>
                <w:b w:val="false"/>
                <w:i w:val="false"/>
                <w:color w:val="000000"/>
                <w:vertAlign w:val="superscript"/>
              </w:rPr>
              <w:t>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сүргiлеу немесе уату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 кесу, тiс тегiстеу немесе тiс өңдеу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тiс кесу станоктары (тіс кесу абразивті станоктарды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тісті дөңгелектерге арналған тiс кесу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кез келген ось бойынша позициялау дәлдігі 0,015 мм кем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тісті доңғалақтарды кесуге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өңдеу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шағын метрлік реттеу құрылғылары бар және кез келген ось бойынша позициялау дәлдігі 0,01 мм кем емес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арасы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(престердi қоса алғанда); металдарды өңдеуге арналған ию, көмкеру, түзеу, кесу, тесу немесе шабу станоктары (престердi қоса алғанда); жоғарыда аталмаған, металл немесе металл карбидтерiн өңдеуге арналған басқа да престер: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(престердi қоса алғанда) машиналары мен балғалар: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көмкеру, түзеу машиналары (престердi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бүгу күші 15 000 кН кем емес, бірақ 22 000 кН астам емес тік гидравликалық, позициялау нақтылығы Y осьі бойынша 0,01 м төмен емес траверстер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 үшін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тесетiн және шығаратын қиыстырылғандардан басқа, механикалық қайшылар (престерді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 аспайтын электрлік-техникалық болаттың жазық прокатын ұзын бойы пішуге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тесетiн және шығаратын қиыстырылғандарды қоса алғанда, тесетiн немесе шабатын машиналар (престердi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аспайтын электрлік-техникалық болаттан трансформаторлық магнит өткізгіштердің пластиналарын жасауға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баспа платаларында тесік жасауға арналған пресс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престер: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тастамастан металдарды немесе метал қышты өңдеуге арналған өзге де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түтiктердi, профильдердi, сымдарды немесе осыған ұқсас бұйымдарды созуға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созуға арналған станоктар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 салу станоктары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дайындауға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немесе бөлшектердi бекітуге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аспаптарды бeкiтугe арналған құрылғылар мен өздігінен ашылатын бұранда кесу бастиектерi: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аспаптарды бeкiтугe арналған құрылғылар: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оправаға орнату, цангті патрондар, втулкалар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токарьлық станоктарға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ашылатын бұранда кесу бастиектері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өңделетiн бөлшектердi бекiтуге арналған құрылғылар: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мақсаттағы қысатын керек-жарақтар мен арматура; стандартты қысатын керек-жарақтар мен арматуралардың жинақтары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станоктарға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бөлу бас тиектерi және станоктардың басқа да арнайы құрылғылары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8456-8461 тауар позицияларының станоктарына: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8456 90 200 0 киім қосалқы позициясының машиналарына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8462 немесе 8463 тауар позициясының станоктарына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 құю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құюға арналған машиналар мен өзге де термоқалыптау машиналары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басқа тәсiлмен құюға немесе қалыптауға арналған өзге де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шиналардың бұдырларын құюға немесе қалпына келтiруге немесе құюға немесе пневматикалық шиналар камераларын қалыптаудың басқа да түрiне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пенопласттан бұйымдар жасауға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реакциялы қабілетті шайырларды өңдеуге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уатуға арналған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 жасағыштар, илегіш машиналар мен араластырғыштар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кесуге, балқытуға немесе жұлуға арналған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дайындауға және жасауға арналған аталған топтың басқа жерiнде аталмаған және енгiзiлмеген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немесе термореттегiш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фильтрлермен немесе майлау құрылғыларымен біріктірілген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гидравликалық немесе пневматикалық трансмиссияларға арналған клапандар: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гидравликалық күш трансмиссияларға арналған реттеуші клапандар: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күш трансмиссияларға арналған реттеуші клапандар: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керi клапандар (қайтарымсыз):</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жеңiлдету клапандары: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раковиналарға, қол жуғыштарға, биделерге, суға арналған резервуарларға, ванналар мен осыған ұқсас жабдықтарға арналған крандар, клапандар мен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орталықтан жылытатын радиаторларға арналған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реттегіш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қысымды реттегіштер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ысырмалар: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С және одан төмен, қысымы 80 Па және одан жоғары болған кезде жұмыс істеуге арналған 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бекіту клапандары: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 xml:space="preserve">С және одан төмен, қысымы 80 Па және одан жоғары болған кезде жұмыс істеуге арналған </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 xml:space="preserve">С және одан төмен, қысымы 80 Па және одан жоғары болған кезде жұмыс істеуге арналған </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бұрылмалы дискілік қақпақтар: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 xml:space="preserve">С және одан төмен, қысымы 80 Па және одан жоғары болған кезде жұмыс істеуге арналған </w:t>
            </w:r>
            <w:r>
              <w:rPr>
                <w:rFonts w:ascii="Times New Roman"/>
                <w:b w:val="false"/>
                <w:i w:val="false"/>
                <w:color w:val="000000"/>
                <w:vertAlign w:val="superscript"/>
              </w:rPr>
              <w:t>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немесе шығыршықты ішпектер: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түйіршікті ішпектер: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сыртқы диаметрі 30 мм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әкетілетін елдердің франко-шекарасы шартымен 1 кг брутто-салмағы үшін құны 2,2 евродан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жиынтықтағы сепараторлы және шығыршықты iшкi конус сақиналарын қоса алғанда, шығыршықты конус ішпектер: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шығыршықты ішпектер: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шығыршықты ішпектер: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 шығыршықтары бар өзге де ішпектер: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түйіршіктер, инелi шығыршықтар және шығыршықтар: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 шығыршықтар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 және иiндiлердi қоса алғанда) және қос иiндер; ішпектердің корпустары мен бiлiктерге арналған сырғанау ішпектері; тістегершіктер мен тiстi берiлiстер; түйіршіктi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біріктiруге арналған құрылғылар (әмбебап топсаларды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бiлiктер (жұдырық және иiндiлердi қоса алғанда) және қос иiндер: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 иiндер мен иінді біліктер: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болаттан соғылған: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шарнирлі біліктер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түйіршікті немесе шығыршықты ішпектер орнатылған ішпектердiң корпустары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түйіршіктi немесе шығыршықты ішпектер орнатылмаған ішпектердiң корпустары; бiлiктерге арналған сырғанау ішпектерi:</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ішпектердің корпустары: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түйіршіктi немесе шығыршықты ішпектерге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біліктерге арналған сырғанау ішпектері: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тiстi дөңгелектерден, тiзбектi жұлдызшалардан және берiлiстердiң басқа да жеке жеткiзiлетiн элементтерден басқа, тiстi берiлiстер; түйіршікті немесе шығыршықты бұрама берiлiстер; гидротрансформаторларды қоса алғанда, берiлiс қораптары мен басқа да жылдамдық өзгерткiштер: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тісті берілістер (фрикционды берілістерден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8483 40 210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тіке тісті дөңгелектері мен геликоидальды тісті дөңгелектері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8483 40 230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 тісті дөңгелектері мен конус/тіке тісті цилиндр тісті дөңгелектері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8483 40 250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бұрамдық берілістер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8483 40 300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түйіршіктi немесе шығыршықты бұрама берiлiстер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және басқа да жылдамдық өзгерткіштер: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беріліс қораптары: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шкивтердiң блоктарын қоса алғанда, тегершiктер мен шкивтер: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бiлiктердi бірiктiруге арналған құрылғылар (әмбебап булықтарды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тiстi дөңгелектер, тiзбектi жұлдызшалар және жеке жеткiзiлетiн басқа да берiлiс элементтерi; бөліктері: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подшипниктер корпустардың бөлiктері: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(электрогенераторлық қондырғылардан басқа):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37,5 Вт-тан аспайтын қозғалтқыштар: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18 Вт-тан аспайтын ілеспе қозғалтқыштар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тұрақты/айнымалы тоқты әмбебап қозғалтқыштар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тоқ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тоқ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37,5 Вт-тан астам айнымалы /тұрақты тоқ әмбебап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тоқ қозғалтқыштары; тұрақты тоқ генераторлары: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 бірақ 75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50-75 кВт тұрақты тоқ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кВт-тан астам, бірақ 375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75 кВт-тан астам, бірақ 100 кВт-тан аспайтын тұрақты тоқ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бiр фазалы ауыспалы тоқ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фазалы ауыспалы тоқ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астам, бірақ 75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750 Вт-тан астам, бірақ 7,5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кВт-тан астам, бірақ 37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 кВт-тан астам, бірақ 75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осінің айналу биіктігі 250 мм асинхронды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қозғалтқыштары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қуаты: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850153 810 0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 бірақ 375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375 кВт-тан астам, бірақ 750 кВт-тан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750 кВт-тан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тоқ генераторлары (ілеспелі генераторлар):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астам, бірақ 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Электрогенераторлық қондырғы және айналмалы электрлi өзгерткiш:</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сығылудан от алатын поршеньдi iштен жану қозғалтқышы бар электргенераторлы қондырғылар (дизель немесе жартылай дизель):</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астам, бірақ 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375 кВА-дан астам, бірақ 750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750 кВА-дан астам, бірақ 2000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2000 кВА-дан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ұшқыннан от алатын поршеньдi iштен жану қозғалтқышы бар электрогенераторлы қондырғылар: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электрогенераторлы қондырғылар: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энергиясымен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айналмалы электр өзгерткiштері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негiзiнен 8501 немесе 8502 тауар позициясының машиналарына арналған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 емес бекітуші сақиналар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өзгерткiштерi (мысалы, түзеткiштер), индуктивтiлік орауыштары және дроссельдер: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разрядты лампалар немесе түтiктерге арналған балласт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орауыштары мен дроссельдер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диэлектригi бар трансформаторлар: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кВА-дан астам, бірақ 10 000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650 кВА-дан астам, бірақ 1 600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1 600 кВА-дан астам, бірақ 10 000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кВА-дан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өлшеу трансформаторлары: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8504 31 210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кернеуді өлшеуге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күш трансформаторлары мен теледидарларға арналған сплиттрансформаторлар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8504 32 000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кВА-дан астам, бірақ 16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8504 33 000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16 кВА-дан астам, бірақ 500 кВА-дан аспайтын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есептеу машиналарымен және олардың блоктарымен бірге пайдаланылатын: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есептеу машиналарын өнеркәсіптік жинауға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аккумуляторларды зарядтауға арналған құрылғылар: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түзеткіштер: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теледидар қабылдағыштарымен бірге пайдаланылатын қоректендіру блоктары: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теледидарларды өнеркәсіптік жинауға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поликристалды жартылай өткізгішті түзеткіштер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инверторлар: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 астам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кВА-дан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индуктивтілік оруыштары мен дроссельдер: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аппаратурамен бірге және есептеу машиналары мен олардың блоктарының қоректендіру көздері үшін пайдаланылатын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трансформаторлардың, индуктивтiлік орауыштардың және дроссельдердің: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50 200 0 кіші қосалқы позиция машиналардың электронды модульдері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феррит өзекшелер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статикалық өзгерткіштердің: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40 300 кіші қосалқы позиция машиналардың электронды модульдері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магниттер; тұрақты магниттер және магниттелгеннен кейiн тұрақты магнитке ауыстыруға арналған бұйымдар; электромагниттi немесе тұрақты магниттерi бар қысу патрондары, қысқыштар және ұқсас бекiту құрылғылары; электромагниттi іліністер, муфталар және тежегiштер; электромагниттi көтергiш бастиектер: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магниттер және магниттелгеннен кейiн тұрақты магнитке ауыстыруға арналған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агломерацияланған ферриттен жасалған тұрақты магниттер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электромагниттi іліністер, муфталар және тежегiштер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электромагниттi немесе тұрақты магниттерi бар қысу патрондары, қысқыштар және ұқсас бекiту құрылғылары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электрмагниттi көтергiш бастиектер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элементтер және алғашқы батареялар: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диоксид-марганецті: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сілтілі: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оксид-сынапты: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оксидтер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литийлік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кнопкалы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оксид-күміс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алғашқы элементтер және алғашқы батареялар: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5,5 В немесе одан астам, бірақ 6,5 В аспайтын құрғақ көмірлі-мырышты батареялар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 (оның iшiнде шаршы) немесе басқа пішінді электр аккумуляторлары, оларға арналған сепараторларды қоса алғанда: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поршеньдi қозғалтқыштарды іске қосу үшiн пайдаланылатын қорғасын: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5 кг астам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қорғасын аккумуляторлар: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8507 20 200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никель-кадмийлі: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герметикалық: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гидрид-никельді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литий-ионды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аккумуляторлар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сепараторлар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орнатылған электр қозғалтқыштары бар тұрмыстық электромеханикалық машиналар: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өнiмдерiн ұсатқыштар және араластырғыштар; жемiс-жидек немесе көкөнiстерге арналған шырын сыққыштар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кедергі камералары: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нан пісіретін және кондитерлік пештер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операцияларын орындай алуына немесе орындай алмауына қарамастан, электрмен (оның ішінде газды электрмен жылытатын), лазермен немесе басқа жарықпен немесе фотонмен, ультрадыбыспен, электронды сәулемен, магнитті импульспен немесе плазмалық 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металл қышты ыстықтай шаңдатуға арналған электр машиналар мен аппараттар: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төменгі температурада дәнекерлеуге арналған дәнекерлегіштер мен дәнекерлеу пистолеттері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пісіруге арналған машиналар мен аппараттар: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температурада дәнекерлеуге немесе төменгі температурада дәнекерлеуге арналған машиналар мен аппараттар: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төменгі температурада дәнекерлеуге арналған дәнекерлегіштер мен дәнекерлеу пистолеттері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пісіруге арналған машиналар мен аппараттар: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доғамен (плазмалық-доғаны қоса алғанда) пісіруге арналған машиналар мен аппараттар: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пісіру немесе кесу құралдарымен толықтырылған және мыналармен қоса берілетін қаптаулы электродтармен қолмен пісіруге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трансформаторлармен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генераторлармен немесе айналмалы түрлендіргіштермен немесе статикалық түрлендіргіштермен, түзетушілермен немесе түзету құралдармен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металдарды өңдеуге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8537 тауар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8536 90 200 0 кіші қосалқы позициясының жартылай өткізгіш пластиналарын тексеруге арналған зондтардың:</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модульдер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бағытталған жарығы бар шамдар: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8537 тауар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сәулелі шамдарды қоспағанда, өзге де қыздыру шамдары: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(коаксиальды кәбілдерді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орамалық сымдар: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коаксиальді кәбілдер мен басқа да коаксиальді электр өткізгіштері: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оқшаулағышы бойынша номиналды диаметрі 9 мм және одан астам, бірақ 35 мм-ден аспайтын, номиналды толқындық кедергісі 50 Ом-нан аспайтын, полимерлік материалдан жасалған диэлектригі бар, сыртқы өткізгіші гофрланған немесе гофрланбаған металл түтікше түріндегі, қаптамасы полимерлі материалдан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ұшақтарда немесе кемелерде пайдаланылатын тұтату шамдарына арналған сымдар жиынтығы мен басқа да сымдар жиынтығы: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аспайтын кернеуге арналған электр өткізгіштері: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жалғағыш тетіктермен жарақталған: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пайдаланылатындары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В-тан аспайтын кернеуге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80 В-тан аспайтын кернеуге арналған телекоммуникацияда пайдаланылатындары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8544 49 910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0,51 мм-ден асатын оқшауланған өткізгіштері бар сымдар мен кәбілдер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кернеуге арналған: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8544 49 950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астам емес, бірақ кем емес1000 В кернеуде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1000 В кернеуде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өткізгіштері бар: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кәбілдер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 көмір шөткелер, шамдарға немесе батареяларға арналған көмірлер және өзге де электротехникада қолданылатын, металы бар немесе металы жоқ, графиттен немесе басқа көміртек түрлерінен жасалған бұйымдар: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пештерде пайдаланылатын: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520 мм-ден асатын, бірақ 650 мм-ден аспайтын дөңгелек қималы немесе алаңы 2700 см</w:t>
            </w:r>
            <w:r>
              <w:rPr>
                <w:rFonts w:ascii="Times New Roman"/>
                <w:b w:val="false"/>
                <w:i w:val="false"/>
                <w:color w:val="000000"/>
                <w:vertAlign w:val="superscript"/>
              </w:rPr>
              <w:t>2</w:t>
            </w:r>
            <w:r>
              <w:rPr>
                <w:rFonts w:ascii="Times New Roman"/>
                <w:b w:val="false"/>
                <w:i w:val="false"/>
                <w:color w:val="000000"/>
                <w:sz w:val="20"/>
              </w:rPr>
              <w:t>-ден асатын, бірақ 3300 см</w:t>
            </w:r>
            <w:r>
              <w:rPr>
                <w:rFonts w:ascii="Times New Roman"/>
                <w:b w:val="false"/>
                <w:i w:val="false"/>
                <w:color w:val="000000"/>
                <w:vertAlign w:val="superscript"/>
              </w:rPr>
              <w:t>2</w:t>
            </w:r>
            <w:r>
              <w:rPr>
                <w:rFonts w:ascii="Times New Roman"/>
                <w:b w:val="false"/>
                <w:i w:val="false"/>
                <w:color w:val="000000"/>
                <w:sz w:val="20"/>
              </w:rPr>
              <w:t>-ден аспайтын өзгеше көлденең қималы графиттелген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кедергілері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материалдардан жасалған электр оқшаулағыштар: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басқа пішіндеу кезінде тек қана жинақтау мақсатында бекітілген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бағалы емес металдан жасалған, электр таратылымына арналған түтіктер мен олардың жалғастырғыш тетіктері: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оқшаулағыш арматура: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мен талшықты оптикалық бұраулар; 8544 тауар позициясында көрсетiлгендерден тыс, талшықты оптикалық кәбілдер; поляризацияланған материалдардан жасалған табақтар мен пластиналар; линзалар (контактiлі линзаларды қоса алғанда), призмалар, айналар және кез келген материалдардан жасалған, жиектемелері жоқ, оптикалық жағынан өңделмеген шыныдан жасалған элементтерден тыс, өзге де оптикалық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және талшықты оптикалық бұраулар мен кәбілдер: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бейнені беруге арналған кәбілдер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поляризацияланған материалдардан жасалған табақтар мен пластиналар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материалдардан жасалған, жинақталған, құралдар және аспаптардың бөлiктерi немесе соларға бейiмделген құралдар болып табылатын, оптикалық өңделмеген шынылардан жасалған осындай элементтерден басқа линзалар, призмалар, айналар және өзге де оптикалық элементтер: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 мерзімін тiркеуге арналған аппаратура және қандай да біp тәсiлмен уақыт аралықтарын өлшеуге, тiркеуге немесе индикациялауға арналған кез келген сағаттық тетiгi немесe синхронды қозғалтқышы бар аппаратура (мысалы, уақыт тiркегіштері, уақытты жазу құрылғылары):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9106 10 000 0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 тiркегіштері, уақытты жазу құрылғылары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9107 00 000 0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түрдегi сағаттық тетігi бар немесе синхрондық қозғалтқышы бар уақытты ажыратып-қосқыштар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шілдедегі</w:t>
            </w:r>
            <w:r>
              <w:br/>
            </w:r>
            <w:r>
              <w:rPr>
                <w:rFonts w:ascii="Times New Roman"/>
                <w:b w:val="false"/>
                <w:i w:val="false"/>
                <w:color w:val="000000"/>
                <w:sz w:val="20"/>
              </w:rPr>
              <w:t>№ 444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қыркүйектегі</w:t>
            </w:r>
            <w:r>
              <w:br/>
            </w:r>
            <w:r>
              <w:rPr>
                <w:rFonts w:ascii="Times New Roman"/>
                <w:b w:val="false"/>
                <w:i w:val="false"/>
                <w:color w:val="000000"/>
                <w:sz w:val="20"/>
              </w:rPr>
              <w:t>№ 1197 қаулысымен</w:t>
            </w:r>
            <w:r>
              <w:br/>
            </w:r>
            <w:r>
              <w:rPr>
                <w:rFonts w:ascii="Times New Roman"/>
                <w:b w:val="false"/>
                <w:i w:val="false"/>
                <w:color w:val="000000"/>
                <w:sz w:val="20"/>
              </w:rPr>
              <w:t>бекітілген</w:t>
            </w:r>
          </w:p>
        </w:tc>
      </w:tr>
    </w:tbl>
    <w:bookmarkStart w:name="z77" w:id="64"/>
    <w:p>
      <w:pPr>
        <w:spacing w:after="0"/>
        <w:ind w:left="0"/>
        <w:jc w:val="left"/>
      </w:pPr>
      <w:r>
        <w:rPr>
          <w:rFonts w:ascii="Times New Roman"/>
          <w:b/>
          <w:i w:val="false"/>
          <w:color w:val="000000"/>
        </w:rPr>
        <w:t xml:space="preserve"> "Тараз химиялық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аумағында өткізілетін, нөлдiк мөлшерлеме бойынша қосылған құн салығы салынатын тауарлардың тізбесі</w:t>
      </w:r>
    </w:p>
    <w:bookmarkEnd w:id="64"/>
    <w:p>
      <w:pPr>
        <w:spacing w:after="0"/>
        <w:ind w:left="0"/>
        <w:jc w:val="both"/>
      </w:pPr>
      <w:r>
        <w:rPr>
          <w:rFonts w:ascii="Times New Roman"/>
          <w:b w:val="false"/>
          <w:i w:val="false"/>
          <w:color w:val="000000"/>
          <w:sz w:val="28"/>
        </w:rPr>
        <w:t>
      Ескертпе: - * жобалау-сметалық құжаттамаға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2407"/>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 атауы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жер және тас; сылақ материалдары; әк және цемент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 тұзын және ішуге жарамайтын тұзды қосқа алғанда) және таза натрий хлориді, суда еріген немесе ерімеген немесе құрамында агенттердің қоспалары жоқ немесе қоспаларсыз, жабысуға жол бермейтін немесе сусымалылықты қамтамасыз ететін; теңіз суы: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суы және тұз ерітінділері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тұзы (ас тұзы және ішуге жарамайтын тұзды қосқанда) және  таза натрий хлориді, суда еріген немесе ерімеген немесе агенттердің қосымшасымен және қосымшасыз, жабыспайтын немесе сусымалылықты қамтамасыз ететін;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өнімдерді өндіру үшін кейіннен пайдалана отырып,  химиялық айналдыруға арналған (натрий мен хлордың бөлінуі)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Күйдірілмеген пирит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барлық түрлері, айналдырылмаған күкірттен басқа, қоршалған және коллоидты: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тазартылмаған және ылғалды күкірт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ұнтақ немесе қабыршақ түрінде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құмдардың барлық түрі, боялған және боялмаған, 26-топтың құрамында металл бар құмдарынан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құмдар және кварцтік құмдар*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құмдардан басқа); кварцит, уатылған және уатылмаған, кесілген және кесілмеген, немесе бөлшектерге немесе тік бұрышты (төртбұрышты алғанда) тақта нысанына басқа әдіспен бөлінген:*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 шайырды жоғары температурада айырудан шыққан  басқа өнімдер; құрамында хош иісті құрамдас бөліктердің массасы хош иісті емес заттардың массасынан артық ұқсас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және басқа каолин балшықтар, кальцийлендірілген немесе кальцийлендірілмеген: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каолин балшықтары*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балшықтар (6806-тауар позициясындағы қопсытылған балшықтарды қоспағанда), андалузит, кианит және силлиманит, кальцийлендірілген немесе кальцийлендірілмеген балшықтар; муллит;  шамот немесе династопырағы:*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отқа төзімді балшық*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балшықтар*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 боры: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2816-тауар позициясындағы барий оксидінен басқа табиғи барий карбонаты (витерит):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барий сульфаты (барит)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барий карбонаты (витерит)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инфузорлық топырағы (мысалы, кизельгур, трепел және диатомит) және ұқсас кремнийлі жерлер, кальцийлендірілген немесе  кальцийлендірілмеген, 1 үлестік салмақпен немесе одан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Кеуектас; егеуқұм; табиғи корунд, табиғи гранат  және  басқа табиғи абразивтік материалдар, қыздырылып өңделген немесе өңделмеген: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кеуектас*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егеуқұм, табиғи корунд, табиғи гранат және басқа да табиғи абразивтік материалдар*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ұсақталған немесе ұсақталмаған, кесілген немесе кесілмеген, бөлімдерге немесе тік бұрыш (төртбұрышты қосқанда) тақта нысанына басқа әдіспен бөлінген*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травертин, немесе әктасты туф, экауссин және ескерткіштерге арналған басқа әктастар немесе 2,5 немесе артық салыстырмалы салмақтағы құрылыстар және  алебастр, ұсақталған немесе ұсақталмаған, кесілген немесе кесілмеген, бөлімдерге немесе тік бұрыш (төртбұрышты қосқанда) тақта нысанына басқа әдіспен бөлінген:*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және травертин, немесе әктасты туф:*</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ұсақталған*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–кесілген және бөлінген, бөлімдерге немесе тік бұрыш (төртбұрышты қосқанда) тақта нысанына басқа әдіспен бөлінген*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пен ескерткіштерге арналған экауссин және басқа әктастар; алебастр*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құрылыстар мен ескерткіштерге арналған гранит, порфир, базальт, құмдақ және тастар, уатылған немесе уатылмаған, кесілген немесе кесілмеген, бөлімдерге немесе тік бұрыш (төртбұрышты қосқанда) тақта нысанына басқа әдіспен бөлінген:*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ұсақталған*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кесілген және бөлінген, бөлімдерге немесе тік бұрыш (төртбұрышты қосқанда) тақта нысанына басқа әдіспен бөлінген*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құмдақ*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да ескерткіштер мен құрылыстарға арналған тастар*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дростан немесе ұқсас өнеркәсіп қалдықтарынан алынған макадам; гудрондалған макадам; жылудан өңделген немесе өңделмеген 2515 немесе 2516-тауар позициясындағы тастан алынған түйіршіктер, үгінді және ұнтақ:*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малтатас, гравий, қиыршықтас*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әктас, доломит және уатылған немесе ұсақталған өзге де әктастар*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 10-қосалқы позициясындағы материалдар енгізілген немесе енгізілмеген материалдарды қамтитын қождан, дростан немесе ұқсас өнеркәсіп қалдықтарынан алынған макадам*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макадам*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өңделген немесе өңделмеген 2515 немесе 2516-тауар позициясындағы тастан алынған түйіршіктер, үгінді және ұнтақ:*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күйежентектелген немесе күйежентектелмеген, ірі ұсақталған немесе араланған доломитті қоса алғанда, немесе басқа да тәсілмен тік бұрышты (төрт бұрыштыны қоса алғанда) нысандағы блоктарға немесе тақталарға бөлінген доломит; доломитті нығыздаушы қоспа:*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кальцийлендірілмеген немесе күйежентектелмеген доломит*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кальцийлендірілген немесе күйежентектелген доломит*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доломитті нығыздаушы қоспа*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(магнезиті);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 табиғи магний карбонатын қоспағанда магний 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күйдірілген магнезия (кесектендірілген)*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Керіш; ангидрит; боялмаған немесе боялған, құрамында шағын мөлшерде жеделдеткіштерді немесе алмастырғыштарды құрайтын немесе құрамайтын сылақ (күйдірілген гипсті немесе калций сульфатын білдіретін):*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тұтқыр гипсты*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жеңіл балқитын зат; әкті немесе цементті дайындау үшін пайдаланылатын әктас және өзге де әктасты тас*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2825-тауар позициясында көрсетілген оксид және кальций гидроксидінен басқа, сөндірілмеген, сөндірілген және ылғалда қатаятын әк:*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сөнбеген әк*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сөнген әк*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цементі, суперсульфатты цемент және ұқсас гидравликалық цементтер:*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цементті клинкер*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 цемент, жасанды боялған немесе боялмаған*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глиноземді цемент*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гидравликалық цемент*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тұзсудан ерекшеленіп көрсетілген бораттардан басқа, табиғи бораттар және олардың концентраттары; құрғақ өнімді қайта есептегенде Н3ВО3 85 салм.%-дан астам құрайтын табиғи бор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сиенит нефелині; балқынды шпаты:*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плавикті шпат: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фториді құрамында 97 мас.% немесе одан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кальций фториді  құрамында 97 мас.%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лейцит; нефелин және нефелинді сиенит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заттек, басқа жерде аты аталмаған немесе қосылмаған: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және хлориттар, көбіктелмеген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кизерит, эпсомит (табиғи магний сульфаты)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отын, мұнай және олардан айырып алынатын өнімдер ; битуминозды заттар; минералды балауыздар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таскөмірлі, сулы, генераторлық газ және ұқсас газдар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шайырларды қоса алғанда, сусызданған немесе сусызданбаған, жартылай ректификацияланған немесе ректификацияланбаған таскөмірлі, құбакөмірлі, шымтезекті шайырлар және өзге де минералды шайырлар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сұйытылған: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тазалығы  99% кем емес пропан: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мақсаттар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2711 12 910 0 қосалқы позицияда көрсетілген процестердегі химиялық айналымдар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2711 12 940 0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тазалығы 90% артық, бірақ 99%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айрықша процесті жасап шығару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2711 13 100 0  қосалқы позицияда белгіленген, процестің химиялық айналымдары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мақсаттар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тазалығы 90% артық, бірақ 95%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және бутадиен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тәрізді күйде: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тұқымдардан алынған, қорытқы көмір, мұнайлы битум, мұнай өнімдері немесе өңделген мұнайдың басқа қалдықтары: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мұнайлы битум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тасжыныс немесе мұнайлы және  битуминды құмдақ; асфальтитты  және асфальтты  тасжыныс:*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немесе мұнайлы тақтатастар және битуминозды құмдақтар*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мұнарлы битум, минералды шайырлар мен  минералды пек шайырлардың негізіндегі битумды қоспалар (мысалы, жол жабындысына арналған битумды мастик, асфальтты қоспалар)*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немесе қоршалған күкірт; коллоид күкірті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(басқа жерде аты аталмаған және енгізілмеген, құрымдар мен көміртектің басқа нысандары)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оқшау газдар және өзге де бейметалдар: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 газдар: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сары ("ақ") фосфор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фосфор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немесе жер-сілтілі металдар; сирек жерді металлдар,таза скандий және иттрий, қоспаларда немесе құйындыларда; сынап:</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 немесе жер-сілтілі металдар: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және барий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жерде сирек кездесетін металдар, таза скандий және иттрий, қоспаларда немесе құйындыларда;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 немесе құйындылар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БЕЙОРГАНИКАЛЫҚ ҚЫШҚЫЛДАР МЕН БЕЙМЕТАЛДАРДЫҢ БЕЙОРГАНИКАЛЫҚ ҚЫШҚЫЛДАРМЕН ҚОСЫЛЫСТАРЫ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хлориді (тұзды қышқыл);  хлорсульфон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Сутек хлориді (тұзды қышқыл);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хлорсульфат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дифосфор пентаоксиді; фосфор қышқылы; полифосфор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дифосфор пентаоксиді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немесе полифосфор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қышқылдар және бейметалдардың басқа бейорганикалық оттегімен қосылыстар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бейорганикалық қышқылдар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сутек фториді  (балқытылған)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сутек бромиді (бpом сутек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сутек цианиді (цианид сутек қышқыл)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өзге де бейорганикалық қышқылдардың қосылысы: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диоксиді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 диоксиді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триоксиді (күкіртті ангидрид); күшәла триоксиді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азот 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БЕЙОРГАНИКАЛЫҚ НЕГІЗ, ОКСИДТЕР, ГИДPОКСИДТЕР ЖӘНЕ МЕТАЛДЫ ТОТЫҚҚА, ПЕРОКСИДТІ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немесе сулы ерітіндідегі аммиак: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ерітіндідегі аммиак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(күйдіргіш сода); калий гидроксиді (күйдіргіш калий); натрий немесе калий пероксиді: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гидpоксиді (күйдіргіш сода):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күйде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ерітіндідегі (натрий  сілтісі немесе сұйық сода)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(күйдіргіш калий)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немесе калий пероксиді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 стронцийдің немесе барийдің оксидтері, гидроксидтері және пероксидтері: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гидроксиді және пероксиді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стронцийдің немесе барийдің оксиді, гидроксиді және пероксиді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ТҰЗДАР ЖӘНЕ ПЕРОКСОСОЛДЫ БЕЙОРГАНИКАЛЫҚ ҚЫШКЫЛДАР МЕН МЕТАЛДАР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фторосиликаттар, фтороалюминаттар және фтордың өзге де кешенді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аммоний немесе натрий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гексафтороалюминаты (синтетикалық криолит)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дикалий гексафтороцирконаты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хлорид оксиді және гидроксид хлориді; бромид және оксид бромиді; йодид және оксид йодиді: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хлориді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хлориді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хлоридтер: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сусыз, заттектес негізгі құрамы 98 мас.%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хлориді және гидроксид хлориді: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қорғасын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бромидтер және бромид оксидтері: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немесе калий бромиді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 және йодид оксидтері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кальцийдің техникалық гипохлориді; хлориттер; гипобромиттер: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 техникалық гипохлориді және басқа кальцийдің гипохлориті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Хлораттар және перхлораттар; броматтар және перброматтар;</w:t>
            </w:r>
          </w:p>
          <w:p>
            <w:pPr>
              <w:spacing w:after="20"/>
              <w:ind w:left="20"/>
              <w:jc w:val="both"/>
            </w:pPr>
            <w:r>
              <w:rPr>
                <w:rFonts w:ascii="Times New Roman"/>
                <w:b w:val="false"/>
                <w:i w:val="false"/>
                <w:color w:val="000000"/>
                <w:sz w:val="20"/>
              </w:rPr>
              <w:t>
йодаттар және перйодаттар: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немесе калий броматтары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 нитраттар: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барий; бериллий; кадмий; кобальт; никель; қорғасын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(гипофосфиттар), фосфонаттар (фосфиттар) және фосфаттар; белгілі немесе белгісіз химиялық құрамның полифосфаттары: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фосфинаттар (гипофосфиттар) және фосфонаттар (фосфиттар)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немесе динатpийдің</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кальцийдің сутекфосфатының (дикальций фосфаты)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кальций фосфаты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карбонаты бар техникалық аммоний 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сутеккаpбонаты (натрий бикарбонаты)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 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  карбонаты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магний; мыс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пероксокарбонаттар (перкарбонаттар)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оксид цианиді, кешенді цианидтер: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цианидтер және цианид 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 сілтілік техникалық металдардың силикаттары: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метасиликаттары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қышқылдардың немесе пероксоқышқылдардың тұздары (белгілі немесе белгісіз химиялық құрамдағы алюмосиликаттарды қосқанда), азидтерден басқа,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немесе белгісіз химиялық құрамдағы алюмосиликаттарды қосқанда, қосарлы немесе кешенді силикаттар: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селенді немесе теллур қышқылының қосарлы тұздары немесе кешенді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иттрийдің немесе скандийдің бейорганикалық немесе органикалық қосылыстары немесе осы металдардың қоспалары: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церий қоспасы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өзекпен қатайған немесе қатаймаған сутегі пероксиді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белгілі немесе белгісіз химиялық құрамдағы фосфидтер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құрамдағы карбидтер: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хром; молибден; ванадий; тантал; титан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2849-тауар позициясының карбидтері болып табылатын қосылыстардан басқа, белгілі немесе белгісіз химиялық құрамдағы гидридтер, нитриттер, азидтер, силицидтер мен боридтер: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гидридтер; нитридтер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азидтер; силицидтер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немесе бейорганикалық қосылыстары, амальгамалардан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химиялық құрамға жататын: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тұздар және қымыздық қышқылының күрделі эфирлері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өзге де қосылыстар (дистильденген немесе кондуктометриялық суды және осыған ұқсас таза суды қосқанда); сұйық ауа (инертті газдары кетірілген немесе кетірілмеген); қысылған ауа; қымбат металдар амальгамаларынан басқа, амальгамалар: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дистильденген немесе қондуктометриялық су және осыған ұқсас таза су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ауа (инертті газдары кетірілген немесе кетірілмеген); қысылған ауа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КӨМІРСУТЕКТЕР ЖӘНЕ ОНЫҢ ГАЛОГЕНДЕЛГЕН, СУЛЬФАТТАЛҒАН, НИТРИТТЕЛГЕН НЕМЕСЕ НИТРАТТАЛҒАН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көміртектер: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және изопрен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көміртектер: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о</w:t>
            </w:r>
            <w:r>
              <w:rPr>
                <w:rFonts w:ascii="Times New Roman"/>
                <w:b w:val="false"/>
                <w:i w:val="false"/>
                <w:color w:val="000000"/>
                <w:sz w:val="20"/>
              </w:rPr>
              <w:t>-ксилол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м</w:t>
            </w:r>
            <w:r>
              <w:rPr>
                <w:rFonts w:ascii="Times New Roman"/>
                <w:b w:val="false"/>
                <w:i w:val="false"/>
                <w:color w:val="000000"/>
                <w:sz w:val="20"/>
              </w:rPr>
              <w:t>-ксилол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п</w:t>
            </w:r>
            <w:r>
              <w:rPr>
                <w:rFonts w:ascii="Times New Roman"/>
                <w:b w:val="false"/>
                <w:i w:val="false"/>
                <w:color w:val="000000"/>
                <w:sz w:val="20"/>
              </w:rPr>
              <w:t>-ксилол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галогенделген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қаныққан хлорланған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хлорлы көміртек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хлорлы туынды ациклдік көміртектер: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фторирленген, бромдалған немесе йодталған туынды ациклді көміртектер: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фторидтер және йодидтер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көп галогендерден құралған ациклдік көмірсутектердің галогенделген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және дибромтетрафторэтандар: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фтормен және хлормен пергалогенделген басқа туындылар: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–пергалогенделген басқа туындылар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галогенделген, тек фтордан және хлордан тұратын: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фтор мен бромнан тұратын галогенделген: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көмірсутектердің галогенделген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линдан (ISO, INN) қоса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 көміртектердің галогенделген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хлорбензол, </w:t>
            </w:r>
            <w:r>
              <w:rPr>
                <w:rFonts w:ascii="Times New Roman"/>
                <w:b w:val="false"/>
                <w:i/>
                <w:color w:val="000000"/>
                <w:sz w:val="20"/>
              </w:rPr>
              <w:t>о-</w:t>
            </w:r>
            <w:r>
              <w:rPr>
                <w:rFonts w:ascii="Times New Roman"/>
                <w:b w:val="false"/>
                <w:i w:val="false"/>
                <w:color w:val="000000"/>
                <w:sz w:val="20"/>
              </w:rPr>
              <w:t xml:space="preserve">дихлорбензол и </w:t>
            </w:r>
            <w:r>
              <w:rPr>
                <w:rFonts w:ascii="Times New Roman"/>
                <w:b w:val="false"/>
                <w:i/>
                <w:color w:val="000000"/>
                <w:sz w:val="20"/>
              </w:rPr>
              <w:t>п</w:t>
            </w:r>
            <w:r>
              <w:rPr>
                <w:rFonts w:ascii="Times New Roman"/>
                <w:b w:val="false"/>
                <w:i w:val="false"/>
                <w:color w:val="000000"/>
                <w:sz w:val="20"/>
              </w:rPr>
              <w:t>-дихлорбензол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жөне ДДТ (ISO) (клофенотан (INN), 1,1,1-трихлор-2,2-бис (п-хлорфенил) этан)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нитриттелген немесе нитратталған туындылары, галогенделген немесе галогенденбеген: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сульфотоптар, оның тұздары және күрделі этил эфирі бар туынды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нитро немесе тек нитрозотоптар  бар, туынды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СПИРТТЕР ЖӘНЕ ОЛАРДЫҢ ГАЛОГЕНДЕЛГЕН, СУЛЬФАТТАЛҒАН, НИТРЛЕНГЕН НЕМЕСЕ НИТРАТТАЛҒАН ӨНДІРІСІ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оның галогенделген, сульфатталған, нитратталған немесе нитроздалған туындысы: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(метилды спирт)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(пропилді спирт) және пропан-2-ол (изопропилді спирт)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(спирт н-бутилді)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бутанолдар: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 спирті)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немесе октадекан-1-ол (стеарил спирт)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терпен спирті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 спирті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полиспирттер: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 пропан-1,3-диол (триметилолпропан)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ерітіндіде: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2 мас.% немесе D-маннитан кем D-глюцита құрамына қайта  есептегенде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2 мас.% немесе D-маннитан кем D-глюцита құрамына қайта  есептегенде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пропиленнен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спирттер және олардың галогенделген, сульфидтелген, нитратталған немесе нитроздалған: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 спирттер және олардың галогенделген, сульфидтелген, туынды нитрленген немесе нитроздалған: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 циклоалкенді немесе циклотерпенді: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мен инозиттер: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иісті: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 спирті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ФЕНОЛ, ФЕНОЛ СПИРТІ ЖӘНЕ ОЛАРДЫҢ ГАЛОГЕНДЕЛГЕН, СУЛЬФАТТАЛҒАН, НИТРЛЕНГЕН НЕМЕСЕ НИТРАТТАЛҒАН ӨНДІРІСІ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оның изомерлері; осы қоспаның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ксиленолдар және оның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фенолоспирттер: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w:t>
            </w:r>
            <w:r>
              <w:rPr>
                <w:rFonts w:ascii="Times New Roman"/>
                <w:b w:val="false"/>
                <w:i w:val="false"/>
                <w:color w:val="000000"/>
                <w:vertAlign w:val="superscript"/>
              </w:rPr>
              <w:t>,</w:t>
            </w:r>
            <w:r>
              <w:rPr>
                <w:rFonts w:ascii="Times New Roman"/>
                <w:b w:val="false"/>
                <w:i w:val="false"/>
                <w:color w:val="000000"/>
                <w:sz w:val="20"/>
              </w:rPr>
              <w:t>-изопропилидендифенол (бисфенол А, дифенилолпропан) оның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ҚАРАПАЙЫМ ЭФИРЛЕР, СПИРТ, ҚАРАПАЙЫМ ЭФИР, КЕТОН ПЕРОКСИДТЕРІ, ҮШМҮШЕЛІ САҚИНАЛЫ ЭПОКСИДТЕР, АЦЕТАЛДАР МЕН ЖАРТЫЛАЙ АЦЕТАЛДАР ЖӘНЕ ОЛАРДЫҢ ГАЛОГЕНДІ, СУЛЬФИТТІ, НИТРИТТЕЛГЕН НЕМЕСЕ НИТРОЗИТТІ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эфирлер, эфир спирттері, эфир фенолдары, эфир спиртті фенолдар, спирттер, қарапайым эфирлер және кетондар пероксидтері (химиялық құрамы белгілі немесе белгісіз) және олардың галогенделген,  сульфидтелген, нитриттелген немесе нитрозаланған туындылары: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АЛЬДЕГИДТІ  ФУНКЦИОHАЛДЫ ТЕППЕН ҚОСПА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 топтың құрайтын және құрамайтын альдегиттер; циклді альдегид полимерлері; параформальдегид: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 бар функционалды топтың құрайтын және құрамайтын ациклді альдегидтері: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метаналь (формальдегид)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  изомері)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 бар функционалды топтың құрамында бар және құрамында жоқ ациклді альдегидтер: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циклді альдегид полимерлер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2912-тауарлық позициясының галогенделген, сульфиттелген, нитрлі немесе нитрозды туынды қоспалары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КЕНТОНДЫҚ ФУНКЦИОНАЛДЫҚ ТОППЕН ҚОСПАЛАР ЖӘНЕ ХИНОНДЫҚ ФУНКЦИОНАЛДЫҚ ТОППЕН ҚОСПАЛАР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функционалды топтың құрамында бар және құрамында жоқ  және олардың галогенделген, сульфиттелген, нитрлі және нитрозды туындылардың  кетондары және хинондары: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оттегі бар функционалды тобы жоқ, ациклді кетондар: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2914 19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оттегі бар функционалды тобы жоқ  циклоалканды, циклоалкенді және циклотерпенді кетондар: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оттегі бар функционалды тобы жоқ, хош иісті кетондар: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(диацетонды спирт)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оттегі бар функционалды тобы жоқ  кетонофенолдар және кетондар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сульфиттелген, нитрлі және нитрозды туынды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КАРБОН ҚЫШҚЫЛДАРЫ ЖӘНЕ ОЛАРДЫҢ АНГИДРИДТЕРІ, ГАЛОГЕНАНГИДРИДТЕРІ, ПЕРОКСИДТЕРІ, ПЕРОКСИҚЫШҚЫЛДАР ЖӘНЕ ОЛАРДЫҢ ГАЛОГЕНДЕЛГЕН, СУЛЬФИТТЕЛГЕН, НИТРИТТЕЛГЕН НЕМЕСЕ НИТРАТТАЛҒАН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сірке қышқылы эфирлері: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қосымша функционалды топты карбон қышқылы және олардың ангидридтері, галогенангидридтері, пероксидтері мен пероксид қышқылдары; олардың галогенделген, сульфидтелген, нитриттелген немесе нитрозаланған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АЗОТ ҚҰРАУШЫ ФУНКЦИОНАЛДЫҚ ТОПТАРМЕН ҚОСПАЛАР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аминды функционалды топтың қосындысы: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  моноаминдер және олардың туындылары; осы қосындылардың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немесе триметиламин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2-(N,N-диэтиламин) этилхлорид гидрохлорид, 2-(N,N-диизопропиламин) этилхлорид гидрохлорид және 2-(N,N-диметиламин) этилхлорид гидрохлорид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 полиаминдер және олардың туындылары; осы қосындылардың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 циклоалкенді немесе циклотерпенді моно немесе полиаминдер және олардың туындылары; осы қосындылардың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қосындылардың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толуидиндер және олардың туындылары; осы қосындылардың тұздары: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олардың туындылары; осы қосындылардың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және олардың туындылары; осы қосындылардың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амфетамин (INN), бензфетамин (INN), дексамфетамин (INN), этиламфетамин (INN), фенкамфамин (INN), лефетамин (INN), левамфетамин (INN), мефенорекс (INN) және фентермин (INN); осы қосындылардың тұздары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функционалды карбоксамидті топтары бар қосылыстар; құрамында функционалды амидті топтары бар көмір қышқылының қосылыстары: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функционалдық нитрилді тобы бар қосындылар: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олардың тұздары; метадон (INN) – аралық өнім (4-циано-2-диметиламино-4,4-дифенилбутан)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азоксиқосындылар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2928 00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туындылары немесе  органикалық гидроксиламин: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 гидроксиламин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азотты функционалдық топтары бар қосындылар: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органикалық және бейорганикалық қосылыстар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N-фосфонометил-глицин, оның калий және изопропиламинді тұздары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азоттың тек гетероатомы (дары) бар гетероциклдық қосылыстар: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белгілі немесе белгісіз нуклеинді қышқылдар және олардың тұздары; гетероциклдық басқа қосылыстар: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35 мас.% дифосфор пентаоксиді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калийлы тыңайтқыштар: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хлориді: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калий  K2О 40 мас.% артық, құрғақ сусыз өнімге қайта есептеген, несепнәр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калий  K2О 40 мас.% артық, бірақ құрғақ сусыз өнімде 62 мас.%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калий  K2О 62 мас.% артық, құрғақ сусыз өнімге қайта есептелген, несепнәр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сульфаты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карналлит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құрамында екі немесе үш құнарлы элементі бар: азот, фосфор және калий;  басқа тыңайтқыштар; топтың тиісті тауарлары 10 кг-нан аспайтын брутто-массада, дәрі немесе ұқсас нысандарда, бумаларда: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топтың тиісті тауарлары 10 кг-нан аспайтын брутто-массада, дәрі немесе ұқсас нысандарда, бумаларда: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минералды немесе химиялық тыңайтқыштар, құрамында үш құнарлы элементі бар: азот, фосфор және калий.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сутекфосфаты (диаммоний фосфаты)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дисутекфосфаты (моноаммоний фосфаты) және оның диаммоний сутекфосфаты қоспалары (диаммоний фосфаты)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немесе химиялық тыңайтқыштар, құрамында екі құнарлы элемент бар: азот және фосфор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нитрат және фосфат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немесе химиялық тыңайтқыштар, құрамында екі құнарлы элемент бар: фосфор және калий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нитраты және натрий нитратының табиғи қоспаларынан тұратын (калий нитратының үлесі 44%-ға дейін жете алады), табиғи калий –натрит нитраты, құрғақ сусыз өнімге қайта есептелген азоттың жалпы құрамы 16,3 мас.%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сусыз өнімге қайта есептелінген азоттың  құрамы 10 мас.%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баспаханалық сыр, сия, туш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арналған 4-ескертпеде көрсетілген ерітінділер: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4-ескертпесінде көрсетілген ерітінділер: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салм.%-дан немесе одан артық болатын полимері бар N,N-диметилацетамидтегі ерітінді түріндегі 2,2</w:t>
            </w:r>
            <w:r>
              <w:rPr>
                <w:rFonts w:ascii="Times New Roman"/>
                <w:b w:val="false"/>
                <w:i w:val="false"/>
                <w:color w:val="000000"/>
                <w:vertAlign w:val="superscript"/>
              </w:rPr>
              <w:t>,</w:t>
            </w:r>
            <w:r>
              <w:rPr>
                <w:rFonts w:ascii="Times New Roman"/>
                <w:b w:val="false"/>
                <w:i w:val="false"/>
                <w:color w:val="000000"/>
                <w:sz w:val="20"/>
              </w:rPr>
              <w:t>-(трет-бутилимино) диэтанолдың және 4,4</w:t>
            </w:r>
            <w:r>
              <w:rPr>
                <w:rFonts w:ascii="Times New Roman"/>
                <w:b w:val="false"/>
                <w:i w:val="false"/>
                <w:color w:val="000000"/>
                <w:vertAlign w:val="superscript"/>
              </w:rPr>
              <w:t>,</w:t>
            </w:r>
            <w:r>
              <w:rPr>
                <w:rFonts w:ascii="Times New Roman"/>
                <w:b w:val="false"/>
                <w:i w:val="false"/>
                <w:color w:val="000000"/>
                <w:sz w:val="20"/>
              </w:rPr>
              <w:t>-метилендициклогексилдиизоцианаттың полиуретаны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п-крезол және дивинилбензол сополимері N,N-диметилацетамид ерітінді ретінде полимердің құрамы 48 мас.% және көбірек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полимерлер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түрлендірілген табиғи полимерлер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ерітілген немесе диспергцияланған, синтетикалық полимерлер мен химиялық түрлендірілген табиғи полимерлер негізіндегі бояулар және лактар (эмаль мен политураларды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(эмальдар, политуралар немесе желімнен жасалған бояуларды қоса алғанда); терілерді өңдеу үшін пайдаланылатын,  дайын сулы  дақтар: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бояулар мен дақтар (эмаль мен политураларды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 сылайтын заттар, шайыр цемент, тығыздауыш пен басқа мастикалар үшін құрамдар, майлау жұмыстарға арналған сылап бітеулер; фасад үстін, ғимараттың ішкі қабырғаларын, едендерін, төбелерін  дайындау үшін немесе аналогты: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бақ сылайтын заттар, шайыр цемент, тығыздауыш пен басқа мастикалар үшін құрамдар, майлау жұмыстарға арналған сылап бітеулер: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және бақ сылайтын заттар, шайыр цемент, тығыздауыш пен басқа мастикалар үшін құрамдар, майлау жұмыстарына арналған сылап бітеулер: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аэрозольді баллонда  полиуретанды монтаж  көбігі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майлау жұмыстарына арналған сылап бітеулер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бет үсті белсенді органикалық заттар, жуу заттары, майлау материалдары, табиғи және дайын балауыздар, тазалауға немесе жылтыратуға арналған құрамдар, балауыз шамдар және ұқсас бұйымдар, жабыстыруға арналған пасталар, пластилин, "тіс дәрігерлік балауыз" және гипс негізіндегі тіс дәрігерлік құрамдар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Үстірттік-белсенді  органикалық заттектер (сабыннан басқа); сабынмен және сабынсыз (3401 позициясының құралдарынан басқа) үстірттік-белсенді құралдар, жуу құралдар (көмекші жуу құралдарды есептегенде) және жуу құралдар: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алкилді сулы [оксиди (бензолсульфоната)] динатрий 30 мас.% немесе артық, бірақ 50 мас.%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сырттай-белсенді заттектер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белсенді заттар: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30 мас.% алкилэтоксисульфаты бар сулы ерітінді немесе артығырақ, бірақ 60 мас.% артық емес және алкиламиноксидтер 5 мас.% немесе артығырақ, бірақ 15 мас.%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тектерден алынған, негізгі компонент ретінде 70 мас.% құрайтын немесе мұнай өнімдер мен мұнайдан артық, аң терісі, былғары, тоқыма материалдар немесе басқа материалдарды  өңдеуге пайдаланатын немесе май шығаратын құралдар мен майлайтын материалдар (кесетін құралдарға арналған суытқыш-майлағыш майшыттарды қоса алғанда, бұрандама мен сомындарды бұрап шығаруды жеңілдететін  құралдар, тоттарды жоюға арналған құралдар немесе майлар негізінде жасалған антикоррозионды құралдар және препараттар)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тектерден алынған, құрамында мұнай немесе мұнай өнімдер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компонент ретінде емес 70 салм.%-дан немесе одан да көп мұнай немесе битуминоздық жыныстардан алынған мұнай өнімдері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заттар; түрлендірілген крахмалдар; желімдер; ферменттер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енгiзiлмеген  дайын  желiмдер мен өзге де адгезивтер; таза салмағы 1 кг аспайтын, желiмдер немесе адгезивтер ретінде пайдалану үшін жарамды, желiмдер немесе адгезивтер ретінде бөлшек сауда үшін оралған өнімдер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 кг аспайтын, желiмдер немесе адгезивтер ретінде пайдалану үшін жарамды, желiмдер немесе адгезивтер ретінде бөлшек сауда үшін оралған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1 кг аспайтын, желiмдер немесе адгезивтер ретінде пайдалану үшін жарамды, желiмдер немесе адгезивтер ретінде бөлшек сауда үшін оралған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граффит;коллоидты жартылай каллоидты графит; паста,блок және басқа жартылай фабрикат түрінде, графит немесе басқа  көміртегі негізінде алынған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коллоидты немесе жартылай коллоидты графит: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майда суспензия түрінде коллоидты  графит; жартылай коллоидты графит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Пештерді футерлеу үшін электрод және ұқсас пасталарға арналған көміртекті пасталар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Белсенділендірілген көмір; минералды табиғи белсенділендірілген өнімдер, жануар көмірі, пайдаланылған жануар көмірді есептегенде: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белсенділендірілген көмір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родентицидтер, фунгицидтер, гербицидтер, көктеуге қарсы құралдар және өсімдіктердің өсуін реттегіштер, бөлшектеп сатумен дайын препараттар мен бұйымдар түрінде ұсынылған сығымдалған қораптар мен формаларға (мысалы, баулар, күкіртпен өңделген, фитилдер және шамдар, және шыбындарға қарсы жабысқақ қағаздар)  дезинфекциялаушы және ұқсас құралдар: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осы топтың қосалқы позициясына ескеруде көрсетілген тауарлар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4,6- динитро-о-крезол(ДНОК (ISO)) әрекетті заттегі және оның тұздары ретінде, тек трибутилол қосылысы немесе белгіленген заттектің қоспасы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хлорланған көмірсутек негізінде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–карбамат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фосфорорганды қосылым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бейорганикалық: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қосылымдары негізіндегі препараттар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 немесе триазол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 немесе морфолин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көктеуге қарсы  құралдар және өсімдіктер өсуінің регуляторлары: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туынды динитроанилиндер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карбамид, урацил  немесе сульфонилкарбамид туынды  негізінде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тазалайтын құралдар: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төрттік аммонийлік тұздар негізінде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галогенді қосылымдардың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құралдары, бояудың қатыруын жылдамдататын құралдар басқа да аты аталмаған немесе енгізілмеген тоқыма, қағаз өнеркәсібінде немесе ұқсас салаларда қолданылатын дайын өнімдер мен препараттар (мәселен, өңдеу мен улауға арналған заттар):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 заттектердің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мұндай заттектердің құрамы 55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мұндай заттектердің құрамы 55 мас.% немесе артық, бірақ 70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мұндай заттектердің құрамы 70 мас.% немесе артық, бірақ 83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мұндай заттектердің құрамы 83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немесе қосылмаған  ерткіштер немесе күрделі органикалық сұйылтқыштар; бояулар мен лактарды жою үшін дайын құрамдар:*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немесе қосылмаған, реакцияларды қозғаушы, жылдамдатқыш және  катализаторлар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катализаторлар тасымалдаушыда: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никель немесе оның қосылыстары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белсенді құрамдас бөлік ретінде бағалы металдар немесе олардың қосылыстары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дәндер түрінде катализатор, 90 мас.% немесе  артық мөлшері 10мкм артық емес, силикат немесе магний таратушысында оксид қоспасында тұратын, құрамында: - 20 мас.% немесе көбірек, бірақ  35 мас.% артық емес мыс немесе - 2 мас.% немесе көбірек, бірақ 3 мас.% артық емес  висмут, және  көрінетін салыстырмалы салмақ  0,2 немесе артық, бірақ 1,0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этилтрифенилфосфонийацетаттан құралған, метанол ерітіндісі түрінде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Күймейтін цементтер, құрылыс ерітінділері, бетондар немесе  ұқсас құрамдар, 3801-тауар позицияның  тауарларынан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2902-тауар позицияның өнімдерінен басқа,  аралас алкилбензолдар  және аралас алкилнафталиндер: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алкилбензол желілігі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 немесе осыған ұқсас нысандарда қолдануға арналған химиялық қоспалы элементтер; электроникада қолдануға арналған қосындыланған химиялық қосылымдар: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кремний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мен дайын мұздануға қарсы сұйықтық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немесе қосылмаған, химиялық немесе бір-бірімен байланысты өнеркәсіп саласының химиялық препараттары мен өнімдері (табиғи өнімдердің қоспаларынан препараттарды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қалыбы немесе құю біліктерін өңдеу үшін дайын байланыстырушы заттектер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өзара немесе басқа да металдық байланыстырушы заттектермен араласқан, бейагломеринді карбид металдар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құрылыс ерітінділері мен бетондар үшін дайын қосымшалар*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күйетін құрылыс ерітінділері және бетондар: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2905 44 қосалқы позицияның сорбитінен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ерітіндіде: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D-глюцит құрамына қайта есептегенде, 2 мас.% немесе  D-маннитан  кем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D-глюцит құрамына қайта есептегенде, 2 мас.% немесе  D-маннитан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галогенделген туынды пропан, этан, метан бар,  қоспалар: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хлорфторкөміртек (ХФК), құрамында гидрохлорфторкөмірсутектер (ГХФК), перфторкөмірсутектер (ПФК) немесе гидрофторкөмірсутектер (ГФК) бар немесе жоқ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бромхлордифторметан, бромтрифторметан немесе дибромтетрафторэтандар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гидробромфторкөміртектер (ГБФК)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 (ГХФК), құрамында перфторкөмірсутектер (ПФК) немесе гидрофторкөмірсутектер (ГФК) бар, бірақ хлорфторкөмірсутектер жоқ (ХФК)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көміртек тетрахлориді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 трихлорэтан (метилхлороформ)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бромметан (метилбромид) немесе бромхлорметан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перфторкөмірсутектер (ПФК) немесе гидрофторкөмірсутектер  (ГФК),  бірақ құрамында хлорфторкөмірсутектер  (ХФК) немесе  гидрохлорфторкөмірсутектер (ГХФК) жоқ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оксиран (этиленоксид), полибромбифенилдер(ПББ), полихлорбифенилдер (ПХБ), полихлортерфенилдер (ПХТ) немесе трис(2,3-дибромпропил) фосфаты бар қоспалар мен препараттар: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(этиленоксид)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(ПХБ), полихлортерфенилдер (ПХТ) немесе полибромбифенилдер (ПББ)</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 (2,3-дибромпропил) фосфат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сульфонаты, сілтілі металдар, аммоний, этаноламин сульфонаттарын қоспағанда; битуминозды жыныстардан алынған майлардың тиофенирді сульфоқышқылдар және оның тұздары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вакуумдық құралдар үшін газ сіңіргіштер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пиролигниттер (мысалы, кальций); тазартылмаған  кальций тартраты; тазартылмаған кальций цитраты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нафтенді қышқылдар және суда ерімейтін  тұздары және олардың күрделі эфирлері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құрамдас бөлігі ретінде құрамында аминдер бар аминдерантикоррозды құрамдар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лактармен ұқсас өнімдер үшін бейорганикалық күрделі еріткіштер мен сұйылтқыштар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қаспақтардың пайда болуына тосқауыл болатын құрамдар немесе ұқсас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гальванизация үшін құрамдар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қышқылдармен глицериннің моно-, ди- және три-эфирлерінің күрделі қоспалары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монензин тұзының өндірісінің аралық өнімдері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құю өндірісіне көмекші өнімдер (3824 10 000 0 кішісубпозициясының өнімдерінен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құрылыста қолданылатын оттан қорғайтын, судан қорғайтын құрамдар және ұқсас қорғайтын құрамдар*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литий, бейллегиральды ниобатының пластинкасы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аминдар қоспасы, майлы димерлі қышқылдардан алынған, орта молекулалық массамен 520 немесе одан артық, бірақ 550 артық емес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 изоксазол-5-иламин, толуол ерітіндісі ретінде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3824 90 870 0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негізінде (5-этил-2-метил-2-окси-1,3,2-диоксафосфинан-5- ил) метил метилметилфосфонаты және бис[(5-этил-2-метил-2-окси-1,3,2-диоксафосфинан-5-ил)метил]метилфосфонаты және қоспалар бар, құрамы негізінде диметилметилфосфонаттан, оксираннан және дифосфор пентаоксидінен тұрады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немесе аралас өнеркәсіп салаларының қалдық өнімдері; қала шаруашылығының қалдықтары; ағынды сулардың шламы; осы топқа арналған 6-ескертпеде көрсетілген өзге де қалдықтар: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галогенделген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металдарды өңдеу, гидравликалық сұйықтықтар, тежеуіш сұйықтықтар мен антифриздер үшін пайдаланылған ерітінділер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және олардан бұйымдар; каучук, резеңке және олардан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БАСТАПҚЫ НЫСАНДАР: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және олардан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полимерлері: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жиілік полиэтилен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артық полиэтилен: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 6б ескертпеде көрсетілген нысандарының бірінде полиэтилен, 23 </w:t>
            </w:r>
            <w:r>
              <w:rPr>
                <w:rFonts w:ascii="Times New Roman"/>
                <w:b w:val="false"/>
                <w:i w:val="false"/>
                <w:color w:val="000000"/>
                <w:vertAlign w:val="superscript"/>
              </w:rPr>
              <w:t>0</w:t>
            </w:r>
            <w:r>
              <w:rPr>
                <w:rFonts w:ascii="Times New Roman"/>
                <w:b w:val="false"/>
                <w:i w:val="false"/>
                <w:color w:val="000000"/>
                <w:sz w:val="20"/>
              </w:rPr>
              <w:t>С температурада, 0,958 немесе одан аса үлес салмағымен сульфохлорланған полиэтиленді өндіру үшін, құрамында: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 немесе одан аз алюминий,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немесе одан аз кальций,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немесе одан аз хром,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немесе одан аз темір,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мг/кг немесе одан аз никель,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мг/кг немесе одан аз титан,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мг/кг немесе одан аз ванадий.</w:t>
                  </w:r>
                </w:p>
              </w:tc>
            </w:tr>
          </w:tbl>
          <w:p/>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винилацетатпен этилен сополимерлер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иономерлі полимер, құрамында метакрильді қышқыл мен изобутилакрилатпен этилен сополимерінің үш тұзы; А-В-А блок- полистирол сополимері, этиленбутиленді сополимері мен полистирол, осы топ 6б ескертпеде көрсетілген формалардың бірінде, құрамында 35 мас.% немесе одан аз стирол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пропилен полимерлері немесе басқа олефиндер: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пропилен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 полистирол сополимері, этиленбутиленді сополимер және полистирол, осы  топқа 6б ескертпеде көрсетілген формалардың бірінде,  құрамында 35 мас.% немесе  стиролдан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бут-1-ен және этилен сополимері, құрамында 10 мас.% немесе этиленнен кем, немесе полибут-1-ен  қоспасы  полиэтилен  және/немесе  полипропиленмен, құрамында 10 мас.% және/немесе полиэтиленнен кем және/немесе 25 мас.% немесе полипропиленнен кем, осы топқа 6б ескертпеде көрсетілген формалардың бірінде.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 бастапқы формада: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көбіктенетін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фреонтұрықты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 сополимерлер(SAN)</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акрилонитрилбутадиенстирольді сополимерлер (АBS)</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стирол және аллилді спирттің соплимері, 175 ацетилді санымен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бромдалған полистирол, құрамында 58 мас.% немесе одан аз, бірақ бром 71 мас.%  артық емес, осы  топтың 6б ескертпеде көрсетілген формалардың бірінде.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 винихлорид немесе басқа галогенді олефин полимерлері: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3904 10 00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поливинилхлорид,басқа құрамдастармен араласпаған: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поливинилхлоридті майшытқы қарамай (құрамында 0,2 мас.%  түтін; эмульгаторлар (алифатты тұздар мен карбонды қышқылдар)  0,1 мас.%;  көбіктенген линолеумді,  көбікті қабатты  химиялық  бедерлеу және жоғары берікті мөлдір қабатпен жасау үшін (марка түрлері: "Инавил ЕП-724", "Инавил ЕП-705", "Сольвик 367НЦ")</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паста тәрізді поливинилхлоридті майшыт, микросуспензиялық және поливинилхлоридэкстендер  қарамайы, сульфат күлінің массасы 0,25%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поливинилхлорид: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және винилацетат соплимері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винилхлорид соплимері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 полимері: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винилиденхлорид және акрилонитрил соплимері, көбікті гранул түрінде диаметрі 4 мкм немесе артық, бірақ 20 мкм артық емес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осы топқа 6б ескертпеде көрсетілген формалардың бірінде, поливинилфторид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 виницалитет немесе басқа күрделі винилді эфирлердің  полимері; басқа винилді полимерлер, бастапқы нысандарда: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дисперсия түрінде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винилацетаттың сополимерлері: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дисперсия түрінде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 топтары жоқ немесе бар поливинил спирті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сополимерлер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6б ескертпеде аталып өткен формалардың біреуіндегі поливинилформаль, молекулярлық салмағы 10 000 немесе одан артық, бірақ 40 000 артық емес және құрамында 9,5 мас.% және одан артық, бірақ ацетилді топтардан 13 мас.% артық емес, винилацетатқа есептегенде, 5 мас.% немесе одан гидроқышқылды топтар, бірақ винилды спиртке есептегенде 6,5 мас.%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акрил полимерлер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2-диизопропиламиноэтилметакрилат және децилметакрилат сополимер, N,N-диметилацетамид ерітіндісі түрінде, құрамында сополимер 55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–акрилды кышқыл мен 2-этилгексилакрилат сополимері, құрамында 10 мас.% немесе артық, 11 мас.% 2-этилгексилакрилат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акрилонитрил және метилакрилат сополимері, түрлендірілген полибутадиенакрилонитрилмен (NBR)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үшін паста тәрізді баспа өнімінде қоюландырғыш ретінде қолдану үшін, алкилметакрилат және басқа кішкене мономерлермен, акриль қышқылын полимеризациялау өнімі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 полиацеталдар, өзге де күрделі полиэфирлер немесе эпоксидті қарамайлар; поликарбонаттар, алкидті қарамайлар, бастапқы нысанда күрделі  полиаллильді эфирлер және басқа күрделі полиэфирлер: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күрделі полиэфирлер: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полиэфир спирттері: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гидроксильді мөлшермен 100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 қарамай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поликарбонаттар: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Балқытпа аққыштың көрсеткіші 9,0 г/10 мин кем емес,  бірақ 250 </w:t>
            </w:r>
            <w:r>
              <w:rPr>
                <w:rFonts w:ascii="Times New Roman"/>
                <w:b w:val="false"/>
                <w:i w:val="false"/>
                <w:color w:val="000000"/>
                <w:vertAlign w:val="superscript"/>
              </w:rPr>
              <w:t>0</w:t>
            </w:r>
            <w:r>
              <w:rPr>
                <w:rFonts w:ascii="Times New Roman"/>
                <w:b w:val="false"/>
                <w:i w:val="false"/>
                <w:color w:val="000000"/>
                <w:sz w:val="20"/>
              </w:rPr>
              <w:t xml:space="preserve">C температура және 1,2 кг салмағы кезінде 15 г/10 мин артық емес немесе 55 г/10 мин артық емес,  бірақ 300 </w:t>
            </w:r>
            <w:r>
              <w:rPr>
                <w:rFonts w:ascii="Times New Roman"/>
                <w:b w:val="false"/>
                <w:i w:val="false"/>
                <w:color w:val="000000"/>
                <w:vertAlign w:val="superscript"/>
              </w:rPr>
              <w:t>0</w:t>
            </w:r>
            <w:r>
              <w:rPr>
                <w:rFonts w:ascii="Times New Roman"/>
                <w:b w:val="false"/>
                <w:i w:val="false"/>
                <w:color w:val="000000"/>
                <w:sz w:val="20"/>
              </w:rPr>
              <w:t>C температура және 1,2 кг салмағы кезінде 70 г/10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 шайыр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сипаттамалық тұтқырлығы бар 78мл/г немесе жоғары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күрделі полиэфирлер: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 -6, -11, -12, -6,6, -6,9, -6,10 немесе</w:t>
            </w:r>
          </w:p>
          <w:p>
            <w:pPr>
              <w:spacing w:after="20"/>
              <w:ind w:left="20"/>
              <w:jc w:val="both"/>
            </w:pPr>
            <w:r>
              <w:rPr>
                <w:rFonts w:ascii="Times New Roman"/>
                <w:b w:val="false"/>
                <w:i w:val="false"/>
                <w:color w:val="000000"/>
                <w:sz w:val="20"/>
              </w:rPr>
              <w:t>
-6,12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қарамайлар,бастапқы нысандардағы феноло-альдегидті қарамайлар және полиуретандар: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карбамидті және тиокарбамидті қарамайлар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 қарамайлар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амино-альдегидті басқа қарамайлар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 қарамайлар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w:t>
            </w:r>
            <w:r>
              <w:rPr>
                <w:rFonts w:ascii="Times New Roman"/>
                <w:b w:val="false"/>
                <w:i w:val="false"/>
                <w:color w:val="000000"/>
                <w:vertAlign w:val="superscript"/>
              </w:rPr>
              <w:t>,</w:t>
            </w:r>
            <w:r>
              <w:rPr>
                <w:rFonts w:ascii="Times New Roman"/>
                <w:b w:val="false"/>
                <w:i w:val="false"/>
                <w:color w:val="000000"/>
                <w:sz w:val="20"/>
              </w:rPr>
              <w:t>-(трет-бутилимино) диэтанолдық полимерлесі және құрамында салмағы 50% немесе одан артық полимер бар N,N-диметилацетамидтің ерітіндісі ретіндегі 4,4</w:t>
            </w:r>
            <w:r>
              <w:rPr>
                <w:rFonts w:ascii="Times New Roman"/>
                <w:b w:val="false"/>
                <w:i w:val="false"/>
                <w:color w:val="000000"/>
                <w:vertAlign w:val="superscript"/>
              </w:rPr>
              <w:t>,</w:t>
            </w:r>
            <w:r>
              <w:rPr>
                <w:rFonts w:ascii="Times New Roman"/>
                <w:b w:val="false"/>
                <w:i w:val="false"/>
                <w:color w:val="000000"/>
                <w:sz w:val="20"/>
              </w:rPr>
              <w:t>-метилен-дициклогексилдиизоцианат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 қарамайлары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табиғи полимерлер (мысалы, альгиндік қышқыл) және басқа жерде аталмаған және енгізілмеген өзгертілген табиғи полимерлер (мысалы, қатырылған протеиндер, табиғи көксағыздың химиялық туындылары):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альгинді қышқыл, оның тұздары және күрделі эфирлер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3901-3913-тауар позицияларының полимерлер негізінде алынған ион алмастырғыш шайырлар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бipaқ өзгеше өңдеуге түспеген моножіп, шыбықтар, өзектер және бір қалыпқа келтірілген профильдер: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винилхлорид полимерлерінен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түтікшелер, олардың фитингтері (мысалы қосылыстар, ернемектер):*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қаттықұбырлар, түтіктер және шлангтер: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этиленнің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бөліктерге кесілген, көлденең кесіндінің ең жоғары мөлшерінен артатын, өңделген немесе өңделмеген сыртымен, бірақ басқалай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бөліктерге кесілген, көлденең кесіндінің ең жоғары мөлшерінен артатын, өңделген немесе өңделмеген сыртымен, бірақ басқалай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бөліктерге кесілген, көлденең кесіндінің ең жоғары мөлшерінен артатын, өңделген немесе өңделмеген сыртымен, бірақ басқалай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пластмассалардан:*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түтіктер және құбыршек,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құбырлар, түтіктер және құбыршек,  иілгіш, 27,6 Мпа дейін қысымды төзеді:*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арматураланбаған  немесе басқа материалдармен құрамдастырылмаған, фитингсіз:*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бөліктерге кесілген, көлденең кесіндінің ең жоғары мөлшерінен артатын, өңделген немесе өңделмеген сыртымен, бірақ басқалай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арматураланбаған  немесе басқа материалдармен құрамдастырылмаған, фитингпен:*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тігіссіз және бөліктерге кесілген, көлденең кесіндінің ең жоғары мөлшерінен артатын, өңделген немесе өңделмеген сыртымен, бірақ басқалай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пластмассадан жасалған төсем, өзі жабысатын немесе өзі жабыспайтын, бумада немесе тілімде; топтың 9 ескертпеде көрсетілген пластмассадан жасалған қабырғалар мен төбелер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поливинилхлоридоммен сіңірілген немесе жабылған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парақтар, қабықша, таспа, тілкем және басқа тілкем нысандар, пластмассадан жасалған, өзі жабысатын, бумада немесе бумада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бумада ені 20 см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каучук және табиғи ысытылмаған жабумен  тілкем немесе таспа: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 немесе  полиэтиленнен*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парақтар, қабықша, таспа, басқа нысандар, пластмассадан жасалған, кеуек емес және арматураланған, қабатсыз, жасандылықсыз және басқа материалдардың басқа әдісімен қосылмаған: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салыстырмалы салмақпен, полиэтиленнен:*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полиэтиленді қабықшақтың  қалыңдығы 20 мкм немесе артық, жартылай өткізілген немесе баспа сызба өндірісінде қолданылатын, фоторезист қабықшасын алу үшін.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созылатын қабықша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 артық: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қағаз масса, дымқыл парақ түрінде, байланыссыз жұқа тармақты  фибрилл полиэтиленнен алынған,   целлюлоза талшығымен 15% кем емес  араласқан немесе араласпаған, құрамында агенттің ылғалдану ретінде суда ерітілген поливилді спирт*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биаксиальді бағдарланған*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 мас.% кем емес пластификаторлар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пластификацияланбаған*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полимерлерден:*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акрилді және метакрилді қышқылдардың күрделі эфирлер сополимерінен жасалған қалыңдығы 150 мкм  артық емес қабықша*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алкидті қарамайлардан, полиаллильді күрделі эфирлерден немесе басқа күрделі полиэфирлерден:*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қабықша*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 күрделі полиэфирлерден*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күрделі полиэфирлерден*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олардың химиялық туындыларынан:*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регенерацияланбаған  целлюлозадан*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ацетатынан:*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туынды целлюлозадан:*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ысытылған талшықтан*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амино-альдегидті қарамайлардан*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феноло-альдегидті қарамайлардан*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пластмассалардан:*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топталған, химиялық түрлендірілген немесе түрлендірілмеген конденсация өнімдерінен немесе полимеризация өнімдерінен:*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пластмассамен қапталмаған немесе қапталған, полиамидті парақ және тілкем немесе қабықша*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полиқосылыс өнімдерінен:*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 парақ, биаксильді поливинильді спирттен жасалған қабықша, құрамында 97 мас.% немесе артық поливинилді спирт бар, жабындысыз, қалыңдығы 1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хлорсілтілі электролизер қолдану үшін,  фторланған пластмассадан жасалған ионды айырбас мембраналар.*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тақта, парақтар, қабықша және тілкем немесе таспалар,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пластмассадан*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топталған, химиялық түрлендірілген немесе түрлендірілмеген конденсация өнімдерінен немесе полимеризация өнімдерінен:*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полиэфирлерден:*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гофрланған жапырақтармен тақталар*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феноло-альдегидті қарамайлардан*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амино-альдегидті қарамайлардан: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қабатты: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жақ немесе екі жақтың декорацияланған  сыртымен қабатты жоғары қызым*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түсуге арналған ванналар, душтар, раковиналар, жуыну үшін раковиналар, биде, унитаздар, және олардың отырғыштары  және қақпалары, су жіберетін кішкентай бак  және ұқсас санитарлық-техникалық құралдар, пластмассадан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ағып түсу үшін және жуыну үшін ванналар, душтар, раковиналар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унитаздарға арналған отырғыш және қақпақ*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орау немесе тасымалдау үшін өнімдер; тығыншық, қақпақтар, жапқыштар және басқа қаптау құралдар: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себеттер және ұқсас құралдар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және дорбалар (конусты қоса алғанда):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үлкен бөтелке, бөтелкелер, сауыттар және ұқсас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көп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өнімдерді өндіру үшін, сыйымдылығы 2 л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өнімдерді өндіру үшін, сыйымдылығы 2 л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орауыш, шарық, белдек және ұқсас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құралдары, басқа жерде аты аталмаған немесе қосылмаған:*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резервуарлар, цистерналар, бактар және ұқсас өнімдер,   сыйымдылығы 300 л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 табалдырықтары*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баспалдақтар, қабырғалар немесе ғимараттың басқа бөліктерін тұрақты орнату үшін арналған  фитингтер және бекіту құралдар*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 үшін магистральді, каналды және кәбілді астауша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 3914-тауар позициясының басқа материалдардан жасалған өнімдер және пластмассалардан жасалған басқа өнімдер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киім-кешек бұйымдары (қолғаптар мен биялайды қосқанда)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бекітпе құралдар және жиһаз фурнитурасы, көлік құралы немесе ұқсас құралдар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 көлік құралдарына арналған бекіткіш бұйымдар мен фурнитура немесе 8701-8705 тауарлы позицияларға  сәйкес келетін құралдардың ұқсас бұйымдары және олардың пластмасса және басқа да материалдардан жасалған 3901-3914 тауарлы позицияларға сәйкес келетін тораптары мен агрегаттары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сусіңгіш жүйеге кіруде суды тазартуға үшін  перофорацияланған сыйымдылықтар  және ұқсас құралдар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табақ материалдарынан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резеңке және олардан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балата, гуттаперча, гваюла, чикл және ұқсас табиғи қарамайлар, бастапқы нысанда немесе пластин, жапырақ, тілкем немесе таспа түрінде: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каучукты ақсөл, ысытылған немесе ысытылмаған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 табиғи каучук: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 маркасы)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техникалық, айырықшаландырылған  каучук (TSNR)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қарамайлар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және фактис каучук, майлардан алынған, бастапқы нысандағы пластина, табақ немесе тілкем түрінде; 4001-тауарлық позициясы өнімдерінің қоспалары, осы тауарлық позицияның әр өнімдерімен, бастапқы нысандағы пластина, табақ немесе тілкем түрінде*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бутадиенстиролды каучук (SBR); карбоксиленген  бутадиенстиролды каучук (XSBR):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эмульсиялық  полимеризация  арқылы алынатын бутадиенстиролды каучук (Е-SBR), байламда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полимеризация арқылы алынатын бутадиен және стирол блок-сополимері (SBS, термоэластопласт), түйіршіктерде, ұнтақтарда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полимеризация арқылы алынатын бутадиенстиролды каучук, (S-SBR), байламда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бутадиенді каучук (BR)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изобутиленизопренді каучук (бутилкаучук) (IIR);  галогенделген изобутиленизопренді каучук (CIIR немесе BIIR):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изобутиленизопренді каучук (бутилкаучук) (IIR)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хлоропренді каучук (хлорбутадиенді) (CR):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бутадиеннитрильді каучук (NBR):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 каучук(IR)</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этиленпропилендиенді түйіндеспеген каучук (EРDM)</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4001-тауар позициясы өнімдерінің қоспалары, осы тауар позициясының әр өнімдерімен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пластмассаны қосу арқылы түрлендірілген,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каучук,  бастапқы нысандағы пластина, табақ немесе тілкем түрінде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Ысытылмаған немесе емделмеген резеңке қоспа, бастапқы нысанда пластина, табақ немесе тілкем түрінде: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 қоспа, техникалық көміртек немесе кремний диоксидімен толтырылған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ерітінділер; 4005 10 қосалқы позицияда белгіленгеннен басқа, қосалқы дисперсиялар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табақтар және тілкемдер немесе таспалар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шыбықтан, құбырдан, қалыпқа келтірілген пішіндерден және ысытылмаған резеңкеден жасалған құралдар (мысалы,дөңгелектер және будақтар):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шиналарды қалпына келтіру протекторлық дайындамалар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 жіптер және арқандар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жасалған, тілімдер, табақтар және тілкемдер немесе таспалар, шыбықтар  және қалыпқа келтірілген пішіндер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резеңкеден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тілімдерден, табақтардан және тілкем немесе таспалар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кеуексіз резеңкеден: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табақтар және тілкемдер немесе таспалар: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едендерге арналған жабындылар мен төсеніштер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резеңкеден жасалған құбырлар, түтіктер және майтүтіктер, қатты резеңкеден басқа, фитингпен және фитингсіз (мысалы, қосылыстармен, келте құбырлармен, фланцтармен):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материалдармен өзге әдіспен арматураланбаған немесе біріктірілмеген: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металмен өзге әдіспен арматураланған немесе біріктірілген: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тоқыма материалдармен өзге әдіспен арматураланған немесе біріктірілген: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материалдармен өзге әдіспен арматураланған немесе біріктірілген: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резеңкеден жасалған конвейерлік жолақтар немесе қозғалтқыш белдік, немесе бельтинг:</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конвейерлік таспалар немесе бельтинг:</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арматураланған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 материалдармен арматураланған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белдік немесе бельтинг;</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қиманың трапециялық қозғалтқыш шексіз белдік (үшкілді белдіктер), қабырғалы, сыртқы шеңбердің ұзындығы  60 см артық, бірақ 180 см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қиманың трапециялық қозғалтқыш шексіз белдік (үшкілді белдіктер), қабырғалыдан басқа, сыртқы шеңбердің ұзындығы  60 см артық, бірақ 180 см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қиманың трапециялық қозғалтқыш шексіз белдік (үшкілді белдіктер), қабырғалы, сыртқы шеңбердің ұзындығы 180 см артық, бірақ 240 см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қиманың трапециялық қозғалтқыш шексіз белдік (үшкілді белдіктер), қабырғалыдан басқа, сыртқы шеңбердің ұзындығы  180 см артық, бірақ 240 см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қозғалтқыш белдіктер, сыртқы шеңбердің ұзындығы  60 см артық, бірақ 150 см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қозғалтқыш белдіктер, сыртқы шеңбердің ұзындығы  150 см артық, бірақ 198 см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 және орман шаруашылығы көлік құралдары мен машиналарына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резинадан басқа, вулканданған (ысытылған) резинадан жасалған бұйымдар,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төсемдер, шайбалар және басқа тығыздағыштар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нысанда қатты резеңке (мысалы, эбонит) шығындар мен скрапты қосқанда; қатты резеңкеден жасалған өнімдер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одан жасалған бұйымдар; ағаш көмірі; одан жасалған тығын мен бұйымдар; шаламнан, альфадан және өзге тоқу материалдарынан жасалған бұйымдар; себет және өзге тоқылған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одан жасалған бұйымдар; ағаш көмірі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Қабықтары алынған немесе алынбаған  немесе қатты жиектелген немесе жиектелмеген өңделмеген ағаш материалдар:*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15 см кем емес, бірақ 24 см артық емес, ұзындығы 1 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24 см артық, ұзындығы 1 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ағаш материалдар, жұқа сүрек қабаты немесе қабығы жойылған немесе жойылмаған, жиектелмеген, диаметрі 15 см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қарағайлардан, "Pinus sylvestris L." жай қарағайдан басқа, диаметрі  15 см кем емес, бірақ 24 см артық емес, ұзындығы 1 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қарағайлардан, "Pinus sylvestris L." жай қарағайдан басқа, диаметрі  15 см кем емес, бірақ 24 см артық емес, ұзындығы 1 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4403 20 990 1*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ағаш материалдар, жұқа сүрек қабаты немесе қабығы жойылған немесе жойылмаған, жиектелмеген, диаметрі 15 см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өңделмеген ағаш материалдар, жұқа сүрек қабаты немесе қабығы жойылған немесе жойылмаған, жиектелмеген, диаметрі 15 см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шағаннан*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көктеректен*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арамен кесілген немесе жағалай бөлшектеніп алынған, топырақты сыдыра  жыртумен немесе сүргілеумен жонумен және қырумен өңделген немесе өңделмеген, бөрене қосылыстары бар немесе жоқ, қалыңдығы 6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қылқанды:*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қарағайдың жай түрінен "Pinus sylvestris L."*</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қарағайдың жай түрінен  "Pinus sylvestris L."*</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 қосылыстары бар, жонумен және қырумен өңделген немесе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жонып өңделген*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қырумен өңделген*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кесілген немесе жағалай бөлшектеніп алынған, топырақты сыдыра  жыртумен немесе сүргіленген, жонумен және қырумен өңделген немесе өңделмеген, бөрене қосылыстары бар немесе жоқ, қалыңдығы 6 мм артық емес, желімделген шере үшін немесе ұқсас ағаш қабаты мен басқа ағаш материалдар үшін, қаптама үшін табақтар (ағаш қабатының бөлінісімен алынғанды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қылқанды тұқымдардан:*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жонумен өңделген; қырумен өңделген; бөрене қосылыстары бар, жонумен және қырумен өңделген немесе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 қабатының бөлінісімен алынған, қаптама үшін табақтар:*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желімделген шере (4412-тауарлық позицияның тауарлардан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–жапырақты тұқым ағаштарының бір ішкі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жапырақты тұқым ағаштарының бір ішкі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жонумен өңделген; қырумен өңделген; бөрене қосылыстары бар, жону және қырумен өңделген немесе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 қабатының бөлінісімен алынған, қаптама үшін табақтар:*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желімделген шере (4412-тауар позициясының тауарлардан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1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ағаш қабатының бөлінісімен алынған, қаптама үшін табақтар:*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шере (4412-тауар позициясының тауарлардан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жапырақты тұқым ағаштарының  бір ішкі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материалдар (еденнің паркетті немесе  ағаш жабындысы үшін енсіз жұқа тақтайша және фриз, жиналмаған) жиектердің, бөренелердің немесе жазықтықтың  пішінделген  погонаж түрінде (тарақтармен, кертпелермен, тығындалған, сүргіленген шеттерімен, жартылай дөңгелек калевка, қалыпқа келтірілген, дөңгеленген немесе ұқсас), жону және қырумен өңделген немесе өңделмеген, бөрене қосылыстары бар немесе жоқ:*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жиналмаған, еденнің паркетті немесе  ағаш жабындысы үшін  кесектер, енсіз жұқа тақтайша және фриз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ағаш материалдардан жасалған, қарамаймен ылғалданған немесе ылғалданбаған немесе басқа органикалық байланысты заттектермен ылғалданған немесе ылғалданбаған ағаш жоңқалайтын тақталар, жоңқаланған тақталар (OSB) және ұқсас тақталар (мысалы, вафельді тақталар*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жоңқаланған тақталар*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кейінгі өңдеусіз, қырудан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бетімен, қағазбен жабылған, меламинмен сіңірілген*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-бетімен, сәндік қабатты пластмассамен жабылған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жоңқаланған тақталар(OSB):*</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кейінгі өңдеусіз, қырудан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кейінгі өңдеусіз, қырудан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қызуда сәнді ламинат және қағазбен төселген, меламинді қарамаймен сіңірілген*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немесе ағаш материалдарынан, қарамай немесе басқа органикалық заттектер қосылған немесе қосылмаған ағаш-талшықты тақтайлар:*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 жиілікті ағаш-талшықты тақталар (MDF):*</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сыртқы жабынсыз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артық, бірақ 9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сыртқы жабынсыз*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сыртқы жабынсыз*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w:t>
            </w:r>
            <w:r>
              <w:rPr>
                <w:rFonts w:ascii="Times New Roman"/>
                <w:b w:val="false"/>
                <w:i w:val="false"/>
                <w:color w:val="000000"/>
                <w:vertAlign w:val="superscript"/>
              </w:rPr>
              <w:t xml:space="preserve">3 </w:t>
            </w:r>
            <w:r>
              <w:rPr>
                <w:rFonts w:ascii="Times New Roman"/>
                <w:b w:val="false"/>
                <w:i w:val="false"/>
                <w:color w:val="000000"/>
                <w:sz w:val="20"/>
              </w:rPr>
              <w:t>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өңдеусіз немесе сыртқы жабынсыз*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w:t>
            </w:r>
            <w:r>
              <w:rPr>
                <w:rFonts w:ascii="Times New Roman"/>
                <w:b w:val="false"/>
                <w:i w:val="false"/>
                <w:color w:val="000000"/>
                <w:vertAlign w:val="superscript"/>
              </w:rPr>
              <w:t xml:space="preserve">3 </w:t>
            </w:r>
            <w:r>
              <w:rPr>
                <w:rFonts w:ascii="Times New Roman"/>
                <w:b w:val="false"/>
                <w:i w:val="false"/>
                <w:color w:val="000000"/>
                <w:sz w:val="20"/>
              </w:rPr>
              <w:t>артық, бірақ 0,8 г/см</w:t>
            </w:r>
            <w:r>
              <w:rPr>
                <w:rFonts w:ascii="Times New Roman"/>
                <w:b w:val="false"/>
                <w:i w:val="false"/>
                <w:color w:val="000000"/>
                <w:vertAlign w:val="superscript"/>
              </w:rPr>
              <w:t xml:space="preserve">3 </w:t>
            </w:r>
            <w:r>
              <w:rPr>
                <w:rFonts w:ascii="Times New Roman"/>
                <w:b w:val="false"/>
                <w:i w:val="false"/>
                <w:color w:val="000000"/>
                <w:sz w:val="20"/>
              </w:rPr>
              <w:t>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сыртқы жабынсыз*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w:t>
            </w:r>
            <w:r>
              <w:rPr>
                <w:rFonts w:ascii="Times New Roman"/>
                <w:b w:val="false"/>
                <w:i w:val="false"/>
                <w:color w:val="000000"/>
                <w:vertAlign w:val="superscript"/>
              </w:rPr>
              <w:t xml:space="preserve">3  </w:t>
            </w:r>
            <w:r>
              <w:rPr>
                <w:rFonts w:ascii="Times New Roman"/>
                <w:b w:val="false"/>
                <w:i w:val="false"/>
                <w:color w:val="000000"/>
                <w:sz w:val="20"/>
              </w:rPr>
              <w:t>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сыртқы жабынсыз*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шере, шереленген панельдер және қабатты ағаштың ұқсас материалдары:*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ағаштың жапырақтарынан тұратын басқа желімделген шере (бамбуктан басқа), әрқайсысының қалыңдығы 6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жапырақты тұқымдардың ағашынан бір сыртқы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қандыағаш, шаған, шамшат, қайың, шие ағашы, талшын, шегіршін, гикор, қызылқайың, атбас талшын, жөке, үйеңкі, емен, шынар, терек, бозқараған, грек жаңғағы  немесе қызғалдақ ағаштарынан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кесекті, көп қабатты  және төрткілдеш ағаш шеберлік тақтайы:*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жапырақты тұқымдардың ағашынан бір сыртқы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ағаш жоңқалайтын тақтайдың бір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 жапырақты тұқымдардың ағашынан бір сыртқы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жапырақты тұқымдардың ағашынан бір сыртқы қабаты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қандыағаш, шаған, шамшат, қайың, шие ағашы, талшын, шегіршін, гикор, қызылқайың, атбас талшын, жөке, үйеңкі, емен, шынар, терек, бозқараған, грек жаңғағы  немесе қызғалдақ ағаштарынан*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Кәсек, тақтай, қырлы бөренелер немесе пішінді нысандар түрінде сығымдалған ағаш*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және ойып жасау, ағаш, ұяшықты ағаш панельді қоса алғанда құрылыстық, едендік жиналған панельдер, жабындық гонт пен жаңыршақ: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терезелер, балкон есігі мен олардың кәсектері:*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қылқанды тұқымдардың ағашынан*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және олардың кәсектері және табалдырықтар:*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қылқанды тұқымдардың ағашынан*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тұқымдардың ағашынан*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 үшін шегендеп бекіту*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жабынды гонт және жаңыршақ *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бағаналар және бөренелер*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жиналған едендік  панельдер:*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өрнекті едендер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көпқабатты*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желімделген қабатты ағаш материалдар*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мен тоқыма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фетр және матаға жатпайтын материалдар; арнайы иірімжіп; баулар, арқандар және тростар мен олардан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Сіңдірілген немесе сіңдірілмеген, қабықпен немесе қабықсыз, қабатталған, қабатталмаған киіз немесе фетр: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инетесерлік киіз немесе фетр және талшықты өрмелі-тікпелі жаймалар: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да тоқыма материалдардан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төселетiн тоқыма жапқыштар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кілемдер және өзге де тафтингті еденге төселетiн тоқыма жапқыштар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өзге де полиамидтерден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Тастан, гипстен, цементтен, асбестен, слюдадан немесе ұқсас материалдардан жасалған бұйымдар; керамикалық бұйымдар; шыны және одан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гипстен, цементтен, асбестен, слюдадан немесе ұқсас материалдардан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басқа материалдардан (мысалы, мұнайлы битумнан  немесе тас көмірден):*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 талшықтан жасалған панельдер, тақтайлар, плиткалар, блоктар және ұқсас бұйымдар, сабандар немесе жоңқа, жоңқа бөлшектерінен немесе басқа ағаш шығындарынан, цементпен, гипспен немесе басқа минералды байланыстырушы заттектермен агломерацияланған*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бұйымнан немесе оның негізіндегі қоспалардан:*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тақтайлар, жапырақтар, панельдер, тақтайлар және ұқсас өнімдер, оюларсыз:*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қағаз немесе қатырмамен жабылған немесе арматураланған*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тастардан жасалған бұйымдар, арматураланған немесе арматураланбаған:*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 тақтайлар, кірпіштер және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 және кірпіштер:*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(үгілген кеуектастың, түйіршіктелген қоқыс  негізінде.)*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құрылысқа арналған (баспаналықты қоса алғанда) жиналатын құрылыс блоктар*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 өнімдерінен, целлюлоза талшықтар цементінен немесе ұқсас материалдардан:*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гофрланған жапырақтар*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жапырақтар, панелдер, тақтайлар және ұқсас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КРЕМНЕЗЕМДІК ТАС ҰНЫНАН НЕМЕСЕ ҰҚСАС КРЕМНЕЗЕМДІК ЖЫНЫСТАРДАН ЖАСАЛҒАН БҰЙЫМДАР ЖӘНЕ ОТҚА ТӨЗІМДІ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тасты ұннан немесе ұқсас кремнеземді тұқымдардан басқа, отқа төзімді бұйымдар, блоктар, тақтайлар және ұқсас отқа төзімді күйіктас құрылыс материалдар*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  артық элементтер Mg, Ca немесе Cr, бөлек немесе бірге алынған қайта санағанда МgО, СаО немесе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3 </w:t>
            </w:r>
            <w:r>
              <w:rPr>
                <w:rFonts w:ascii="Times New Roman"/>
                <w:b w:val="false"/>
                <w:i w:val="false"/>
                <w:color w:val="000000"/>
                <w:sz w:val="20"/>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 артық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 (SiO</w:t>
            </w:r>
            <w:r>
              <w:rPr>
                <w:rFonts w:ascii="Times New Roman"/>
                <w:b w:val="false"/>
                <w:i w:val="false"/>
                <w:color w:val="000000"/>
                <w:vertAlign w:val="subscript"/>
              </w:rPr>
              <w:t>2</w:t>
            </w:r>
            <w:r>
              <w:rPr>
                <w:rFonts w:ascii="Times New Roman"/>
                <w:b w:val="false"/>
                <w:i w:val="false"/>
                <w:color w:val="000000"/>
                <w:sz w:val="20"/>
              </w:rPr>
              <w:t>) немесе қоспалар немесе осы өнімдердің қосылыстары:*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93 мас.% немесе артық кремнезем бар(SiO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7 мас.% артық, бірақ 45 мас.%  глиноземнен  кем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тасты ұн өнімдерінен немесе  ұқсас кремнеземді тұқымдардан өзге, басқа отқа төзімді күйіктас (мысалы, реторталар, тигельдер, муфельдер, қондырмалар, бітеуіш, бағандар, таңбалық шыны аяқтар, құбырлар, түтіктер, қаптамалар, шыбықтар, біліктер):*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графит 50 мас.%  артық  немесе көміртектің басқа нысандары, немесе осы өнімдердің қоспалары*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 артық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немесе қоспаның  немесе глиноземнің кремнеземмен қосылысы (SiO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глинозем 45 мас.%  кем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 немесе артық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25 мас.% артық, бірақ 50 мас.% артық емес графит немесе көміртектің басқа нысандары, немесе олардың қоспалары*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Басқа керамикалық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конструкцияларды толтыру және керамикадан жасалған ұқсас бұйымдар үшін  құрылыс кірпіштер, едендерге арналған блоктар, салмақ түсіретін керамикалық тастар*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құбырлар, изоляциялық құбырлар, су бұрғыш және құбырлар фитингтері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төсеуге арналған тақтайлар, едендер, пештерге арналған қаптайтын плиткалар немесе керамикалық әйнектелген қабырғалар; өрнекті жұмыстар мен ұқсас бұйымдарға арналған керамикалық әйнектелген  текше пішінді заттар, негізінде немесе негізсіз:*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 пішінді заттар және ұқсас тікбұрышты немесе басқа нысан өнімдері, шегі шаршы метрге 7 см үйлесе алады*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қолжуғыштар, раковина консольдері, ванналар, биде, унитаздар, су ағызатын күбіше, писсуарлар және ұқсас күйіктастан жасалған санитарлық-техникалық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илемделген, табақты немесе кескінделген шыны, сіңірілген немесе сіңірілмеген, қабаты шағылыстырылған немесе шағыстырылмаған, бірақ басқа әдіспен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-табақтарды арматуралау*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Қоспада боялған, өшірілген, қапталған немесе сіңірілген, қабаты шағылыстырылған немесе шағыстырылмаған*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шыныдан*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Зертхананалық, гигиеналық немесе фармацевтикалық мақсаттарға арналған шыны ыдыс, градуирлі немесе градуирленбеген, калибрлі немесе калибрленбеген: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балқытылған кварцтан немесе басқа балқытылған кремнеземнен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АЛҒАШҚЫ ӨНІМДЕР: ТҮЙІРШІКТЕР НЕМЕСЕ ҰНТАҚТАР НЫСАНЫНДАҒЫ ӨНІМДЕР: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600 мм немесе артық темірден немесе қосындыланған болаттан жасалған тегіс илемделген бұйым, ыстық тегістелген, жалатылмаған, гальваникалық немесе басқа жабындысыз*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-Бумада емес, кейінгі өңдеусіз, ыстық жұқартусыз, айқын суретпен:*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Бумада емес, кейінгі өңдеусіз,ыстық жұқартусыз, басқа;*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төрт қырмен жұқартылған немесе  тікбұрышты жабық калибрда, ені 1250 мм кем емес*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 артық, бірақ ені 15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артық, бірақ 10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қырмен жұқартылған немесе тікбұрышты жабық калибрде, ені 1250 мм кем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енімен:*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артық, бірақ 4,75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қырмен жұқартылған немесе тікбұрышты жабық калибрда, ені 1250 мм кем емес және қалыңдығы 4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тесілген*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тегіс прокат, ені 600мм немесе артық салық иемделген (салқын түрде сығылған), жалатпасыз, гальваникалықсыз немесе басқа жабындылар:*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бумада, кейінгі өңдеусіз, салқын жұқартудан басқа (салқын кезде сығу):*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тегіс прокат, ені 600 мм немесе артық салық иемделген, жалатпасыз, гальваникалықсыз немесе басқа жабындылар: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ыстық жұқартудан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қырмен жұқартылған немесе  тікбұрышты жабық калибрде, ені 150 мм артық  және қалыңдығы 4 мм немесе артық емес, бумада емес және рельефті суретсіз*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артық,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салқын жұқартудан басқа: (салқын түрде сығымдалу):*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көміртек 0,25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 техникалық құрыштар*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тесілген*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еркін байланған орамдағы ыстық жұқарту шыбықтар:*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Жұқарту барысында алынған ойықтар, дөңестер, атыздар немесе басқа деформациялары бар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қиманың диаметрі 14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бетонды арматуралау үшін қолданылатын*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шиналық арқанда қолданылатын*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көміртектің құрамында 0,06 мас.% немесе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көміртектің құрамында 0,06 мас.% артық, бірақ 0,25 мас.% кем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көміртектің құрамында 0,25 мас.% немесе артық, бірақ 0,75 мас.% артық емес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көміртек құрамында 0,75 мас.%  артық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көміртек құрамында 0,25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көміртек құрамында 0,25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Басылғаннан кейiн бұралған шыбықтардан басқа, соққылаудан, ыстықтай басылғаннан, ыстықтай созудан немесе ыстықтай экструдталғаннан басқа, темiрден немесе қосындыланбаған болаттан жасалған өзге де шыбықтар:*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немесе басылғаннан кейiн бұралған, қуыстары, кертештерi, атыздары немесе басқа да деформациялары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жасалған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 тікбұрышы (төртбұрыштан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көміртек құрамында 0,25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0,25 мас.% немесе артық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көміртек құрамында 0,25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қолданылатын*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дөңгелек қима, диаметрі:*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көміртек құрамында 0,25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дөңгелек қима, диаметрі:*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басқа шыбықтар:*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кейінгі өңдеусіз, салқын деформация немесе салқын күйдегі өңдеулерден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кейінгі өңдеусіз, салқын деформация немесе салқын күйдегі өңдеулерден, өзге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 тікбұрышы (төртбұрыштан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0,25 мас.%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қосындыланбаған болаттан жасалған бұрыштар, қалыпқа келтірілген және арнайы пішіндер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швеллерлер, қоставрлар немесе кеңтақталы қостаңбалар, кейінгі өңдеусіз, ыстық жұқартудан, ыстық сүйрету немесе экструдтаудан басқа, биіктігі 80 мм кем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бұрышты пішіндер немесе таңбалы пішіндер, кейінгі өңдеусіз, ыстық жұқартудан, ыстық сүйрету немесе экструдтаудан басқа, биіктігі 80 мм*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пішіндер*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таңбалы пішіндер*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швеллерлер, шаруашылық тауарлар немесе кеңтақталы қостаңбалар, кейінгі өңдеусіз, ыстық жұқартудан, ыстық сүйрету немесе экструдтаудан басқа, биіктігі 80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артық, бірақ  220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шаруашылық тауарлар:*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артық, бірақ  220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параллельді тақталарда*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-параллельді тақтайлармен*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кеңтақтайлы шаруашылық тауарлар:*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артық, бірақ 180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180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бұрышты бейіндер немесе таңбалы бейіндер, кейінгі өңдеусіз, ыстық жұқартудан, ыстық сүйрету немесе экструдтаудан басқа, биіктігі 80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бейіндер*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таңбалы бейндер*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қалыпқа келтірілген және арнайы бейіндер, кейінгі өңдеусіз, ыстық жұқартудан, ыстық сүйрету немесе экструдтаудан өзге,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тіктөртбұрышқа 80 мм арасына кіргізе алатын, көлденең қимамен*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бульботәрізді бейінді жұқарту*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қалыпқа келтірілген және арнайы пішіндер, кейінгі өңдеусіз, салқын деформация немесе салқын күйдегі өңдеулерден басқа :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жұқартудан алынған:*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бұрышты пішіндер, швеллерлер, С-, Z-, омега-тәрізді немесе  тұйықсыз пішіндер*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тегін жұқартудан алынған, салқын деформацияланған немесе салқын күйде өңделген*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бейінделген парақтар (қабырғалы)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қосындыланбаған болаттан жасалған сым:*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гальваникалықсыз немесе басқа жабындысыз, өңделген немесе өңделмеген:*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мөлшері  0,8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мөлшері  0,8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Жұқарту барысында алынған  ойықтар, дөңестер, атыздар немесе басқа деформациялары бар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0,25 мас.% немесе артық, бірақ  0,6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0,6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мырышпен қапталған:*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0,25 мас.%:*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мөлшері  0,8 мм*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мөлшері  0,8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0,25 мас.% немесе артық, бірақ 0,6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құрамында 0,6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КОРРОЗИЯҒА ТӨЗІМДІ БОЛАТ: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 тікбұрышы (төртбұрыштан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 төртбұрышы*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тоқтаусыз құймамен алынған немесе қақталған*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тоқтаусыз құймамен алынған немесе қақталған*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тегін жұқарту, ені 600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ыстық жұқартудан басқа,бумада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артық, бірақ 10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артық, бірақ 4,75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ыстық жұқартудан басқа, бумада емес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артық, бірақ 10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артық, бірақ 4,75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салқын жұқартудан басқа (салқын күйде сығылған):*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артық, бірақ 4,75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артық, бірақ  3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құрамында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тегін жұқарту, ені 600 мм немесе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ыстық жұқартудан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басқа шыбықтар; коррозияға төзімді болаттан жасалған қалыпқа келтірілген және арнайы пішінді бұрыштар:*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шыбықтар, ыстық жұқартудан, ыстық сүйрету немесе экструдтаудан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 қима:*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артық, құрайтын:*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артық, құрайтын:*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кейінгі өңдеусіз, салқын деформациядан басқа немесе салқын күйде өңделгеннен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артық, құрайтын:*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шыбықтар*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қалыпқа келтірілген және арнайы бейінді бұрыштар:*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кейінгі өңдеусіз, ыстық жұқартудан, ыстық сүйрету немесе экструдтаудан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кейінгі өңдеусіз, салқын деформациядан басқа немесе салқын күйде өңделгеннен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құрамында 2,5 мас.%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құрамында 28 мас.% немесе артық, бірақ 31 мас.% артық емес және хром 20 мас.% немесе артық, бірақ 22 мас.%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қозғалтқыштарды 5) өндіру үшін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БАСҚА ҚОСЫНДЫЛАНҒАН БОЛАТ; ҚОСЫНДЫЛАНҒАН  НЕМЕСЕ ҚОСЫНДЫЛАНБАҒАН БОЛАТТАН ЖАСАЛҒАН БҰРҒЫЛАУ ЖҰМЫСТАРЫ ҮШІН ҚУЫС ШЫБЫҚТАР.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қосындыланған болаттардан жасалған тегін жұқарту, ені 600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техникалық кремнийлі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текстураланған шамалы дәндермен*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 жұқартылған*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салқын жұқартылған*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ыстық жұқартудан басқа, бумада,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құрал-сайман жасалатын болаттар*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кесуші болаттан*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ыстық жұқартудан басқа, бумасыз,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құрал-сайман жасалатын болаттар*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кесуші болаттан:*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немесе артық, бірақ 10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кейінгі өңдеусіз, салқын жұқартудан басқа (салқын күйде сығу),басқа:*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кесуші болаттан:*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электрлитилді мырышпен қапталған*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әдіспен мырышпен қапталған*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қосындыланған болаттардан жасалған тегін жұқарту, ені 600 мм немесе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техникалық кремнийлі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текстураланған шамалы дәндермен*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кейінгі өңдеусіз, ыстық жұқартудан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кесуші болаттан:*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кейінгі өңдеусіз, ыстық жұқартудан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құрал-сайман жасалатын болаттар*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кейінгі өңдеусіз, салқын жұқартудан басқа (салқын күйде сығу):*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электрлитилді мырышпен қапталған*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әдіспен мырышпен қапталған*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бейіндер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илектеуден, ыстық тартудан немесе сығудан басқа, одан әрі өңдеусіз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тығынды құрылыстар, бұрғыланған немесе бұрғыланбаған және арнайы балқытылған пішіндер, тесілген немесе тесілмеген, бүтінді немесе құрама элементтерден жасалған; қара металдан жасалған, қалыпқа келтірілген және арнайы балқытылған бұрыштар*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тығынды конструкциялар*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қалыпқа келтірілген және арнайы бейінді бұрыштар:*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жолында қолданылатын қара металдардан жасалған бұйымдар: Қосылыстар немесе рельстерді  бекітуге арналған рельстер, контрельстер және тісті рельстер, өтпелі рельстер, шалғай қиылыстардың айқаспалары, ауыспалы штангтер және басқа көлденең қосылыстар, шпалдар, қабыстырылған қаптамалар және төсемдер, тіреу тақтай, ілгекті рельсті бұрандамалар, таяныштар және кергілер, табандар, арқалықтар және басқа бөлшектер.*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металдар бөлшектерімен тоқберушілер*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кеңұлтандық  рельстер:*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метр бойының массасы 46 кг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метр бойының массасы 27 кг немесе артық, бірақ 46 кг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метр бойының массасы 27 кг кем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астаумен рельстер*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рельстер, шалғай қиылыстың  айқаспасы, ауыртпалы штангтер және басқа көлденең қосылыстар*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жапсарласқан қаптама және сүйеніш төсемдер*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қоймасынан жасалған құбырлар, түтіктер және еденді бейндер:*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істегенде жүйелерде қолданылатын құбырлар және түтіктер*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(шойын құймасынан басқа) жапсарсыз, құбырлар, түтіктер, едендік пішіндер*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құбыры немесе мұнай құбырына арналаған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тұрақты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күкіртті сутек бар ортада жұмыс істеуге арналған (H2S)1)*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құбырларды біріктіруші бөлшектерді өңдеу үшін, сынау температурасы  -40</w:t>
            </w:r>
            <w:r>
              <w:rPr>
                <w:rFonts w:ascii="Times New Roman"/>
                <w:b w:val="false"/>
                <w:i w:val="false"/>
                <w:color w:val="000000"/>
                <w:vertAlign w:val="superscript"/>
              </w:rPr>
              <w:t>0</w:t>
            </w:r>
            <w:r>
              <w:rPr>
                <w:rFonts w:ascii="Times New Roman"/>
                <w:b w:val="false"/>
                <w:i w:val="false"/>
                <w:color w:val="000000"/>
                <w:sz w:val="20"/>
              </w:rPr>
              <w:t>С және төмен кезінде болаттың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немесе артық1)*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кем емес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артық, бірақ 406,4 мм артық емес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күкіртті сутек бар ортада жұмыс істеуге арналған (H2S)1)*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құбырларды біріктіруші бөлшектерді өңдеу үшін, сынау температурасы  -40</w:t>
            </w:r>
            <w:r>
              <w:rPr>
                <w:rFonts w:ascii="Times New Roman"/>
                <w:b w:val="false"/>
                <w:i w:val="false"/>
                <w:color w:val="000000"/>
                <w:vertAlign w:val="superscript"/>
              </w:rPr>
              <w:t>0</w:t>
            </w:r>
            <w:r>
              <w:rPr>
                <w:rFonts w:ascii="Times New Roman"/>
                <w:b w:val="false"/>
                <w:i w:val="false"/>
                <w:color w:val="000000"/>
                <w:sz w:val="20"/>
              </w:rPr>
              <w:t>С және төмен кезінде, болаттың соқпа тұтқырлығы 2,5 кгс•м/смІ немесе артық1)*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 артық, бірақ 406,4 мм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күкіртті сутек бар ортада жұмыс істеуге арналған (H2S)1)*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құбырларды біріктіруші бөлшектерді өңдеу үшін, сынау температурасы  -40</w:t>
            </w:r>
            <w:r>
              <w:rPr>
                <w:rFonts w:ascii="Times New Roman"/>
                <w:b w:val="false"/>
                <w:i w:val="false"/>
                <w:color w:val="000000"/>
                <w:vertAlign w:val="superscript"/>
              </w:rPr>
              <w:t>0</w:t>
            </w:r>
            <w:r>
              <w:rPr>
                <w:rFonts w:ascii="Times New Roman"/>
                <w:b w:val="false"/>
                <w:i w:val="false"/>
                <w:color w:val="000000"/>
                <w:sz w:val="20"/>
              </w:rPr>
              <w:t>С және төмен кезінде, болаттың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немесе артық1)*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күкіртті сутек бар ортада жұмыс істеуге арналған (H2S)1)*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құбырларды біріктіруші бөлшектерді өңдеу үшін, сынау температурасы  -40</w:t>
            </w:r>
            <w:r>
              <w:rPr>
                <w:rFonts w:ascii="Times New Roman"/>
                <w:b w:val="false"/>
                <w:i w:val="false"/>
                <w:color w:val="000000"/>
                <w:vertAlign w:val="superscript"/>
              </w:rPr>
              <w:t>0</w:t>
            </w:r>
            <w:r>
              <w:rPr>
                <w:rFonts w:ascii="Times New Roman"/>
                <w:b w:val="false"/>
                <w:i w:val="false"/>
                <w:color w:val="000000"/>
                <w:sz w:val="20"/>
              </w:rPr>
              <w:t>С және төмен кезінде, болаттың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немесе артық1)*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мұнайлы және газ  ұңғымасын бұрғылауда қолданылатын, сорғы- компрессорлы және жай жағалата қойылған құбырлар: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жай бұрғы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болаттың ең аз аққыштығы 724 МПа немесе артық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күкіртті сутек бар ортада жұмыс істеуге арналған (H2S), болаттың ең аз аққыштығы 655 Мпа және артық, бұрандалы құлыптық қосылыстармен) *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бұрғы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болаттың ең аз аққыштығы 724 МПа немесе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күкіртті сутек бар ортада жұмыс істеуге арналған (H2S), болаттың ең аз аққыштығы 655 Мпа және артық, бұрандалы құлыптық қосылыстармен)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төзімді болаттан жасалған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аққыштығының минималды шегі 758 МПа және одан астам болаттан жасалған бұрғылық айналдыра салынатын және сорғылы-компрессорлы құбырлар1)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бұрғылық айналдыра салынатын және сорғылы-компрессорлы құбырлар1)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 және одан астам айналдыра салынатын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бұрғылық айналдыра салынатын және сорғылы-компрессорлы құбырлар1)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бұрғылық айналдыра салынатын және сорғылы-компрессорлы құбырлар1)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муфтасыз байланыстырғыштары бар айналдыра салынатын құбырлар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диаметрі 168,3 мм-ден астам, бірақ 406,4 мм-ден көп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аққыштығының минималды шегі 758 МПа және одан астам болаттан жасалған бұрғылық айналдыра салынатын және сорғылы-компрессорлы құбырлар1)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күкіртті сутегі (H2S) бар ортадағы жұмысқа арналған, аққыштығының минималды шегі 517 МПа және одан астам болаттан жасалған, жоғары герметикалық бұрамалы байланыстырғыштары бар бұрғылық айналдыра салынатын және сорғылы-компрессорлы құбырлар1)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байланыстырғыштары бар айналдыра салынатын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айналдыра салынатын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темірден немесе қосындыланбаған болаттан дөңгелек көлденең қима қалған заттар: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прецизиялық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оймасы бар немесе ойма ойылуы мүмкін құбырлар (газ құбырлары):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сыртқы диаметрі: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- 406,4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диаметрі 421 мм және қабырғасының қалыңдығы 10,5 мм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қиманың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тек қана басқа қималы және қалыңдығы басқа қабырғалы құбырларды өндіруге пайдалануға арналған өңделмеген, тік, қалыңдығы бір қалыпты қабырғалары бар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қосындыланған болаттан жасалған дөңгелек қиманың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күйiнде жаншылған):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- 0,9 салм.%-дан кем емес, бірақ 1,15 салм.%-дан аспайтын көміртегі бар, 0,5 салм.%-дан кем емес, бірақ 2 салм.%-дан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м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прецизиялық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0,9 салм.%-дан кем емес, бірақ 1,15 салм.%-дан аспайтын көміртегі бар, 0,5 салм.%-дан кем емес, бірақ 2 салм.%-дан аспайтын хромы бар және егер болса, 0,5 салм.%-дан аспайтын молибдені бар тік және қалыңдығы бір қалыпты қосындыланған болаттан жасалған қабырғалар, ұзындығы:*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диаметрi 406,4 мм-ден астам, қара металдардан жасалған өзге де түтіктер мен түтiкшелер (мысалы, пiсiрiлген, шегеленген немесе ұқсас тәсiлмен бiрiктiрiлген):*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 жiктi, флюспен доғалық дәнекерлеу әдiсiмен дайындалған:*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қарсы тұра алуы (төзімділік шегі) 565 МПа (57,6 кгс/мм2 сәйкес келетін) және одан астам болаттан жасалған 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диаметрі 530 мм және одан астам, жарылысқа уақытша қарсы тұра алуы (төзімділік шегі) 530 МПа (54 кгс/мм2 сәйкес келетін) және одан астам және сынау темпеpатуpасы -34 </w:t>
            </w:r>
            <w:r>
              <w:rPr>
                <w:rFonts w:ascii="Times New Roman"/>
                <w:b w:val="false"/>
                <w:i w:val="false"/>
                <w:color w:val="000000"/>
                <w:vertAlign w:val="superscript"/>
              </w:rPr>
              <w:t>0</w:t>
            </w:r>
            <w:r>
              <w:rPr>
                <w:rFonts w:ascii="Times New Roman"/>
                <w:b w:val="false"/>
                <w:i w:val="false"/>
                <w:color w:val="000000"/>
                <w:sz w:val="20"/>
              </w:rPr>
              <w:t>С және төмен кездегі металдың соқпа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жасалған1)*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күкіртті сутегі (H2S) бар ортадағы жұмысқа арналған, ағымдық шегі 290 МПа (29,6 кгс/мм2 сәйкес келетін) және одан астам болаттан жасалған1)*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ауырлатқыш бетон қабығы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дәнекерленген тiк жiктiлер:*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жиіліктегі тоқтармен (ЖЖТ) электр түйіселік дәнекерлеу әдісімен дайындалған, сыртқы диаметрі 406,4 мм-ден астам, бірақ 530 мм-ден аспайтын, жарылысқа уақытша қарсы тұра алуы (төзімділік шегі) 530 МПа (54 кгс/мм2 сәйкес келетін) және одан астам болаттан жасалған1)*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ұңғымасын бұрғылау кезінде пайдаланылатын айналдыра отырғызылған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жiктi дәнекерленген, сыртқы диаметрі 508 мм және одан астам 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жiктi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түтiктер, түтiкшелер және өзге де қуыс бейіндер (мысалы, жiгі ашық немесе дәнекерленген, шегеленген немесе осыған ұқсас тәсiлмен бiрiктiрiлген):*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жiктi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жікті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айналдыра салынатын және сорғылы-компрессорлы құбырлар:*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темiрден немесе қосындыланбаған болаттан жасалған, дөңгелек қималы, дәнекерленген,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прецизиялық құбырлар, қабырғаларының қалыңдығы:*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құбырлар бұрандалған немесе дайын бұрандалы, (газ құбырлары):*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көліктеріне арналған газдарды немесе сұйықтықтарды беруге жарамды қосылған фитингтермен</w:t>
            </w:r>
            <w:r>
              <w:rPr>
                <w:rFonts w:ascii="Times New Roman"/>
                <w:b w:val="false"/>
                <w:i w:val="false"/>
                <w:color w:val="000000"/>
                <w:vertAlign w:val="superscript"/>
              </w:rPr>
              <w:t>5)</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сыртқы диаметрі:*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қималы, дәнекерленген,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күйде сығылған):*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түтiктерге немесе түтікшелерге арналған фитингілер (мысалы, байланыстырғыштар, иіндер, имектер):*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фитингілер:*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21 000*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ернемектер:*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оймамен жарақталған иiндер, қайтарулар және имектер:*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пiсiруге арналған фитингілер:*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жарақталған:*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ернемектер*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бұрандалармен жарақталған иiндер, қайтарулар және иіндер:*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қыспақтарды дәнекерлеуге арналған фитингілер:*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иіндер мен қайтарулар*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оймамен жабдықталған*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рамалары, есiктерге арналған табалдырықтар, жалюздер, балюстрадалар, тіреуiштер және колонналар); қара металдардан жасалған, металл конструкцияларында пайдалануға арналған табақтар, шыбықтар, бұрыштар, фасондық бейіндер, түтiктер және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көпiрлер және көпiрдiң бөлiктерi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діңгектер және торланған діңгектер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рамалары мен есiктерге арналған табалдырықтар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құрылыс ағаштар, қорама қалыптар, тіреп тұратын қабырғалар немесе шахталық тіреуіштер үшін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немесе табақ материал негізінде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оқшаулағыш толтырғышы бар гофрланған (қабырғалы) табақтан дайындалған, екі қабырғадан тұратын панельдер*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қаптамасы немесе жылу оқшаулағышы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сыйымдылығы:*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аспайтын, қаптамасы немесе жылу оқшаулағышы бар немесе оларсыз, бiрақ механикалық немесе жылу техникалық жабдықтарсыз, кез келген заттарға (сығылған немесе сұйылтылған газдан басқа) арналған цистерналар, күбілер, барабандар, канистралар, жәшiктер және ұқсас ыдыстар:*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 қалыңдығы 0,5 мм немесе одан да көп</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сыйымдылықтар:*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жіксіз:*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қысымы 165 бар және одан да жоғарыға арналған,сыйымдылығы:*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литрге дейін*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литрден асатын, бірақ 50 литрден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литрден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сыйымдылығы:*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л-ден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немесе одан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электрлiк оқшаулаусыз иiрiлген сым, тростар, арқан-жiптер, өрме баулар, ілмектер және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иiрiлген сымдар, тростар және арқан-жiптер:*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тiкенекті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матасы (шексiз таспаларды қоса алғанда), кереге торлар, торлар және сымнан жасалған қоршаулар; қара металдардан жасалған қималап шығаратын табақтар:*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өрме мата:*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машиналарға арналған коррозияға төзiмдi болаттан жасалған шексiз таспалар*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төзiмдi болаттан жасалған өрме мата*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толқынды сымнан*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қиылысқан жерлері дәнекерленген сымнан жасалған кереге торлар, торлар және қоршаулар:*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торлар, және қоршаулар қиылыстарында дәнекерленген ,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 кереге торлар, торлар және қоршаулар:*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 қырлы ұяшықты 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алты қырлы ұяшықты торлар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(8305-тауар позициясына енгізiлгендерден басқа) және мысты басы бар бұйымдардан басқа, басқа материалдардан жасалған басы бар немесе жоқ,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сымнан суықтай басылғандары: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белдеулердегі немесе орамдардағы шегелер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0,5 салм.% немесе одан астам көміртегі бар, суарылған, болаттан жасалған шегелер*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тайғанаққа қарсы түрпілер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глухарьлар, бұрама iлмектер, тойтарма шегелер, сыналар, сіргелер, шайбалар (серіппелiлердi қоса алғанда) және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глухарьлар*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ағашқа арналған бұрама шегелер:*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енбелі iлмектер және балдақтар*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өздiгiнен оймалы бұрамалар:*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коррозияға төзімді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кескіленген орам оймалы бұрандалар*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сомындармен немесе шайбалармен жинақталған немесе оларсыз, өзге де бұрамалар мен бұрандалар:*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бейіндерден немесе сымдардан жонылған, өзегінің жуандығы 6 мм-ден аспайтын бұрамалар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темір жолдардың құрылымдық элементтерін бекітуге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Созылуға беріктігі басқа: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- 800 МПа дан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немесе одан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қалпақты:*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крест бейнелі шлицтері бар бұрандалар:*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тістегіштері бар бұрандалар:*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коррозияға төзімді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алты қырлы қалпақты бұрандалар:*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коррозияға төзімді болаттан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МПа-дан кем*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бейіндерден немесе сымдардан жонылған, тесігінің диаметрі 6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бекітілетін сомындар*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ішкі диаметрі:*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серiппелi шайбалар және тоқтатқыш шайбалар:*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шайбалар:*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 шегелер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дюбель және түйреуіштер:*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 рессорлар және оларға арналған қара металдан жасалған қаңылтырлар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бұрандалы серіппелер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созылуға жұмыс жасайтын бұрандалы серіппелер: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жылытатын пештер, жылыту-пiсiру пештерi және тамақ пiсiруге арналған пештер (орталық жылытудың қосымша қазандарының пештерiн қоса алғанда), қуыру ыдыстары, қуыру табалары, плитаға арналған жанарғылар, тамақты жылытуға арналған жылытқыштар және ұқсас тұрмыстық электрлiк емес құрылғылар және олардың бөлiктерi:*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 және басқа да отын түрлерімен жұмыс істейтін:*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қатты отынмен жұмыс істейтін құрылғыларды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 және басқа да отын түрлерімен жұмыс істейтін:*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cұйық отынды:*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қатты отынмен жұмыс істейтін құрылғыларды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таза немесе салқындатылған ауаны беруге арналған құрылғыларды қоса алғанда), электрмен қыздырылмайтын, қозғалтқыш жетегiнен жұмыс істейтін ішіне орнатылған желдеткiші немесе ауа үрлегiші бар ауа қыздырғыштары мен бөлу құрылғылары және oлapдың бөлiктерi:*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бөлiктерi:*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бөлiктерi:*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раковиналар және қолжуғыштар:*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 кiреукеленбеген немесе кiреукеленген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соғылмаған шойыннан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люктер мен клапандық қораптар*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кәріздік, су ағар және ұқсас жүйелерге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жасалатын өзге де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жасалынатын өзге де бұйымдар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де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шыбықтар мен профильдер: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қорытпасынан: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бейіндер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металл құрылымдары (9406-тауар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фермалары,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бейіндер, құбырлар және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жақтаулары, есiктерге арналған табалдырықтар*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мен олардың бөліктері, мұнаралар мен керегеторлы діңгектер*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оқшаулағышымен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аспайтын қаптамасымен немесе жылу оқшаулағышымен немесе оларсыз, бiрақ механикалық немесе жылу техникалық жабдықтарсыз күбiлер, барабандар, банкiлер, жәшiктер және алюминийден жасалған ұқсас сыйымдылықтар (қатты немесе майыспалы түтiк түрiндегi сыйымдылықтарды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пішіні өзгеретін түтiк түрiндегi сыйымдылықтар*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аэрозольдар үшін пайдаланылатын сыйымдылықтар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л-ден аспайтын цилиндр түріндегі қатты сыйымдылықтар*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50 л немесе одан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сұйылтылған газдарға арналған алюминий сыйымдылықтар*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алюминийден жасалған иiрiлген сым, тростар, өрме баулар және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өзегімен*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жасалатын өзге де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одан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немесе түтіктер үшін құбырлар түтіктер және фитингтер (мысалы, жалғастырғыштар буындап, ернемек)*</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өзге де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аспалы және ойық құлыптар (кiлттiң, кодтық комбинацияның көмегiмен жұмыс iстейтiн немесе электрлiк); қымбат бағалы емес металдардан жасалған ысырмалы тиектер жәнe құлыптармен бiрiктiрiлетiн ысырмалы тиектi жақтаулар; қымбат бағалы емес металдардан жасалған жоғарыда көрсетiлген кез келген бұйымдарға арналған кiлттер:*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ғимараттардың есіктеріне орнатуға арналған құлыптар: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құлыптар*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ысырмалы тиектер және құлыптармен бiрiктірiлген ысырмалы тиектi жақтаулар*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жеткiзiлетiн кiлттер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Жиhаздарда, есiктерде, баспалдақтарда, терезелерде, перделерде, көлiк құралдарының салондарында, ер-тұрман бұйымдарында, шабадандарда, жәшiктерде, қобдишаларда немесе ұқсас бұйымдарда пайдаланылатын бағалы емес металдардан жасалған бекiту арматурасы; қалпақтарға арналған ілгіштер, қалпақтарға арналған ілмектер, кронштейндер және бағалы емес металдардан жасалған ұқсас бұйымдар; бағалы емес металдардан жасалған бекiту керек-жарақтары бар жиhаз дөңгелектерi; бағалы емес металдардан жасалған есiктердi жабуға арналған автоматты қондырғылар:*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бекiту арматурасы, фурнитура және ұқсас бөлшектер: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қолданылатын:*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есiктер үшiн*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терезелер үшiн*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есіктердi жабуға арналған автоматты қондырғылар: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иілгіш құбырлар, фитингпен немесе фитингсіз: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шөктіру үшiн пайдаланылатын сым, шыбықтар, түтiктер, пластиналар, электродтар және ұқсас бұйымдар; бағалы емес металдардың пісірілген ұнтағынан жасалған тозаңдатумен металдандыру үшiн пайдаланылатын сым және шыбықтар:*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жабындысы бар бағалы емес металдардан жасалған, доғалық электрмен пісіру үшiн пайдаланылатын электродтар:*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металдан жасалған білік және баяу балқитын материалдың жабандысымен*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доғалық электрмен пiсiру үшiн пайдаланылатын, бағалы емес металдардан жасалған өзектi сым*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төменгi температурада дәнекерлеу, жоғары температурада дәнекерлеу, немесе газбен пісіру үшiн пайдаланылатын бағалы емес металдардан жасалған жабындылы шыбықтар және өзекті сым*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құралдар және механизмдер; электротехникалық құралдар; олардың бөлшектері; дыбыс жазушы және дыбысты айналдырушы аппаратуралар, телевизиондық бейнелерді жазу және дыбысты айналдырушы аппаратура, олардың бөлшектері және жабдықтары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Ядерлік реакторлар, пештер, құралдар және механикалық құрылғылар; олардың бөлшектері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өндiретiн қазандар (төменгi қысымдағы бу өндiруге де қабiлеттi орталық жылыту жүйесiнiң су қазандарынан басқа); бу қыздырғышы бар cу қазандары:*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да бу өндiретiн қазандар:*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өндiретiн қазандар:*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т-дан астам су құбырлы қазандар:*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өнiмділiгi сағатына 45 т-дан аспайтын су құбырлы қазандар: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қиыстырылғандарды қoca алғанда, өзге де бу өндiретiн қазандар: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түтіндеткіш қазандар: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қыздырғышы бар су қазандары:*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8402-тауар позициясының қазандарынан басқа орталық жылу қазандары:*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8403-тауар позициясының қазандарымен бiрге пайдалануға арналған 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8403-тауар позициясының қазандарымен бiрге пайдалануға арналған қосалқы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бу-cу немесе басқа да бу-күш қондырғыларға арналған конденсаторлар*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тазартқыш жабдығы бар немесе тазартқыш жабдығы жоқ су газының генераторлары; ацетиленді газды генераторлар және тазартқыш жабдықты немесе тазартқыш жабдықсыз ұқсас газ генераторлары: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тазартқыш жабдықты немесе тазартқыш жабдықсыз су газының генераторлары; ацетиленді газ генераторлары және тазартқыш қондырғылары бар немесе қондырғысыз ұқсас газ генераторлары: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40 МВт-тан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40 МВт-тан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статор күректері, роторлар және олардың күректері*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оларсыз сұйықты сорғылар; сұйықты көтергiштер:*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өлшегiштерi бар немесе оларды орнату көзделетiн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жанар-жағар май құю станциялары мен гараждарда пайдаланылатын жанар-жағар май материалдарына арналған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 11 немесе 8413 19-қосалқы позицияларының сорғыларынан басқа қол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iштен жану қозғалтқыштары үшiн суыту сұйықтығына арналған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көлемдi ілгері-кейінді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дозалау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поршеньді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агрегаттар*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тістегершіктік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пластиналы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күш*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винтті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тиеу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жүйелеріне және ыстық сумен жабдықтауға арналған герметикалық ортадан тепкіш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шығару патрубкасының диаметрі:*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арналы-ортадан тепкіш сорғылар мен вихрьлік сорғылар (қапталды арналары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радиальды ағынды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жалғыз кіретін жұмыс дөңгелегі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моноблокты*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кіретін жұмыс дөңгелегінің саны бірден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ортадан тепкіш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 көтергіштер:*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8413 82 00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станоктар-тербеткіштер*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сорғылардың:*</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 көтергіштердің*</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өткізгіштерді жасауда пайдаланылатын*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роторлы поршеньді сорғылар, тайғақ лопастары бар роторлы сорғылар, молекулярлы (вакуумды) сорғылар және Рутс үлгісіндегі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диффузиялы, криогенді және абсорбациялы сорғылар*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 желдеткіштер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ортадан тепкіш желдеткіштер*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мөлшерi 120 cм-ден аспайтын қалпақтар немесе тартпалы шкафтар:*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төменгі көлденең өлшемі 100 см - ден аспайтын, тік өлшемі 130 см – ден аспайтын, номиналды кернеуі 250 В – тан аспайтын, өнімділігі сағатына 1500 текше метрден аспайтын, май ұстайтын элементімен немесе оны орнататын орнымен, ауа жолын қосуға арналған орнату орнымен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м3/сағ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м3/сағ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15 бар аса: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мі/сағ. артық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сағ.120 мі аса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бұрандалы компрессорлар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реттелмейтiн кондиционерлердi қоса алғанда, қозғалтқышты желдеткiшпен және ауаның температурасы мен ылғалдылығын өзгертуге арналған аспаптармен жабдықталған ауаны баптауға арналған қондырғылар:*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терезелiк немесе қабырғалық түрдегi, бiрыңғай корпуста немесе "сплит-жүйелер":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бірыңғай корпуста*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"сплит-жүйелер"*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мен тоңазыту/жылыту циклын қосуға арналған клапан орнатылған (реверсивтiк жылу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өндірістік үй-жайлардағы шағын климатты ұстап тұру үшін температурасы мен ылғалдылығы автоматты түрде реттелетін өнеркәсіптік кондиционерлер*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тоңазытатын қондырғысы бар,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тоңазытатын  қондырғысы орнатылмаған: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оттық жанарғылар; механикалық торларды, механикалық күл алғыштарды және осыған ұқсас құрылғыларды қоса алғанда, механикалық оттықтар:*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автоматты түрде басқаратын қондырғысы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қоса алғанда, өзге де оттық жанарғылар:*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газға арналған, моноблокты, желдеткіші және басқару қондырғысы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құрамдастырылған шілтерлер*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торларды, механикалық күл алғыштарды және осыған ұқсас құрылғыларды қоса алғанда, механикалық оттықтар*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пештердi қoca алғанда, өнеркәсiптiк немесе зертханалық көрiктер мен пештер, электрлiк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кендердi, пириттiк кендердi немесе металдарды күйдiруге, балқытуға немесе өзгелей термоөңдеуге арналған көрiктер мен пештер*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керамикалық бұйымдарды күйдіруге арналған ошақтар мен пештер*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шыны немесе химиялық өнімдерді күйдіруге арналған ошақтар мен пештер*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8415-тауар позициясының ауаны баптауға арналған қондырғыларынан басқа жылу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жылыту сорғылары, 8415 сауда позициясындағы ауаны конденсаттау құрылғыларынан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3 кВт және одан артық: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абсорбционды жылыту сорғылары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пайдаланатыннан басқа, буландырғыштар және конденсаттар: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 пайдаланылатын машиналар мен жабдықтарды қоспағанда, өңдеу барысында материалдың температурасы өзгеретін жылыту, пiсiру, қуыру, тазарту, тазалау, зарарсыздандыру, пастерлеу, буландыру, кептiру, бумен өңдеу, конденсациялау немесе салқындату сияқты материалдарды өңдеуге арналған электрмен немесе электрсіз жылытылатын өнеркәсiптiк немесе зертханалық машиналар, жабдықтар (8514-тауар позициясының пештерiн, камераларын және басқа да жабдықтарын қоспағанда); электрлi емес инерттік емес су жылытқыштар немесе жылу беретiн су аккумуляторлары:*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электрлi емес инерттік емес су жылытқыштар немесе жылу беретiн су аккумуляторлары:*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инерттiк емес газды су жылытқыштары*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орталықтанған кептіргіштерді қоса алғанда; сұйықтықтарды немесе газдарды  сүзуге немесе  тазартуға арналған жабдық пен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8421 19 700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8421 19 700 9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сүзуге немесе тазартуға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судан басқа, сусындарды сүзуге немесе тазартуға арналған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газдарды сүзуге немесе тазартуға арналған жабдық пен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шөлмектердi немесе басқа ыдыстарды жууға немесе кептiруге арналған жабдықтар; шөлмектердi,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буып-түюге немесе opaуғa арналған өзге де жабдықтар (тауарды орағыш материалдың термошөгуі жолымен орайтын жабдықтарды қоса алғанда); сусындарды газдауға арналған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банкаларды толтыруға, тығындауға, жәшiктердi, қаптарды немесе басқа да ыдыстарды жабуға, оларды мөрлеуге немесе таңбалауға бастыруға арналған жабдық; бөтелкелердің, банкалардың, тубтардың және ұқсас сыйымдылықтардың қақпақтарын мықтап бұрауға арналған жабдық; сусындарды газдандыруға  арналған жабдық: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буып-түюге немесе opaуғa арналған өзге де жабдықтар (тауарды орағыш материалдың термошөгуі жолымен орайтын жабдықтарды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поддондағы тауарды полимерлі пленкамен орауға арналған, өнімділігі сағатына 70 поддоннан кем емес жабдық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тауарды орағыш материалдың термошөгуі жолымен орайтын топтап орауға арналған, өнімділігі минутына 30 орау бірлігінен кем емес жабдық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600 мм кем емес, бірақ 1500 мм-ден аспайтын және ені 300 мм-ден кем емес, бірақ 3200 мм аспайтын орамдарды буып түю үшін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лентал поддонының бос қаға қапшықтарын буып түюі үшін ені 16 мм аспайтын, бір поддонда саны 3500 данадан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Өлшенетiн жүктiң ауырлық күшiмен қозғалысқа келтiрілетiн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таразылар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конвейердегi бұйымдарды үздiксiз өлшеуге арналған таразылар*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реттелген таразылар және бункерлiк таразыларды қоса алғанда, белгiлi бір салмақтағы жүктi ыдысқа немесе контейнерге салатын таразылар*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алдына ала буып-түйілген тауарларды өлшеуге және таңбалауға арналған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көп өлшеу салмағы 30 кг-нан астам, бiрақ 5000 кг-нан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таразыларға арналған теңдестіргіштер; өлшеуге арналған жабдықтардың бөліктері:*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өлшеуге арналған жабдықтардың бөліктері (8423 10, 8423 81 500 0 позицияларында көрсетілген жабдықтардың бөліктерінен және 8423 89 100 0 кіші қосалқы позициясының көпір таразыларының бөліктерінен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Оқталған немесе оқталмаған өрт сөндіргіштер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зарядталған немесе зарядталмаған өрт сөндіргіштер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21 кг көп емес</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8424 10 990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немесе құм себелейтiн машиналар және осыларға ұқсас лақтыру құрылғылары: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сығылған ауамен жұмыс істейтін*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тасымалданатын керек-жарақтар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көтергiштерден басқа, көтергiш тальдар және көтергiштер; шығырлар және кабестандар; домкраттар:*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көтергiш тальдар және көтергiштер (скиптi көтергiштер немесе көлiк құралдарын көтеру үшiн пайдаланылатын көтергiштерден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қозғалтқыштан жетегі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домкраттар; көлік құралын көтеруге арналған көтергіштер: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көтергiштерi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гидравликалық домкраттар мен көтергiштер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механизмдер: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деррик-крандар; кабель крандарды қоса алғанда, көтергiш крандар; жылжымалы көтергіш фермалар, көтергіш кранмен жарақталған порталды тиегіштер мен арбалар: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қимылсыз тіректегі көпірлі крандар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порталды немесе тіреуіштегі жебелі крандар: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жүретiн: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 кем, айналадағы ауаның температурасы-50</w:t>
            </w:r>
            <w:r>
              <w:rPr>
                <w:rFonts w:ascii="Times New Roman"/>
                <w:b w:val="false"/>
                <w:i w:val="false"/>
                <w:color w:val="000000"/>
                <w:vertAlign w:val="superscript"/>
              </w:rPr>
              <w:t>0</w:t>
            </w:r>
            <w:r>
              <w:rPr>
                <w:rFonts w:ascii="Times New Roman"/>
                <w:b w:val="false"/>
                <w:i w:val="false"/>
                <w:color w:val="000000"/>
                <w:sz w:val="20"/>
              </w:rPr>
              <w:t>С және одан төмен болған кезде жұмыс істеуге арналған</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құбыр төсеуіштер: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механизмдер: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 автокөлік құралдарына орнатуға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құралдарына жүкті тиеуге және олардан түсіруге арналған гидравликалық крандар: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Ашалы қысқышы бар автотиеуiштер; көтергiш нeмece тиеп-түсiру жабдықтарымен жарақтандырылған өзге де тиеуiштер: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қозғалтқышынан жетегi бар өздiгiнен жүретiн тиегiштер: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өздiгiнен жүретiн өзге де тиегiштер: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 емес жерлерге арналған ашалы қысқышы бар автотиеуiштер және өзге қатарлас автотиеуіштер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тасымалдауға, тиеуге немесе түсiруге арналған машиналар мен құрылғылар (мысалы, лифтiлер, эскалаторлар, конвейерлер, аспалы жолдар: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көтергiштер мен конвейерлер: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сусымалы материалдар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тауарлар мен материалдарға арналған үздіксіз қызметті элеваторлар мен конвейерлер: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 асты жұмыстарына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шөмiштiлер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таспалылар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роликті конвейерлер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көтергiштерi; фуникулерлерге арналған тарту механизмдерi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жүретiн бұрылмайтын немесе бұрылатын күрегi бар бульдозерлер, грейдерлер, жоспарлаушылар, скреперлер, механикалық күректер, экскаваторлар, бiр шөмiштi тиегiштер, тегiстейтiн машиналар мен жол аунақтары: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бiр шөмiштi фронтальды тиегiштер: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8425- 8430 тауарлы позициялардағы жабдықтарға арналған бөлшектер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8427 тауарлы позициялардағы машиналар немесе тетіктер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тауарлы позициясына жататын пластина, цилиндр және өзге де баспа нысандары арқылы басып шығару үшін пайдаланылатын баспа машиналары; түрлі принтерлер, біріктірілген немесе біріктірілмеген көшіру аппараттары мен факсимильді аппараттар, олардың бөлшектері мен керек-жарақтары: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 мен оларға арналған бiлiкшелер: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 илектеу орнақтары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илектеу орнақтары: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илектеу немесе ыстықтай және суықтай илектеудің қиыстырылған орнақтары: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ТҚК (тікелей қалпына келтіру) таңбалы металл өнімін ыстықтай илектеу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"2800" ыстықтай илектеу орнағы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илектеу: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"2000" илектеу орнағының жабдықтары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және одан да көп торлары бар үздіксіз илектеуге арналған илектеу стандары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асханалық аспаптардың дайындамаларын біліктеуге арналған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орнақтарына арналған бiлiкшелер: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соғылған: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илектеуге арналған жұмыс біліктер; ыстықтай және суықтай илектеуге арналған тірек біліктері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илектеуге арналған жұмыс біліктері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құйылған немесе қысыммен өңделген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эбонитты, қатты пластмассаларды және ұқсас материалдарды өңдеуге арналған білдектер (шегелердің, қапсырмалардың, желімнің көмегімен немесе басқа амалдармен жинақтауға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операциялардың арасында аспап ауыстырмастан әр түрлi механикалық өңдеу операцияларын орындауға қабiлеттi станоктар: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өңделетін бұйымды операциялар арасында қолмен көшіретін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өңделетін бұйымды операциялар арасында автоматты түрде көшіретін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аралар: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таспалы аралар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сүргiлеу, фрезерлеу немесе сүргiлеу-шыңдау станоктары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тегiстеу, құммен тегістеу немесе жалтырату станоктары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ию немесе жинау машиналары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бұрғылау немесе қашау станоктары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шабу, ұсату немесе аршу станоктары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үрлемелi қол бiлтелерi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өзге де жабдықтар мен аппараттар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басқа жерде аталмаған және енгiзiлмеген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орталық деректер өңдеу блогынан, клавиатура мен дисплейден тұратын салмағы 10 кг-нан аспайтын портативті сандық есептеу машиналары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сандық есептеу машиналары: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бiр корпуста кемінде орталық деректерді өңдеу блогы мен бiрiктiрiлген немесе бiрiктiрiлмеген енгiзу және шығару құрылғыларынан тұратын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еліне франко-шекара шартындағы құны 1 данасы үшін 3 000 АҚШ долларынан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жүйелер түрiнде жеткiзiлетiн өзге 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41 немесе 8471 49-қосалқы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бipeуi немесе екеуi болатын деректер өңдеу блоктары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корпуста есте сақтау құрылғысын қамтитын немесе қамтымайтын енгiзу немесе шығару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клавиатура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 есте сақтау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дискілердегі есте сақтау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оптикалық, магнитті оптикалықты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магнитті дискілерде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магнитті таспалардағы есте сақтау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 (мысалы, гектографиялық немесе трафареттік көбейткіш аппараттар, мекенжай болатын машиналар, банкнотты беруге арналған автоматты құрылымдар, тиынды санауға, орауға  немесе сұрыптауға арналған машиналар, қарындаш қайрауға арналған машиналар, перфорациялы машиналар немесе қысқыштармен қысуға арналған машиналар), өзге 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(оның iшiнде ұнтақ немесе қоймалжың) топырақты, тасты, руданы немесе басқа да минералды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сорттау, елеу, айыру, шаюға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немесе ұсақтауға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араластыру және кедергi жасау үшiн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ерiтiндi қосқыштар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қосуға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қыш бар заттардың агломерациялауға, қалыптауға немесе құюға арналған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 құю машиналары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құюға арналған машиналар мен өзге де термоқалыптау машиналары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басқа тәсiлмен құюға немесе қалыптауға арналған өзге де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шиналардың бұдырларын құюға немесе қалпына келтiруге немесе құюға немесе пневматикалық шиналар камераларын қалыптаудың басқа да түрiне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пенопласттан жасалған бұйымдар өндірісіне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реакциялы қабілетті шайырларды өңдеуге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уатуға арналған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 жасағыштар, илегіш машиналар мен араластырғыштар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кесуге, балқытуға немесе жұлуға арналған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топтың басқа жерінде аталмаған немесе енгізілмеген, ерекше функцияға ие машиналар мен механикалық құрылғылары: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қосуға, араластыруға, майдалауға, ұсақтауға, төмпештеуге, себелеуге, гомогенизацияға, эмульгациялауға немесе қоспалауға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қорамжәшіктер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табандықтары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модельдерi: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металдардың карбидтерiн құюға арналған қалыптар: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құюға арналған қалыптар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материалдарды құюға арналған қалыптар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 немесе пластмасса құюға арналған қалыптар: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немесе термореттегiш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фильтрлермен немесе майлау құрылғыларымен біріктірілген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майлы гидравликалық немесе пневматикалық трансмиссияларға арналған клапандар: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гидравликалық күш трансмиссияларға арналған реттеуші клапандар: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керi клапандар (қайтарымсыз):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жеңiлдету клапандары: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орталықтан жылытатын радиаторларға арналған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реттегіш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қысымды реттегіш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vertAlign w:val="superscript"/>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температурасы-55</w:t>
            </w:r>
            <w:r>
              <w:rPr>
                <w:rFonts w:ascii="Times New Roman"/>
                <w:b w:val="false"/>
                <w:i w:val="false"/>
                <w:color w:val="000000"/>
                <w:vertAlign w:val="superscript"/>
              </w:rPr>
              <w:t>0</w:t>
            </w:r>
            <w:r>
              <w:rPr>
                <w:rFonts w:ascii="Times New Roman"/>
                <w:b w:val="false"/>
                <w:i w:val="false"/>
                <w:color w:val="000000"/>
                <w:sz w:val="20"/>
              </w:rPr>
              <w:t xml:space="preserve">С және одан төмен, қысымы 80 Па және одан жоғары болған кезде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бекіту клапандары: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vertAlign w:val="superscript"/>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-55</w:t>
            </w:r>
            <w:r>
              <w:rPr>
                <w:rFonts w:ascii="Times New Roman"/>
                <w:b w:val="false"/>
                <w:i w:val="false"/>
                <w:color w:val="000000"/>
                <w:vertAlign w:val="superscript"/>
              </w:rPr>
              <w:t>0</w:t>
            </w:r>
            <w:r>
              <w:rPr>
                <w:rFonts w:ascii="Times New Roman"/>
                <w:b w:val="false"/>
                <w:i w:val="false"/>
                <w:color w:val="000000"/>
                <w:sz w:val="20"/>
              </w:rPr>
              <w:t xml:space="preserve">С және одан төмен, қысымы 80 Па және одан жоғары болған кезде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vertAlign w:val="superscript"/>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айналадағы ауаның температурасы -55</w:t>
            </w:r>
            <w:r>
              <w:rPr>
                <w:rFonts w:ascii="Times New Roman"/>
                <w:b w:val="false"/>
                <w:i w:val="false"/>
                <w:color w:val="000000"/>
                <w:vertAlign w:val="superscript"/>
              </w:rPr>
              <w:t>0</w:t>
            </w:r>
            <w:r>
              <w:rPr>
                <w:rFonts w:ascii="Times New Roman"/>
                <w:b w:val="false"/>
                <w:i w:val="false"/>
                <w:color w:val="000000"/>
                <w:sz w:val="20"/>
              </w:rPr>
              <w:t xml:space="preserve">С және одан төмен, қысымы 80 Па және одан жоғары болған кезде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бұрылмалы дискілік қақпақтар: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температурасы-40</w:t>
            </w:r>
            <w:r>
              <w:rPr>
                <w:rFonts w:ascii="Times New Roman"/>
                <w:b w:val="false"/>
                <w:i w:val="false"/>
                <w:color w:val="000000"/>
                <w:vertAlign w:val="superscript"/>
              </w:rPr>
              <w:t>0</w:t>
            </w:r>
            <w:r>
              <w:rPr>
                <w:rFonts w:ascii="Times New Roman"/>
                <w:b w:val="false"/>
                <w:i w:val="false"/>
                <w:color w:val="000000"/>
                <w:sz w:val="20"/>
              </w:rPr>
              <w:t> С және одан төмен, қысымы 16 Па және одан жоғары, күкіртті сутегі (H2S) бар ортада жұмыс істеуге арналған</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vertAlign w:val="superscript"/>
              </w:rPr>
              <w:t>)</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-55</w:t>
            </w:r>
            <w:r>
              <w:rPr>
                <w:rFonts w:ascii="Times New Roman"/>
                <w:b w:val="false"/>
                <w:i w:val="false"/>
                <w:color w:val="000000"/>
                <w:vertAlign w:val="superscript"/>
              </w:rPr>
              <w:t>0</w:t>
            </w:r>
            <w:r>
              <w:rPr>
                <w:rFonts w:ascii="Times New Roman"/>
                <w:b w:val="false"/>
                <w:i w:val="false"/>
                <w:color w:val="000000"/>
                <w:sz w:val="20"/>
              </w:rPr>
              <w:t xml:space="preserve">С және одан төмен, қысымы 80 Па және одан жоғары болған кезде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 және иінділерді қоса алғанда) және қос иіндер; ішпектердің корпустары мен біліктерге  арналған сырғанау ішпектері; тістегіршіктер мен  тісті берілістер; түйіршікті немесе шығыршықты бұрама берілістер; гидротрансформаторларды қоса  алғанда, беріліс қораптары мен басқа да жылдамдық өзгерткіштер; шкивтердің блоктарын қоса алғанда, тегершіктер мен шкивтер; муфталар мен білектерді біріктіруге арналған құрылғылар (әмбебап шарнирлерді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муфталар және біліктерді қосуға арналған құрылғылар (әмбебап шарнирлерді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құймалы болатты және құймалы шойынды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құралдар және механизмдер; электр техникалық құралдар; олардың бөлшектері; дыбыс жазушы және дыбысты айналдырушы аппаратуралар, телевизиялық бейнелерді жазу және дыбысты айналдырушы аппаратура, олардың бөлшектері және жабдықтары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 пен генераторлар (электрогенераторлы құрылымнан басқасы):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кВт аса: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750 кВт аса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Электрогенераторлық қондырғы және айналмалы электр өзгерткiш: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сығылудан от алатын поршеньдi iшкi жану қозғалтқышы бар электрогенераторлы қондырғылар (дизель немесе жартылай дизель):</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қуаттығы 75 кВА-дан астам, бірақ 375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қуаттығы 375 кВА-дан астам: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қуаттығы 375 кВА-дан астам, бірақ 750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қуаттығы 750 кВА-дан астам, бірақ 2000 кВА-дан аспайтын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қуаттығы 2000 кВА-дан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ұшқыннан от алатын поршеньдi iштен жану қозғалтқышы бар электр генераторлы қондырғылар: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7,5 кВА-дан астам, бірақ 375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375 кВА-дан астам, бірақ 750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750 кВА-дан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генераторлы қондырғылар: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энергиясымен жұмыс істейтін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өзгерткiштерi (мысалы, түзеткiштер), индуктивтiлік орауыштары және дроссельдер: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диэлектригi бар трансформаторлар: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650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650 кВА-дан астам, бірақ 10 000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қуаттығы 650 кВА-дан астам, бірақ 1 600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қуаттығы 1 600 кВА-дан астам, бірақ 10 000 кВА-дан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10 000 кВА-дан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қуаттығы 148 000 кВА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қуаттығы 500 кВА-дан астам;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телекоммуникациялық аппаратурамен, есептеу машиналарымен және олардың блоктарымен бірге пайдаланылатын: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индуктивтілік катушкалары және өзге дроссельдер: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 оларға арналған сепараторларды қоса алғанда, тікбұрышты (оның ішінде шаршы) немесе басқа түрде: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қорғасын аккумуляторлар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жасайтын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 дабыл беру құралдары: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моторлы көлік құралдарында пайдаланылатын күзеттік дабыл беру құралдары: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операцияларын орындай алуына немесе орындай алмауына қарамастан, электрмен (оның ішінде газды электрмен жылытатын), лазермен немесе басқа жарықпен немесе фотонмен, ультрадыбыспен, электрондық сәулемен, магнитті импульспен немесе плазмалық 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 қышты ыстықтай суаруға арналған электр машиналар мен аппараттар: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температурада дәнекерлеуге немесе төменгі температурада дәнекерлеуге арналған машиналар мен аппараттар: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төменгі температурада дәнекерлеуге арналған дәнекерлегіштер мен дәнекерлеу пистолеттері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пісіруге арналған машиналар мен аппараттар: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жіктерін дәнекерлеуге арналған машина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доғамен (плазмалық-доғаны қоса алғанда) пісіруге арналған машиналар мен аппараттар: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пісіру немесе кесу құралдарымен толықтырылған және мыналармен қоса берілетін қаптаулы электродтармен қолмен пісіруге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трансформаторлармен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генераторлармен немесе айналмалы түрлендіргіштермен немесе статикалық түрлендіргіштермен, түзетушілермен немесе түзету құралдармен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8515 80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металдарды өңдеуге арналған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инерциясыз немесе жинақтауыш электрмен су жылытқыштар және батырмалы электр жылытқыштар: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инерциясыз су жылытқыштар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кеңістікті жылытатын және топырақты жылытатын электр жабдықтары: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жинақтайтын радиаторлар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 толтырылған радиаторлар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конвекциялы жылытқыштар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орнатылған желдеткіштері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электр кедергілері: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Оқшауланған каркаспен құрастырылған: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авиация жүйелерінде мұздатуға қарсы және ерітуге пайдаланылатын тек қарапайым арашаланған каркастан және электр жалғауыштардан тұратын блоктардан тұратын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жүйелері мен басқа да сымсыз байланыс жүйелеріне арналған телефон аппараттарын қоса алғанда, телефон аппараттары; 8443, 8525, 8527 немесе 8528-тауар позицияларының беру немесе қабылдау аппаратураларынан басқа сымды және сымсыз байланыс жүйелерінің (мысалы, жергілікті немесе әлемдік байланыс жүйелерінің) коммуникациясына арналған аппаратураны қоса алғанда, дауысты, бейнені немесе басқа да деректерді беруге және қабылдауға арналған өзге де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ұялы байланыс жүйелері мен басқа да сымсыз байланыс жүйелеріне арналған телефон аппараттарын қоса алғанда, телефон аппараттары: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цифрлық сымдық байланыс жүйелері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- 2,2 - 10 ГГц жиілік диапазонындағы жұмыс мүмкіндігімен сымсыз байланыс жүйелеріне арналған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дауысты, бейнелерді және коммутациялық құрылғыларды және маршрутизаторды қоса алғанда, басқа деректерді қабылдауға, қайта жасауға және беруге немесе қайта қалпына келтіруге арналған машина: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машиналарының құрылғылары; телефондық және телеграфтық сымдық байланыс коммутаторы; жиіліктегі сымды байланысқа және цифрлық сымды байланыс желісіне арналған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- 1270 - 1610 нм толқынды ұзақ жиілік диапазонында ғана жұмыс істейтін талшықты-оптикалық байланыс жүйелеріне арналған аппаратура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бұйымдармен бірге қолданылатын бөлігінде, барлық типтегі антенналар және антенна шағылдырғыштар: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радиотелеграфтық немесе радио телефондық аппаратуралар үшін антенналар*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моторлы көлік құралдарында орнатылатын аппараттарға және портативті аппараттарға арналған телескоптық және қадалық істік антенналары*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- 8517 62 000 2 және 8517 62 000 3-қосалқы позициялардың есептеу машиналары құрылғыларының бөліктері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олардың бекітпелері; корпустарға орнатылған немесе орнатылмаған дауыс ұлғайтқыштар; микрофонымен біріктірілген немесе біріктірілмеген, басқа киетін құлақшалар мен телефондар және микрофон мен бір немесе одан көп дауыс ұлғайтқыштан тұратын жинақталымдар; дыбыс жиілігін электр күшейткіштер; электр дыбыс күшейткіш жинақталымдар: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микрофондар және оларға арналған сүйеніштер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Телекоммуникацияда пайдаланылатын, диаметрі 10 мм – ден және биіктігі 3 мм – ден аспайтын 300 гц - ден 3,4 кгц арасындағы жиілікті микрофондар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корпусқа орнатылған бір реттік дауыс зорайтқыш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дыбыс жиіліктерін күшейткіштер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қабылдағыш, дыбыс жазғыш немесе шығарғыш аппаратурасы бар немесе жоқ, радиохабар таратуға немесе теледидарға арналған таратушы аппаратура; теледидар камералары, санды камералар және жазғыш бейнекамералар: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телевизиялық камералар, цифрлық камералар және жазатын бейнекамералар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Құрамына теледидар қабылдағыш аппаратура енбейтін мониторлар мен проекторлар; құрамында кен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өзінің құрамына видеодисплейді немесе экранды қосуға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телевизиялық сигналдарды қабылдай алатын, Интернетке қол жетімділік модемі және интерактивті ақпарат алмасу функциясы бар микропроцессор негізіндегі аспаптары бар аппараттар (коммуникативті функциясы бар телевизиялық қабылдағыштар)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немесе 8530-тауар позициясының жабдықтарынан басқа, дыбыстық немесе көзбен көру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сигнализациялық күзет құрылғылары немесе өрт сигналын беретін құрылғылар және осыған ұқсас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кристалдарда немесе жарық диодтарында орнатылған құрылғылары бар индикаторлы панельдер: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жарық диодтары бар: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сұйық кристалды құрылғылары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орнатылған сұйық кристалды белсенді матрицалы құрылғылары бар: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8531 20 қосалқы позициялары және 8531 80 200 0 қосалқы позициялар құрамындағы аппаратуралар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айнымалы немесе нақыштаушы электр конденсаторлар:*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- 50/60 Гц жиіліктегі электр тізбектеріне арналған және 0,5 кВА-ден кем емес ребелсенді қуатқа есептелген тұрақты сыйымдылық конденсаторлары (күш конденсаторлары)*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сыйымдылық конденсаторлары: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 аллюминий*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қыш*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қабатты қыш*</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пластмасса диэлектригі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айнымалы сыйымдылық немесе нақыштаушы конденсаторлар*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элементтерден басқа электр резисторлар (реостаттар мен потенциометрлерді қоса алғанда):*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көмір, композитті немесе үлдірлі резисторлар*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резисторлар:*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Вт-тан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реостаттар мен потенциометрлерді қоса алғанда айнымалы сымды резисторлар: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Вт-тан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реостаттар мен потенциометрлерді қоса алғанда өзге айнымалы резисторлар: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В-тан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сөндірушілер, ток қабылдағыштар, ток алғыштар және өзге де жалғаушылар мен жалғаушы қораптар):*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жатық сақтағыштар*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ағытқыштар мен үзгіштер:*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 секірісін сөндірушілер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 сақтағыштар, кернеу секірісін сөндірушілер, тербеліс сөндірушілер, ашамайлы ашалар мен розеткілер, электр шамдарына арналған патрондар және өзге де жалғаушылар мен жалғаушы қораптар); оптикалық талшықтарға, талшықты-оптикалық жгуттарға немесе кәбілдерге арналған жалғаушылар: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жатық сақтағыштар: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А-ден аспайтын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А-ден асатын, бірақ 63 А-ден аспайтын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А-ден асатын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А-ден аспайтын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А-ден асатын ток күшіне арналған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тізбектерін қорғауға арналған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аспайтын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асатын, бірақ 125 А-ден аспайтын ток күшіне арналған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А-ден асатын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- 60 В-тан аспайтын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А-ден аспайтын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А-ден асатын ток күшіне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ауыстырып-қосқыштар:*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 және шығыс оптикалық байланысқан тізбектерден тұратын айнымалы токтың электрондық ауыстырып-қосқыштары (оқшауланған тиристордағы айнымалы ток ауыстырып-қосқыштары)*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транзистор мен логикалық кристалдан тұратын, температуралық қорғанышы бар электрондық ауыстырып-қосқыштарды қоса алғанда, электрондық ауыстырып-қосқыштары ("кристалдағы кристалл" технологиясы)*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А-дан аспайтын ток күшіне арналған электр механикалық бөлмеге арналған ажыратқыштар*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- 60 В-тан аспайтын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түймелі ауыстырып-қосқыштар:*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бұрылыстық ауыстырып-қосқыштар:*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ашалар мен розеткілер: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шамдарға арналған патрондар:*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қыздырғыш шамдарға арналған патрондар*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коаксиалды кәбілдерге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баспалық тәсімдерге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талшықтарға, талшықты-оптикалық жгуттарға немесе кәбілдерге арналған жалғаушылар: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- 3901-3914-тауар позицияларының материалдарынан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 ала құрастырылған элементтер*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сымдар мен кәбілдерге арналған қосқыштар мен түйістіргіш элементтер:*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тексеруге арналған зондтар*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8517-тауар позициясының жалғау құрылғыларынан басқа, электр тогын  басқаруға  немесе  бөлуге арналған 8535  немесе 8536-тауар позициясының екі немесе одан көп, оның ішінде 90 топтың аспаптарын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аспайтын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орнатылған есептегіш машинасы бар санды басқару панельдері*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 бар бағдарланатын бақылағыштар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- 8439-тауар позициясының жабдықтарына арналған </w:t>
            </w:r>
            <w:r>
              <w:rPr>
                <w:rFonts w:ascii="Times New Roman"/>
                <w:b w:val="false"/>
                <w:i w:val="false"/>
                <w:color w:val="000000"/>
                <w:vertAlign w:val="superscript"/>
              </w:rPr>
              <w:t>5)*</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В-тен асатын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В-тан асатын, бірақ 72,5 кВ-тен аспайтын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асатын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- 8537-тауар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- 8536 90 200 0 кіші қосалқы позициясының жартылай өткізгіш пластиналарын тексеруге арналған зондтардың:*</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 модульдер*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бағытталған жарығы бар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сәулелі шамдарды қоспағанда, өзге де қыздыру шамдары:*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жібі бар галогенділері:*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мынадай кернеуге арналған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В-дан асатын*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В-дан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200 Вт-дан аспайтын және 100 В-дан асатын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рефлекторлы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сәулелі шамдарды қоспағанда, газ разрядты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термокатоды бар люминесцентті:*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 түпшелі*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сынапты немесе натрийлі шамдар; металл-галогенді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сынапты немесе натрийлі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сынапты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натрийлі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металл-галогенді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сәулелі шамдар; доғалық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доғалық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шамдарға арналған түпшелер*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(коаксиальды кәбілдерді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орамалық сымдар:*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коаксиальді кәбілдер мен басқа да коаксиальді электр өткізгіштері:*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оқшаулағышы бойынша номиналды диаметрі 9 мм және одан артық, бірақ 35 мм-ден аспайтын, номиналды толқындық кедергісі 50 Ом-нан аспайтын, полимерлік материалдан жасалған диэлектригі бар, сыртқы өткізгіші гофрланған немесе гофрланбаған металл түтікше түріндегі, қаптамасы полимерлі материалдан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жалғағыш тетіктермен жарақталған:*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пайдаланылатындары*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В-тан аспайтын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В-тан аспайтын кернеуге арналған телекоммуникацияда пайдаланылатындары*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0,51 мм-ден асатын оқшауланған өткізгіштері бар сымдар мен кәбілдер:*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астам емес, бірақ кем емес 1000 В кернеуде*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астам емес, бірақ кем емес 1000 В кернеуде*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ішкі оқшаулау қабықшасынан, оқшаулау материалынан жасалған ішкі құбырдан тұратын, олардың арасында оқшауланбаған мыс тоқ өткізетін сымдар немесе арматураланатын полимерлі жгуттардан және басқару сигналын беретін оқшауланған өткізгіштер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- 1000 В кернеуде*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өткізгіштері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өткізгіштері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талшықты-оптикалық кәбілдер*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 көмір шөткелер, шамдарға немесе батареяларға арналған көмірлер және өзге де электр техникасында қолданылатын, металы бар немесе металы жоқ, графиттен немесе басқа көміртек түрлерінен жасалған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пештерде пайдаланылатын:*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520 мм-ден асатын, бірақ 650 мм-ден аспайтын дөңгелек қималы немесе алаңы 2700 см2-ден асатын, бірақ 3300 см2-ден аспайтын өзгеше көлденең қималы графиттелген*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бұрыштық дөңгелек қима диаметрі 1000 мм-ден аспайды немесе ауданы 8000 см</w:t>
            </w:r>
            <w:r>
              <w:rPr>
                <w:rFonts w:ascii="Times New Roman"/>
                <w:b w:val="false"/>
                <w:i w:val="false"/>
                <w:color w:val="000000"/>
                <w:vertAlign w:val="superscript"/>
              </w:rPr>
              <w:t xml:space="preserve">2 </w:t>
            </w:r>
            <w:r>
              <w:rPr>
                <w:rFonts w:ascii="Times New Roman"/>
                <w:b w:val="false"/>
                <w:i w:val="false"/>
                <w:color w:val="000000"/>
                <w:sz w:val="20"/>
              </w:rPr>
              <w:t>аспайтын өзге көлденең қималар*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бұрыштық дөңгелек қима диаметрі 1000 мм-ден аспайды*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кедергілері*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материалдардан жасалған электр оқшаулағыштар:*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8546-тауар позициясының оқшаулағыштарынан басқа пішіндеу кезінде тек қана жинақтау мақсатында бекітілген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қымбат бағалы емес металдан жасалған, электр таратылымына арналған түтіктер мен олардың жалғастырғыш тетіктері:*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оқшаулағыш арматура:*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БӨЛІМ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 көлік құралдары, ұшатын аппараттар, жүзетін құралдар мен құрылғы және жабдық көліктеріне жататын көліктер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өзі жылжымайтын көлік құралдары; олардың бөлшектері: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өлшем, бақылау, прецизионды, мидициналық немесе хирургиялық құралдар мен аппараттар; сағаттың барлық түрлері; музыка аспаптары; олардың бөлшектері мен жабдықтары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өлшем, бақылау, прецизионды, мидициналық немесе хирургиялық құралдар мен аппараттар; музыка аспаптары; олардың бөлшектері мен жабдықтары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мен талшықты оптикалық бұраулар; 8544-тауар позициясында көрсетiлгендерден басқа, талшықты оптикалық кәбілдер; поляризацияланған материалдардан жасалған табақтар мен пластиналар; линзалар (контактiлі линзаларды қоса алғанда), призмалар, айналар және кез келген материалдардан жасалған, жиектемелері жоқ, оптикалық жағынан өңделмеген шыныдан жасалған элементтерден басқа, өзге де оптикалық элементтер:*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және талшықты оптикалық бұраулар мен кәбілдер*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бейнені беруге арналған кәбілдер*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материалдардан жасалған, жинақталған құралдар және аспаптардың бөліктері немесе соларға бейімделген құралдар болып табылатын, оптикалық өңделмеген шынылардан жасалған осындай элементтерден басқа линзалар, призмалар, айналар және өзге де оптикалық элементтер: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 қорғаныш көзілдіріктері және оларды алмастыра алатын оптикалық аспаптар, түзейтін, қорғайтын немесе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 линзалармен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тыс, геодезиялық немесе топографиялық (фотограмметриялықтарды қоса алғанда), гидрографиялық, океаногpaфиялық, гидрологиялық, метереологиялық немесе геофизикалық аспаптар мен құралдар; қашықтық өлшегiштер: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өлшегiштер: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9015 20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мен тахеометрлер: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оптикалық-механикалық теодолиттер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лазерлік нивелирлер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оптикалық-механикалық нивелирлер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типографиялық құралдар мен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құралдар: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геофизикалық, гидрологиялық, метеорологиялық құралдар мен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геодезияда, топографияда, жерді түсіруде немесе нивелирлеуде пайдаланылатын аспаптар мен құралдар; гидрографиялық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метеорологиялық, гидрологиялық және геофизикалық аспаптар мен құралдар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таразылары бар немесе оларсыз сезімталдығы 0,05 г немесе одан астам таразылар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таразылар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радиотерапевтік аппаратураны, рентгендік түтіктерді және басқа да рентгендік сәулелену генераторларын, кернеуі жоғары генераторларды, басқару қалқандары мен пульттерін, экрандарды, тексеруге немесе емдеуге арналған үстелдерді, креслоларды қоса алғанда, рентгендік, альфа-, бетта-немесе гамма-сәулелендіруді пайдалануға негізделген, медициналық, хирургиялық, стоматологиялық немесе ветеринариялық пайдалануға арналған немесе арналмаған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мен керек-жарақтарын қоса алғанда,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беріктігін, созылуын және қысылуын, икемділігін немесе басқа да механикалық қасиеттерін сынауға арналған машиналар мен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немесе созылуын тексеруге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қаттылығын тексеруге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iстейтiн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бiрiкпеген термометрлер мен пирометрлер:*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есептейтін, сұйықтай:*</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аспаптарымен біріктірілмеген барометрлер*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мен керек-жарақтары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9032-тауар позициясының аспаптары мен аппаратурасынан тыс, сұйықтар немесе газдардың шығынын, деңгейiн, қысымын немесе басқа да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сұйықтардың шығынын немесе деңгейiн өлшеуге немесе бақылауға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күкіртті сутегі (Н2S) бар ортада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күкіртті сутегі (Н2S) бар ортада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шығынды өлшегiштер:*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күкіртті сутегі (Н2S) бар ортада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күкіртті сутегі (Н2S) бар ортада жұмыс істеуге арналған </w:t>
            </w:r>
            <w:r>
              <w:rPr>
                <w:rFonts w:ascii="Times New Roman"/>
                <w:b w:val="false"/>
                <w:i w:val="false"/>
                <w:color w:val="000000"/>
                <w:vertAlign w:val="superscript"/>
              </w:rPr>
              <w:t>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өлшеуге немесе бақылауға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спиральді немесе металл диафрагмасы бар манометрлер*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 немесе аппаратура, өзгелер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сәулелендiру (ультракүлгiн, спектрдiң көрiнетiн бөлігі, инфрақызыл) әсерiне негiзделген спектрометрлер, спектрофотометрлер және спектрографтар*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спектрдің көрiнетiн бөлігi, инфрақызыл) әсерiне негiзделген өзге де аспаптар мен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рН-метрлер, rН-метрлер және электр өткізгіштікті өлшеуге арналған басқа да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өткізгіштердің немесе сұйық кристалды құрылғылардың тұғырларын немесе жартылай өткізгіш пластиналар немесе сұйық кристалды құрылғыларды жасау процесінде жасалған оқшаулайтын және өткізгіш қабаттардың физикалық қасиеттерін өлшеуге арналған аппаратуралар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вискозиметрлер, кеуектiлiк пен кеңейтiлудi өлшейтін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өткізгіштердің немесе жартылай өткізгіш пластиналар жасау процесінде жасалған оқшаулайтын және өткізгіш қабаттардың физикалық қасиеттерін өлшеуге арналған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9027 20-9027 80-қосалқы позиция аппаратураларының</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талдағыштардың</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Калибрлеушiлердi қоса алғанда, газды, сұйықты немесе электр энергиясын беру немесе өндiру есептеуiштерi:*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есептеуіштерi*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есептеуiштерi*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есептеуіштері:*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айнымалы ток үшін:*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фазалы*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фазалы*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энергиясын есептеуіштерге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 9014 немесе 9015-тауар позициясының аспаптары мен құралдарынан тыс спидометрлер мен тахометрлер; стробоскоптар:*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спидометрлер мен тахометрлер; стробоскоптар: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спидометрлер мен тахометрлер: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жердегі көлік құралдарына арналған спидометрлер: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стробоскоптар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9028-тауар позициясының өлшеу аспаптарынан тыс, электр шамаларын өлшеуге немесе бақылауға арналған осциллоскоптар, спектp талдағыштар, өзге де аспаптар мен аппаратуралар; альфа-, бетта-, гамма-, рентгендiк, ғарыштық немесе өзге де иондаушы сәулелерді аңғару мен өлшеуге арналған аспаптар мен аппаратуралар: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сәулелердi аңғару мен өлшеуге арналған аспаптар мен аппаратуралар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мен осциллографтар: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электрондық-сәулелі: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кернеудi, ток күшiн, кедергiнi немесе қуатты өлшеуге немесе бақылауға арналған аспаптар мен аппаратуралар: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арнайы телекоммуникацияларға арналған аспаптар мен аппаратура (мысалы, айқасқан кедергiлердi, күшейткiш коэффиценттердi, бұрмалау коэффициенттерiн өлшеуiштер, псофометрлер)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өткiзгiш пластиналарды немесе аспаптарды өлшеуге немесе тексеруге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бар, өзгелері: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9030 82 000 0-қосалқы позициясының аппаратурасына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енгiзiлмеген өлшеуге немесе бақылауға арналған аспаптар, құрылғылар және машиналар; профильдiк проекторлар: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теңгерімдік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бейінді проекторлар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құрылғылар және машиналар: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өлшемдерді өлшеу мен бақылауға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өнеркәсіптік тауарлар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төсек жабдықтары, матрастар, матрас негіздері, диван жастықтары және жиhаздардың ұқсас қосалқы жабдықтары, лампалар және басқа жерде аталмаған немесе қосылмаған жарықтандырғыш құралдар, жарықтандырғыш маңдайша жазба, аты немесе атауы, немесе мекенжайымен бар жарықтандырғыш тақтайша бұйымдар, жиналғыш құрылыс конструкциялары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жиhаз және оның бөлшектерi: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Мекемелерде пайдалануға болатын металл жиһаз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өзге</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үлгiдегi ағаш жиhаз:</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80 см аспайтын: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сырғытпалармен немесе жабылатын тақтайлармен жабдықталған; құжаттарды сақтайтын шкафтар, картотекалық және өзге де шкафтар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басқа жерде аталмаған немесе енгізілмеген атауы немесе аты немесе мекенжайы көрсетілген жарық көрсеткіштері, жарық тақтайшалары және жарық көздері орнатылған ұқсас бұйымдар, және олардың бөлшектері:*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люстралар және аспалы немесе қабырғаға қыстыратын, ашық қоғамдық орындарды немесе көлік магистральдарын жарықтандыру үшін пайдаланылатын үлгідегі жарықтандырғыш жабдықтардан басқа, өзге де электр жарықтандырғыш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шамдарымен бірге қолдануға арналған:*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шамдары мен жарықтандырғыш жабдықтар:*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прожекторлар және жіңішке бағытты жарықты шамдар:*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немесе аты немесе мекенжайы көрсетілген жарық көрсеткіштері, жарық тақтайшалары және ұқсас бұйымдар:*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материалдардан:*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 жарықтандыру жабдықтарына арналған бұйымдар (прожекторлар және жіңішке бағыттағы жарық шамдарынан басқа)</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құрылыс конструкциялар: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