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04e0" w14:textId="6870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25 жылдығын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сәуірдегі № 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Тәуелсіздігінің 25 жылдығын мерекелеу туралы» Қазақстан Республикасы Президентінің 2016 жылғы 28 наурыздағы № 220 Жарлығының орындалуын үйлестіруді және бақылауды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Тәуелсіздігінің 25 жылдығын өткізу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бойынша), сондай-ақ өзге де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жартыжылдықтан кейінгі айдың 10-күнінен кешіктірмей, Қазақстан Республикасының Мәдениет және спорт министрлігіне Жоспардың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жылына екі рет, 25 шілдеге және 25 қаңтарға қарай Қазақстан Республикасы Премьер-Министрінің Кеңсесіне Жоспардың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орынбасары Д. Назарбаеваға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Тәуелсіздігінің 25 жылдығын өткізу жөніндегі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5491"/>
        <w:gridCol w:w="1776"/>
        <w:gridCol w:w="2995"/>
        <w:gridCol w:w="2092"/>
        <w:gridCol w:w="2218"/>
        <w:gridCol w:w="2428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 атауы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БІРЛІК ПЕН ЖАСАМПАЗДЫҚТЫҢ 25 ЖЫЛЫ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– Бейбітшілік. Келісім. Достық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бірлігі күні мерекесі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әкімдіктері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сәуір-1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қорғаушылар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Қазақстан әскерінің әскери киімі және Қарулы Күштер түрлері туларының көрмесі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Қорғанысмині, ІІМ, ҰҚК (келісім бойынша), МКҚ (келісім бойынша)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 талап етілмейді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қайырымды іс»: «Ардагерлерді ардақтайық»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партиясы» ҚБ (келісім бойынша)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«Қамажай»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«ҚЖК» ЗТБ (келісім бойынша), облыстардың, Астана және Алматы қалаларының әкімдіктері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– алуан түрлілікте» атты ортақ тақырыпта телебағдарламалар, жарияланымдар, интернет-акциялар, роликтер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телебағдарламалар, жарияланымдар, интернет-акциялар, роликтер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Бокстан әйелдер арасында Әлем чемпионаты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(036100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қайырымды іс»: «Қайтарылған есімдер» республикалық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«Бірлігі жарасқан Қазақстан» жастар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Ұлан» РҚБ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тақырыбында телебағдарламалар, жарияланымдар, интернет-акциялар, роликтер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телебағдарламалар, жарияланымдар, интернет-акциялар, роликтер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9-15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«Ұрпақтар есінде» республикалық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«Музейдегі түн» республикалық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мерейтойлық жылы аясында Түркі жазбалары және мәдениеті күндері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 жазбалары және мәдениеті күндері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оқушылары арасындағы Тәуелсіздіктің 25 жылдығына арналған «Жайдарлы Жас Ұлан» республикалық конкурсы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(040 бюджеттік бағдарлама)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халықаралық этнофолкджаз фестивалі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«Қоғамдық келісім» РММ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(009 бюджеттік бағдарлама)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 мәдениет және өнер қызметкерлеріне салтанатты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Президенті Н.Ә. Назарбаевтың жаһандық бастамалары – Тәуелсіз Қазақстанның әлемдік қоғамдастықтың дамуына қосқан үлесі» атты ДКЖК отырысы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мерейтойлық жылы аясында «Болашақ үшін естелік» ҚХА халықаралық жобасы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«Қоғамдық келісім» РММ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23-29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(009 бюджеттік бағдарлама)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«G-Global Young» халықаралық форумы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еріктілер альянсы» ЗТБ, «G-Global халықаралық хатшылығы» ЗТБ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23-29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еріктілер альянсы» ЗТБ-нің өз қаражат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химия өнеркәсібі қызметкерлеріне салтанатты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23-29 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 талап етілмейді </w:t>
            </w:r>
          </w:p>
        </w:tc>
      </w:tr>
      <w:tr>
        <w:trPr>
          <w:trHeight w:val="13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Еуропа қазақтарының кіші құрылтайы (Германия немесе Түркия)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құрылтай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«Аманат» музыкалық поэзиялық композициясы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қаражат талап етілмейді </w:t>
            </w:r>
          </w:p>
        </w:tc>
      </w:tr>
      <w:tr>
        <w:trPr>
          <w:trHeight w:val="15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экспедиция жасақтарының республикалық слеті (жарыстар, сапарлар)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(099103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жылына арналған «Жайдарман» КТК ойындары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ойындары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 Полоның «Әлемнің әралуандығы туралы кітабының» қазақ тіліндегі тұңғыш аудармасы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Қазақ ғылыми-зерттеу мәдениет институты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қаражат шегінде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ғылыми-зерттеу мәдениет институтының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қайырымды іс»: «Мейірімді жүрек»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 елім – тұғырың сенің биікте» атты кітап көрмесі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жаңа жаһандық нақты ахуалда: өсім, реформалар, даму» атты кітап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6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«Менің өмірімнің кітабы» оқу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«Нұрсұлтан Назарбаевтың моделі: тиімді мемлекет форматы» деректі фильмдер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фильмдер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 сапа» Қазақстан Республикасы Президентінің сыйлығын алуға арналған конкурсын және «Қазақстанның үздік тауары» республикалық көрме-конкурсын ұйымдастыру және өткізу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марапаттау рәсімі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ҰКП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(061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– Мемлекеттік рәміздер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Мемлекеттік рәміздер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мамыр-5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Қазақстан патриоттар форумы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нақтылануда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(17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«Менің әнұраным»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Ұлан» РҚБ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мамыр-5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балаларды қорғау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мамыр-5 маусым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қайырымды іс»: «Нұр Отан» – балаларға» республикалық қайырымдылық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мамыр-5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«Туған елге тағзым» өлкетану және зерттеу экспедициялары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өлкетану және зерттеу экспедициялары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(60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өткізу шеңберіндегі «Біз энергия тиімділігі үшін!» республикалық айлығы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ЖЕЖРШ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рәміздер күнін мерекелеу шеңберіндегі ірі ауқымды патриоттық акция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АӨСШК елдері ұлттық мәдениет орталықтарының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«Қоғамдық келісім» РММ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(009 бюджеттік бағдарлама)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жеңіл өнеркәсіп қызметкерлеріне салтанатты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«Тәуелсіздігінің рәміздері» деректі фильмдер топтамасы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фильмдер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13-19 маусым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ұрпағы» шығармашыл жастар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Отан» жастар қанаты»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13-19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«Айбын» жастардың әскери патриоттық жиыны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медицина саласының қызметкерлеріне салтанатты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Мемлекеттік академиялық филармониясының «Жасай бер, Қазақ елі» концерті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мерейтойлық жылы аясында «Нұр Сұңқар» сыйлығын салтанатты табыстау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сыйлықты табыстау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«ҚЖК достарының кездесуі» ТМД елдері жастарының форумы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«ҚЖК» ЗТБ-нің өз қаражаты есебінен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 полиция қызметкерлеріне салтанатты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Ғұсман Қосановтың мемориалы жеңіл атлетикадан XXVI халықаралық мерейтойлық жарыс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25-26 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(036100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үздік жұмысы үшін журналистерді марапаттау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марапаттау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маусым-3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 мерекелеу аясында «Жас медиа-2016» жастар форумы және Қазақстан жастары Конгресінің жастар журналының тұсаукесері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 (келісім бойынша), 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маусым-3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қаражат шегінде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байланыс, ақпараттандыру және дипломатиялық қызмет қызметкерлеріне салтанатты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СІМ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маусым-3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«Рухани келісімнің қалыптасуындағы діннің рөлі» конференциясы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шығармашылық және өнертабыс бойынша республикалық жарыс (авиа, ракета, авто, кеме модельдерін жасау, робототехниканың қолданыстағы модельдері)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(099103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«ЭКСПО-2017» аясында жас өлкетанушылардың, экологтардың және табиғат зерттеушілердің республикалық форумы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(099103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Қазақстан Республикасы Президентінің сыйлығына «Қазақстан барысы» қазақ күресінен республикалық турнирі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маусым-шілде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қаражат шегінде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ҰАҚ» АҚ-ның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рәміздер жөніндегі республикалық комиссиясының отырысы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комиссияның отырысы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маусым,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(17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жылы аясында «Спортты Қазақстан» арнайы репортаждар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репортаждар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ИДМ, МСМ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жартыжылдық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«Мемлекеттің негізін қалаушы: жасампаздықтың 25 жылы» Елбасы туралы фотокөрме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– Елбасының Қоры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жартыжылдық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– Елбасы Қорының өз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– Астана. Отан. Жаңа қазақстандық патриотизм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күнін мерекелеуге арналған «Тәуелсіздік дәуірі» атты мерекелік іс-шараларды ұйымдастыру және өткізу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қайырымды іс» «Астана – Отанымыздың жүрегі» республикалық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мерейтойы аясында Астана күніне арналған отбасы саяжолының ашылуы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саяжолының ашылуы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«Екі апта ауылда» әлеуметтік тәжірибесі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тәжірибе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«Ата-ана жұмысындағы 10 күн» әлеуметтік тәжірибесі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тәжірибе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«ЕХРО-2017 жас достары» жобасы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жұмыстар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11-17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ел кітапханаларында «Мәңгілік елдің Елордасы» тақырыптық көрмелері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11-17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Астанаға арналған фильмдердің көрсетілімі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фильмдер көрсетілімі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11-17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ұлттық қауіпсіздік органдарының ардагерлеріне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ардагерлерге құрмет көрсету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11-17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10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 металлургия саласының ардагерлеріне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ардагерлерге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11-17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«Астана – болашақтың қаласы» ғылыми-тәжірибелік конференциясы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әкімдігі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академиялық кітапханасында «Астана елдігімнің ертеңі» виртуалды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виртуалды 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бірлігін бейнелейтін «Түстердің түрлілігі» атты көркемсурет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«Ұлы Дала аңыздары» этноэкспедициясы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этноэкспедиция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25-31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«Ақ бұлақ» республикалық экологиялық акциясы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25-31 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орай «Астана – егеменді ел символы» атты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«Қазақстанда жасалған» республикалық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ИМД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«Қазақстандықты таңда» интернет-роликтер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интернет-роликтер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ИМД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ұлттық ойындар фестивалін өткізу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Теннистен Қазақстан Республикасы Президентінің Кубогі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«Астана – тәуелсіз елдің нышаны» еліміздің музейлеріндегі көрмелері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мерейтойы аясында «100 нақты қадам – азаматтық қоғам үшін жаңа мүмкіндіктер» атты Қазақстан саясаттанушыларының конгрессі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жартыжылдық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(17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– Жаһандық бастамалар. Бітімгер Қазақстан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Тәуелсіздігінің 25 жылдығына арналған іс-шараларды шет елдерде ақпараттық жария етуді ұйымдастыру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фотокөрмелер, дөңгелек үстелдер, жарияланымдар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(019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көлік саласының ардагерлері мен қызметкерлеріне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ардагерлерге құрмет көрсету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 Отанға» жастар лагері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Хоккейден Қазақстан Республикасы Президентінің Кубогына халықаралық турнир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«Н.Ә. Назарбаевтың жаһандық бейбітшілік және келісім формуласы» деректі фильмдер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фильмдер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– бітімгер» тақырыптық музейлік көрмелері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пошта маркасын шығару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маркасын шығару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«Қазпочта» АҚ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АҚ-ның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 шекара қызметінің ардагерлері мен қызметкерлеріне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«Шекарасыз ән» халықаралық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33 119,0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Елбасының халықаралық бастамалары және Тәуелсіз Қазақстанның қалыптасуы мен дамуындағы рөлі туралы сарапшылардың БАҚ-тағы пікірлері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 шахтерлер мен сала ардагерлеріне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облыстардың, Астана және Алматы қалаларының әкімдіктері, тау-кен өндіруші және тау-кен металлургия кәсіпорындарының қауымдастығы, кәсіподақ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«Қуатты өңір – қуатты Қазақстан» –өңірлердің Астана қаласындағы күндері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күндері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22-28 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ядролық сынақ полигоны жабылуының 25 жылдығына арналған форумды өткізу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тамыз-4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(006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күнін мерекелеу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тамыз-4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күніне арналған халықаралық ғылыми-тәжірибелік конференция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тамыз-4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(006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Елбасының халықаралық бастамалары және Тәуелсіз Қазақстанның қалыптасуы мен дамуындағы рөлі туралы сарапшылардың БАҚ-тағы пікірлері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жарияланымдар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тамыз-4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Конституциясы – мемлекеттің негізгі заңы» тақырыптық лекциясы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Нұрсұлтан Назарбаевтың Білім қоры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тамыз-4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 Конституциясы – «Ғасырдан ғасырға!» жастар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дуатлон (жүгіру-веложарыс-жүгіру)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дуатлон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– Еңбек. Отбасы. Құт-береке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Парламентінің кезекті сессиясының ашылуы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Парламентінің кезекті сессиясының ашылуы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Парламенті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аясындағы «Мерейлі отбасы» ұлттық конкурсы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ИДМ, МСМ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«25 қайырымды іс»: «Отбасын қолдау апталығы» республикалық акциясы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күніне орай балалар бесік арбасы шоуы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«Қуатты өңір – қуатты Қазақстан» –өңірлердің Астана қаласындағы күндері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күндері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қыркүйек-2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Қазақстан драма театрларының республикалық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12–16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«Халық қаһарманы, еңбек ері» фотокөрмеcі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Ұлттық Дельфий ойындары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Дельфий ойындар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19-25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«Елбасының «100 нақты қадам» Ұлт жоспарындағы «Біртектілік пен бірлік» бағытында айқындалған «Нұрлы болашақ» ұлттық жобасын әзірлеу және жүзеге асыру іс-шараларын қарау. Мектептік білім берудің қолданыстағы оқу бағдарламаларына Мәңгілік Ел құндылықтарын енгізу бойынша атқарылып жатқан шаралары туралы»: «Мирас»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кеңесінің отырысы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«25 қайырымды іс»: егде адамдарды әлеуметтік қолдау айлығы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қыркүйек-2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халықаралық іс-шараларға (EXPO және Универсиада 2017) дайындауға арналған еріктілер мектебі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қыркүйек-2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10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«Қазақстандықтар – Болашағы бір ұлт» жастар дебаттары топтамасы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дебаттар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қыркүйек-2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– ортақ Отанымыз» Қазақстан халықтар тілдерінің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Тәуелсіздігінің 25 жылдығына арналған Астана қаласы ҚХА Жастар қанатының мүшелері арасында өзінің этномәдени бірлестігі туралы үздік бейнебаянға конкурс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отбасы күніне арналған акция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бейбітшілік және келісім қаласы» атты әлем діндерінің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қайырымдылық марафоны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жалпы білім беретін мектеп оқушылары арасында республикалық Абай әдеби оқулары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(099103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инновациялар конкурсының жеңімпаздарын (номинациялар бойынша) марапаттау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БҒМ, облыстардың, Астана және Алматы қалаларының әкімдіктері, «ТДҰА» АҚ, «ҚДИИ» АҚ, «ИТП» АКҚ, «ЗЕРДЕ»ҰИКХ» АҚ, «NADLoC» АҚ, ЖОО, институттар, ҒЗИ, қауымдастықтар, ұйымдар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конгресс және Инновациялық жобалардың, оның ішінде «Болашақ энергиясы» Astana EXPO 2017 тақырыбы бойынша көрме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мүдделі мемлекеттік органдар мен ұйымдар, «ТДҰА» АҚ, «ИТП» АКҚ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ЭКСПO-2017 аясындағы «Болашақ энергиясы» атты халықаралық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ЭМ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қыркүйек-қазан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АҚ-ның өз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– Мәңгілік мұра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Бүкіләлемдік Универсиада 2017 тестілік жарысы аясында керлингтен Қазақстан Республикасының Тұңғыш Президенті Н.Ә.Назарбаев атындағы 10-шы Еуразиялық кубок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керлинг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(036100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мерейтойлық жылы аясында шетелде тұратын отандастардың қатысуымен халықаралық өнер фестивалі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ДҚҚ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14 139,3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«Ұлы Жібек жолы» халықаралық ұйымы қатысушыларының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«ҚЖК» ЗТБ-нің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«Қуатты өңір – қуатты Қазақстан» –өңірлердің Астана қаласындағы күндері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күндері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Орта Азия елдерінің «Қазақстан - Еуразия жүрегі» халықаралық театр фестивалі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25 073,0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«Жібек жолындағы сұхбат» халықаралық мәдениеттану жобасы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«Қоғамдық келісім» РММ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(009 бюджеттік бағдарлама)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 мерекелеу аясында еліміздің музейлеріндегі заманауи өнер апталығы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өнер апталығы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Қалдаяқов атындағы «Менің Қазақстаным» халықаралық ән фестивалі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 үш тілді жетік меңгерген жастар арасындағы «Тілдарын» республикалық олимпиадасы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1 539,3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«Қазақтың материалдық емес мәдени-мұрасы» атты фотокөрмесі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органдарының қызметкерлеріне салтанатты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«Қазақстан. Ұлы Дала Елі. Тәуелсіздік» еліміздің кітапханаларында кітаптар көрмелері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«Тәуелсіздік игілігі үшін еңбек»: Тәуелсіздіктің 25 жылдығына қосқан үлесі үшін әлеуметтік қорғау жүйесінің қызметкерлеріне құрмет көрсету салтанатты іс-шарасы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«Бірге өмір сүру» атты жастар фестивалі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 Ұлан» әскери әндердің республикалық фестивалі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«Тәуелсіздігім – баға жетпес байлығым!» конкурсын өткізу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судьяларының VII Съезі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4 892,3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(006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– Индустриялық және инновациялық Қазақстан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«Қуатты өңір – қуатты Қазақстан» –өңірлердің Астана қаласындағы күндері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күндері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қазан–6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қараша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«Болашақ» стипендиаттарының республикалық конференциясы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қауымдастығы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7–13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қауымдастығының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«Инновациялы ұлт: новаторлар» деректі фильмдер топтамасы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фильмдер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7–13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«Eurasian Book Fair-2016» Еуразиялық халықаралық кітап көрме-жәрмеңкесі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«Фолиант» баспасы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«Фолиант» баспасы» ЖШС-нің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КТК ұлттық лигасының финалы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финалы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Мемлекеттік академиялық филармониясының Қазақ ұлт аспаптар оркестрінің «Әнім сенсің, туған ел!» эстрадалық концерті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мерейтойлық жылы аясында ҚХА-ның қоғамдық тұтастығы кеңестерінің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«Қоғамдық келісім» РММ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(009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 тақырыбына арналған телебағдарламалар топтамасы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телебағдарламалар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 игілігі үшін еңбек»: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қызметкерлеріне құрмет көрсету салтанатты іс-шарасы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«Жас Ұлан» республикалық </w:t>
            </w: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>көшбасшылар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«Мәңгілік ел - мұратым» жас ақындар арасындағы конкурс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әкімдігі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«Азаматтарға арналған үкімет» мемлекеттік корпорациясы» коммерциялық емес акционерлік қоғамын құруға елеулі үлес қосқан мемлекеттік қызметшілерге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іс-шара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процесінде Қазақстан Республикасының Тұңғыш Президенті – Елбасының инновациялық идеялары мен бастамаларын зерделеудің және пайдаланудың нысандары мен тәсілдерін анықтау мақсатында «Әлемді өзгертетін идеялар» мұғалімдер арасындағы конкурс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325"/>
                <w:sz w:val="20"/>
              </w:rPr>
              <w:t>«НЗМ»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ДБҰ, Қазақстан Республикасының Тұңғыш Президенті – Елбасының кітапханасы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(60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«Тарих толқынында» атты әдеби-музыкалық қойылымы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әдеби-музыкалық қойылым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жылдық мерейтойын мерекелеу аясында </w:t>
            </w: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>озық ақпараттық технологиялар парктерін, ғылыми-зерттеу мекемелерін, өнеркәсіптік объектілерді таныстыру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>таныстырылым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БҒМ, «Зерде» ҰИХ» АҚ, «ҰАТ» АҚ, «ТДҰА» АҚ, «ИТП» АКҚ, ЖОО-лар, институттар, ҒЗИ, қауымдастықтар, кәсіпорындар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 спорты бойынша Әлем кубогының кезеңі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 кубогі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республикалық жастар форумы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қараша-желтоқсан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– Тәуелсіздік тарихы. Қазақстан жолы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ПРЕЗИДЕНТ – ЕЛБАСЫ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 Президент күніне арналған салтанатты іс-шаралар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қараша–25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Н.Ә. Назарбаев туралы кітап көрмелерінің ашылуы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көрмелер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күніне арналған «Тәуелсіздік пен жасампаздық жылдары» дөңгелек үстелі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Тұңғыш Президентінің музейі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 аясында барлық ел мектептерінде ант қабылдаумен «Жас Ұлан» қатарына салтанатты қабылдау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қабылдау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«Ең үздік бастауыш партия ұйымы» республикалық конкурсының жеңімпаздарын салтанатты марапаттау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жеңімпаздарды салтанатты марапаттау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өз қаражаты есебінен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«Желтоқсан жаңғырығы» тақырыбына арналған бейнепанорамалық көрме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әкімдігі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ақындар айтысы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«Елім менің» республикалық патриоттық әндер конкурсы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жылдығына арналған «Тәуелсіздік толғауы» республикалық конкурсы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Тәуелсіздіктің 25 жылдығына арналған «Мен Тәуелсіз Қазақстанды бейнелеймін» жас суретшілер акциясының қорытындылары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акцияның қорытындылары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«Білімнің көзі – кітапта» атты елдің ауылдық жалпы білім беретін мектеп оқушыларына Bookcrossing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Bookcrossing акциясы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жүйесіне үлес қосқан экономистерге және қаржыгерлерге құрмет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 – Ұлы дала балаларымыз!» зияткерлік мектептерінің оқушылары мен қызметкерлерінің қатысуымен домбырашылар флешмобы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«НЗМ»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Бизнестің әлеуметтік жауапкершілігі жөніндегі «Парыз» конкурсы лауреаттарын марапаттау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конкурстың марапаттау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ДСӘДМ, ЭМ, ИДМ, ҚКФ (келісім бойынша), облыстардың, Астана және Алматы қалаларының әкімдіктері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желтоқсан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(001-100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25 жылдығы аясында «Дарын-2016» республикалық сыйлығы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сыйлықты табыстау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(040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Тәуелсіздігіне 25 жыл» көркем пошта маркасын шығару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маркасын шығару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«Қазпочта» АҚ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көзделген қаражат шегінде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АҚ-ның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киноэпопеясының «Қазақ хандығы» фильмінің тұсаукесері (ойын фильмі)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фильмнің тұсаукесері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Президенттік шырша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«Үздік қоғамдық қабылдау бөлмесі» республикалық конкурс жеңімпаздарын салтанатты марапаттау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жеңімпаздарын салтанатты марапаттау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партиясы» ҚБ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Тәуелсіздігінің басты жетістіктері» фотокөрмесі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хореография академиясының ғимарат кешендерінің ашылуы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 күніне орайластырылған жастар арасында саламатты өмір салтын насихаттау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ҰЛЫ ДАЛА ЕЛІ – ТӘУЕЛСІЗДІКТІҢ 25 НЕГІЗІ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 қарашадан бастап 15 желтоқсан аралығындағы оқиғалардың күн тәртібі)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 – «Қазақстан Республикасының Конституциясы»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16 жасқа толған азаматтарына паспорттары мен жеке куәліктерін салтанатты табыстау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табыстау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 – «Мемлекеттік рәміздер»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 LOVE KZ» (Қазақстан туымен селфи) жалпыұлттық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арасында Қазақстан Республикасы Мемлекеттік Әнұранының мәтінін білу бойынша шағын конкурс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 – «Мемлекеттік шекара»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республикалық телеарналарда шекараны демаркациялау процесі туралы деректі фильм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деректі фильм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 – «Мемлекеттік тіл»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«Текті сөздің төресі – терме» республикалық жыршы-термешілер конкурсы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«Тіл - парасат» республикалық конкурсы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(021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 – «Жаһандық бастамалар»</w:t>
            </w:r>
          </w:p>
        </w:tc>
      </w:tr>
      <w:tr>
        <w:trPr>
          <w:trHeight w:val="12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Тұңғыш Президенті – Елбасы кітапханасының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негізінде Елбасының жаһандық бастамалар галереясының ашылуы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галерея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– Елбасының кітапханасы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 – «Азаматтық қоғам»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VII Азаматтық форум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(17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жылдары азаматтық қоғамның дамуына елеулі үлес қосқан БАҚ және ҮЕҰ өкілдеріне құрмет көрсету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ИДМ,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 – «Бірегейлік және бірлік»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музейінің ҚХА залында «Үлкен ел – үлкен отбасы» атты фотоэкспозициясы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фотоэкспозиция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 – «Ұлттық валюта»</w:t>
            </w:r>
          </w:p>
        </w:tc>
      </w:tr>
      <w:tr>
        <w:trPr>
          <w:trHeight w:val="9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музейіндегі Қазақстан Республикасының Ұлттық Банкінің монеталар жинағының көрмесі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ҰБ-нің өз қаражаты есебінен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«Теңгені жасау тарихы» интерактивтік лекциялары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қараша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 – «Ядролық қарусыз әлем»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ядролық қарусыз әлем үшін» экспозициялар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– «Ғылым мен жаңа технологиялар»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тарихи-мәдени мұрасы және қазіргі заманғы жетістіктері тақырыптарында Википедияға мақала жаз – «WikiCamp» акциясы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325"/>
                <w:sz w:val="20"/>
              </w:rPr>
              <w:t>«НЗМ»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 – «Қазақстан Республикасының Президенті институты»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«Қазақстандағы Президенттік институты» архив құжаттарының қысқаметражды бейнеролигінің таныстырылымы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таныстырылым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– Елбасының кітапханасы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Тұңғыш Президенттің музейі мен Қазақстан Республикасының Тұңғыш Президенті – Елбасының кітапханасында ашық есік күні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есік күні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Президентінің музейі мен Қазақстан Республикасының Тұңғыш Президенті – Елбасының кітапханасы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 – «Отбасылық құндылықтар»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жанындағы Әйелдер істері және отбасылық-демографиялық саясат жөніндегі ұлттық комиссиясының Қазақстан Республикасы Тәуелсіздігінің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жылдығына арналған отырысы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комиссияның отырысы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жанындағы Әйелдер істері және отбасылық-демографиялық саясат жөніндегі ұлттық комиссия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Көпбалалы аналарға арналған «Алтын алқа» және «Күміс алқа» төсбелгі наградаларын салтанатты табыстау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наградаларды табыстау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 – «Ұлт саулығы»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«Денсаулық» жалпыұлттық акциясы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 – «Спорт жетістіктері»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республикалық шаңғы марафоны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марафоны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17-20 желтоқсан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 – «Жалпыға Ортақ Еңбек Қоғамы»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«Жетістік тарихы» атты қызметтің әртүрлі саласындағы озаттардың шеберлік сабақтары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шеберлік сабақтар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үшін менің еңбегім» онлайн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 – «Мәдениет және руханият»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орайластырылған «Астана Опера» МОБТ-да Е. Брусиловскийдің «Қыз Жібек» операсы қойылымының тұсаукесері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қойылымның тұсаукесері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 топтама» қазақстандық кино күні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кино күні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(033105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– «Нұрлы жол»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жол» инфрақұрылымды дамыту мемлекеттік бағдарламасын іске асыру туралы брифинг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 – «Нұрлы Болашақ»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 – Тәуелсіз Қазақстанның келешегіміз!» жастар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және мәдениет» телеарнасында «Ел үміті» телебағдарламасының жарық көруі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телебағдарламаның жарық көруі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 – «Білім»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«Білімді Қазақстан» ұстаздардың онлайн семинары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 семинар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«Эрудит» мектеп оқушылары арасындағы конкурс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 – «Әлеуметтік жаңғырту»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тұрғын үй объектілерін пайдалануға беру салтанатты рәсімі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объектілерін пайдалануға беру салтанатты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жол картасын іске асыру туралы телебағдарламалар топтамасы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телебағдарламалар топтамасы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(087 бюджеттік бағдарлама)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 – «ЭКСПО «жасыл» технологиялары»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 «Эко стильдегі өмір» атты лекциялар топтамасы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лекциялар топтамасы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объектілерінің таныстырылымы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таныстырылым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әкімдігі, «Астана ЭКСПО-2017» ҰК» АҚ 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 – «Индустрияландыру»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«Қазақстанда жасалған» атты отандық өндірушілер жетістіктерінің көрмесі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 Қазақстанның дамуына үлес қосқан өнеркәсіп және индустрияландыру саласының үздік қызметкерлеріне құрмет көрсету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АШМ, ЭМ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 – «Қуатты Қазақстан – қуатты өңірлер»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«Өңірдің визит картасы» жалпыұлттық флэшмобы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өңірлердің қалыптасуы және дамуы туралы жетекші отандық телеарналарда бағдарламалар топтамасының жарық көруі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топтамасының жарық көруі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облыстардың, Астана және Алматы қалаларының әкімдіктері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(087 бюджеттік бағдарлама)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 – «Астана»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«Думанды Ел» Астана қаласының Мемлекеттік академиялық филармониясының концерті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 LOVE ASTANA» флэшмобы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флэшмоб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 – «Мәңгілік Елдің» мәңгілік құндылықтары»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25 жылдығына арналған салтанатты жиналыс және мерекелік концерт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жиналыс және мерекелік концерт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36 842,0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(033 105 бюджеттік бағдарлама)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наградалармен салтанатты марапаттау рәсімі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марапаттау рәсімі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етілмейді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ПӘ –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 – Қазақстан Республикасының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– Қазақстан Республикасының Ұлттық қауiпсiздiк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 – Қазақстан Республикасының Конституциялық Кеңесi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Республикасының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ДСӘДМ – Қазақстан Республикасының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Республикасының Сыртқы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ИДМ – Қазақстан Республикасының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МСМ – Қазақстан Республикасының Мәдениет және спорт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– Қазақстан Республикасының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Республикасының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– Қазақстан Республикасының Ауыл шаруашылығы министрлiгі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Республикасының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 – Қазақстан Республикасының Энергетика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 – Қазақстан Республикасының Мемлекеттік күзет қызметi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ҰАҚ» АҚ –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«ЭКСПО-2017» ҰҚ» АҚ – «Астана ЭКСПО-2017» ұлттық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«Қазпошта» АҚ – «Қазпошта»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«Болашақ» қауымдастығы – Қазақстан Республикасы Президентінің «Болашақ» халықаралық стипендиясы стипендиаттарының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 Отан» партиясы» ҚБ – «Нұр Отан» партиясы»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 Отан» жастар қанаты» ҚБ – «Нұр Отан» партиясы жанындағы «Жас Отан» жастар қанаты»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 Ұлан» РҚБ – «Бірыңғай «Жас Ұлан» балалар мен жасөспірімдер ұйымы»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«ҚЖК» ЗТБ – «Қазақстан жастары конгресі»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«Жасыл ел» РЕЖРШ – «Жасыл ел» жастар еңбек жасақтарының республикалық штабы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 ҰКП – Қазақстан Республикасының «Атамекен» ұлттық кәсіпкерлер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Президенті жанындағы «Қоғамдық келісім» РММ – Қазақстан Республикасының Президенті жанындағы «Қоғамдық келісім» 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325"/>
          <w:sz w:val="28"/>
        </w:rPr>
        <w:t>«НЗМ»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ДБҰ –</w:t>
      </w:r>
      <w:r>
        <w:rPr>
          <w:rFonts w:ascii="Times New Roman"/>
          <w:b w:val="false"/>
          <w:i w:val="false"/>
          <w:color w:val="222325"/>
          <w:sz w:val="28"/>
        </w:rPr>
        <w:t xml:space="preserve"> «Назарбаев Зияткерлік мектептері»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дербес білім беру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«ТДҰА» АҚ – «Технологиялық даму жөніндегі ұлттық агенттік»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«ИТП» АКҚ – «Инновациялық технологиялар паркі» автономиялық кластерлік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«Зерде» ҰИКХ» АҚ – «Зерде» ұлттық инфокоммуникация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«ҰАТ» АҚ – «Ұлттық ақпараттық технологиялар»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«ҚИДИ» АҚ – «Қазақстандық индустрияны дамыту институты»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«NADLoC» АҚ – «Жергілікті қамтуды дамытудың ұлттық агенттігі «NADLoC»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«Қазақстанның волонтерлер альянсы» ЗТБ – «Қазақстанның волонтерлар альянсы»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«G-Global Халықаралық хатшылығы» ЗТБ – «G-Global Халықаралық хатшылығы»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ЖОО – жоғары оқу 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КжТБ – кәсіптік және техникалық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ҒЗИ –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ҚРКФ – Қазақстан Республикасының Кәсіподақтар федерациясы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325"/>
          <w:sz w:val="28"/>
        </w:rPr>
        <w:t>ДҚҚ – Дүниежүзілік қазақтар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«Фолиант» баспасы» ЖШС – «Фолиант» баспасы»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ҰОС – Ұлы Отан соғысы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КТК – көңілді тапқырлар клубы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АӨСШК – Азиядағы өзара іс-қимыл және сенім шаралары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ҮЕҰ –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Опера» МОБТ – «Астана Опера» Мемлекеттік опера және балет театры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ДКЖК – демократиялық күштердің жалпыұлттық коалициясы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 – Қазақстан Республикасының Ұлттық Банкі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