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bfb1" w14:textId="fa3b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4 мамырдағы Қазақстан Республикасының Үкіметі мен Тәжікстан Республикасының Үкіметі арасындағы Еңбекші-мигранттар - Тәжікстан Республикасының аумағында уақытша жұмыс істейтін Қазақстан Республикасы азаматтарының еңбек қызметі мен құқықтарын қорғау туралы, еңбекші-мигранттар -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4 ақпандағы № 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ҚAУЛЫ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2015 жылғы 14 қыркүйекте Душанбеде жасалған 2006 жылғы 4 мамырдағы Қазақстан Республикасының Үкіметі мен Тәжікстан Республикасының Үкіметі арасындағы Еңбекші-мигранттар – Тәжікстан Республикасының аумағында уақытша жұмыс істейтін Қазақстан Республикасы азаматтарының еңбек қызметі мен құқықтарын қорғау туралы, еңбекші-мигранттар – Қазақстан Республикасының аумағында уақытша жұмыс істейтін Тәжікстан Республикасы азаматтарының еңбек қызметі мен құқықтарын қорғау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хаттама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2006 жылғы 4 мамырдағы Қазақстан Республикасының Үкіметі мен Тәжікстан Республикасының Үкіметі арасындағы Еңбекші-мигранттар - Тәжікстан Республикасының аумағында уақытша жұмыс істейтін Қазақстан Республикасы азаматтарының еңбек қызметі мен құқықтарын қорғау туралы, еңбекші-мигранттар -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(2016 жылғы 28 сәуірде күшіне енді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халықаралық шарттары бюллетені, 2016 ж., № 3, 52-құжат)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Тәжікстан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 ел халықтарының тарихи дәстүрлі достық байланыстар мен тату көршілік қатынастарды сақтауға және нығайтуға ұмтылысын негізге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 мемлекеттің де азаматтарының Қазақстан Республикасы мен Тәжікстан Республикасының аумақтарында еңбек қызметін жүзеге асыру, екі мемлекет арасындағы стратегиялық әріптестік пен одақтастықтың жан-жақты қатынастарын дамыту және тереңдету үшін оларға қолайлы жағдайлар жасауға ниет білдіре отырып, екі мемлекет арасындағы экономикалық байланыстарды нығайтуға және дамытуға өзара ұмтылысты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аумақтарында еңбек қызметін жүзеге асыру үшін еңбекші-мигранттарға оңайлатылған тәртіп ұсыну мақсатында, төмендегілер туралы келісті: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2006 жылғы 4 мамырдағы Қазақстан Республикасының Үкіметі мен Тәжікстан Республикасының Үкіметі арасындағы Еңбекші-мигранттар – Тәжікстан Республикасының аумағында уақытша жұмыс істейтін Қазақстан Республикасы азаматтарының еңбек қызметі мен құқықтарын қорғау туралы, еңбекші-мигранттар – Қазақстан Республикасының аумағында уақытша жұмыс істейтін Тәжікстан Республикасы азаматтарының еңбек қызметі мен құқықтарын қорғау туралы келісімнің (бұдан әрі - Келісім) 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«4-бап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іске асыру үшін Тараптар: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- Қазақстан Республикасы Денсаулық сақтау және әлеуметтік даму министрлігі және Қазақстан Республикасы Ішкі істер министрлігін;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Тәжікстан Республикасынан - Тәжікстан Республикасы Еңбек, көші-қон және халықты жұмыспен қамту министрлігін уәкілетті органдар етіп тағайындайды.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уәкілетті органдары жыл сайын еңбекші-мигранттардың саны мен кәсіптік құрамы туралы деректер алмасуды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органдардың атаулары өзгерген кезде Тараптар бұл туралы дипломатиялық арналар арқылы бірін-бірі дереу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органдардың осы Келісімге байланысты мәселелерді шешу үшін Тараптардың өзге де құзыретті органдарын тартуға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Тәжікстан Республикасының Үкіметі қажет болған кезде осы Келісім нормаларының орындалуын қамтамасыз ету мақсатында Тәжікстан Республикасы елшілігінің жанынан уәкілетті органның өкілдігін құра алады.».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ажырамас бөлігі болып табылады және қажетті мемлекетшілік рәсімдерді Тараптардың орындағаны туралы соңғы жазбаша хабарлама дипломатиялық арналар арқылы алынған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қолданысы кезеңінде күшінде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 жылғы «14» қыркүйекте Душанбе қаласында әрқайсысы қазақ, тәжік және орыс тілдерінде екі данада жасалды әрі барлық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Хаттаманың ережелерін түсіндіруде келіспеушіліктер туындаған жағдайда, Тараптар орыс тіліндегі мәтінді басшылыққа алатын болады.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 Тәжікстан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