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d171" w14:textId="b4fd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Мемлекеттік-жекешелік әріптестіктің республикалық және жергілікті жобаларын қолдау жөніндегі заңды тұлғаларды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1057 қаулысы. Күші жойылды - Қазақстан Республикасы Үкіметінің 2022 жылғы 12 сәуірдегі №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154-4-бабына және "Мемлекеттік-жекешелік әріптестік туралы" 2015 жылғы 31 қазандағы Қазақстан Республикасының Заңы 19-бабының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"Kazakhstan Project Preparation Fund" жауапкершілігі шектеулі серіктестігі денсаулық сақтау саласындағы республикалық мемлекеттік-жекешелік әріптестік жобаларын қоспағанда, республикалық мемлекеттік-жекешелік әріптестік жобаларын қолдау жөніндегі заңды тұлға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"Turar Healthcare" коммерциялық емес акционерлік қоғамы денсаулық сақтау саласындағы республикалық және жергілікті мемлекеттік-жекешелік әріптестік жобаларын консультативтік қолдау жөніндегі заңды тұлға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