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e7f2" w14:textId="834e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Ақталған адамға бірыңғай үлгідегі куәлік беру қағидаларын, ақталған адамның куәлігінің үлгісін бекіту және "Саяси қуғын-сүргінге ұшырап ақталған адамдарды куәлікпен қамтамасыз ету тәртібі туралы" Қазақстан Республикасы Министрлер Кабинетінің 1993 жылғы 22 қазандағы № 1055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 сәуірдегі № 184 қаулысы. Күші жойылды - Қазақстан Республикасы Үкіметінің 2022 жылғы 16 наурыздағы № 127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16.03.2022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"Жаппай саяси қуғын-сүргіндер құрбандарын ақтау туралы" 1993 жылғы 14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Ақталған адамға бірыңғай үлгідегі куәлік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Ақталған адамның куәлігінің </w:t>
      </w:r>
      <w:r>
        <w:rPr>
          <w:rFonts w:ascii="Times New Roman"/>
          <w:b w:val="false"/>
          <w:i w:val="false"/>
          <w:color w:val="000000"/>
          <w:sz w:val="28"/>
        </w:rPr>
        <w:t>үлгісі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"Саяси қуғын-сүргінге ұшырап ақталған адамдарды куәлікпен қамтамасыз ету тәртібі туралы" Қазақстан Республикасы Министрлер Кабинетінің 1993 жылғы 22 қазандағы № 1055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Ақталған адамға бірыңғай үлгідегі куәлік беру қағидалары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– ҚР Үкіметінің 09.11.2020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Ақталған адамға бірыңғай үлгідегі куәлік беру қағидалары (бұдан әрі - Қағидалар) "Жаппай саяси қуғын-сүргіндер құрбандарын ақтау туралы" 1993 жылғы 14 сәуірдегі Қазақстан Республикасы Заңының (бұдан әрі - Заң)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ақталған адамға бірыңғай үлгідегі куәлік беру тәртібін айқындайды.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ақтау туралы анықтама - Заңда айқындалған жағдайларда және тәртіппен прокуратура органдары, сот беретін құжат;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ақталған адам - заңға сәйкес ақталған адам;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ақталған адамның куәлігін беру жөніндегі уәкілетті орган (бұдан әрі – уәкілетті орган) – аудандардың жұмыспен қамту және әлеуметтік бағдарламалар бөлімдері, облыстық маңызы бар қалалардың жұмыспен қамтуды үйлестіру және әлеуметтік бағдарламалар басқармалары, республикалық маңызы бар қалалардың, астананың жұмыспен қамту және әлеуметтік бағдарламалар басқармалары.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Ақталған адамның куәлігін беру тәртібі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– ҚР Үкіметінің 09.11.2020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Ақталған адамға бірыңғай үлгідегі куәлік беру туралы өтінішті (бұдан әрі - өтініш) саяси қуғын-сүргінге ұшырап ақталған адам өзі не өкілі (бұдан әрі - өтініш беруші)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уәкілетті органға береді.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Өтінішке мынадай құжаттар қоса беріледі: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ақтау туралы анықтама не сот ұйғарымының (қаулысының) көшірмесі;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өкілі арқылы жүгінген жағдайда - оның өкілеттіктерін растайтын құжат.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құжаттың төлнұсқасы және көшірмелері ұсынылады, содан кейін құжаттың төлнұсқасы өтініш берушіге қайтарылады.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тіркеу ақталған адамның бірыңғай үлгідегі куәлігін (бұдан әрі - куәлік) алуға үміткер адамдарды тіркеу журналында жүзеге асырылады. Өтініштің тіркелген күні, құжаттарды қабылдаған адамның тегі мен аты-жөні көрсетілген өтініштің жыртпалы талоны өтініш берушіден құжаттар топтамасының қабылданғанын растайтын құжат болып табылады.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 өтініш тіркелген күннен бастап бес жұмыс күні ішінде куәлік беруді есепке алу журналына белгі қоя отырып, өтініш берушіге куәлікті береді.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Куәлік жоғалған және/немесе бүлінген жағдайда, ақталған адам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уәкілетті органға жүгінеді. Өтініштің тіркелген күні, құжаттарды қабылдаған адамның тегі мен аты-жөні көрсетілген өтініштің жыртпалы талоны өтініш берушіден құжаттар топтамасының қабылданғанын растайтын құжат болып табылады.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 өтініш берілген күннен бастап бес жұмыс күнінен кешіктірмей, "телнұсқа" мөртаңбасы басылатын куәліктің телнұсқасын береді.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Ақталған адамның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куәлігінің үлгісі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алдыңғы беті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Елтаңбасы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Ақталған адамның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реабилитированного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ішкі жағы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 берген уәкілетті органның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выдавшее 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 ______         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ФОТО</w:t>
                        </w: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М.О./М.П. 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Тегі / Фамилия 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Аты/ Имя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Әкесінің аты/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Қолы / Подпись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Куәлікті ұсынушы адамның "Жаппай саяси қуғын-сүргін құрбандарын ақтау туралы"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жеңілдіктер мен артықшылықтарға құқығы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Куәліктің мерзімі белгіленбеген және Қазақстан Республикасының бүкіл аумағында қолданылады.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Берілген күні 201_ ж. "_"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    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Уәкілетті орган басшысының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Предъявитель удостоверении имеет право на льготы и преимущества, установленные Законом Республики Казахстан "О реабилитации жертв массовых политических репрессий".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Удостоверение бессрочное и действует на всей территорий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Дата выдачи "__" ___ 201_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уполномоченного органа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Ақталған адамға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үлгідегі куәлік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ақталған адамның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куәлігінің үлгісіне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(уәкілетті органның атауы)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 берушінің Т.А.Ә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(тұратын мекенжайы)        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Ақталған адамның куәлігін (телнұсқасын) беру туралы өтініш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"Жаппай саяси қуғын-сүргіндер құрбандарын ақтау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маған жеңілдіктерге құқықты растайтын ақталған адамның куәлігін (куәліктің телнұсқасын) беруді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Өтінішке мынадай құжаттарды қоса беремін: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төлнұсқалығы үшін құқықтық жауапкершілікті мойныма аламын.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 беру үшін қажетті менің дербес деректерімді жинауға және өңдеуге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"__" __________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(өтініш берушінің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Құжаттарды: ____________________________________________ қабылдады.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(құжаттарды қабылдаған адамның Т.А.Ә. (бар болса),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"__" _________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(құжаттарды қабылдаған адамның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(қию сызығы)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өтініші қоса берілген құжаттарымен бірге қабылданды, өтінішті тіркеу күні: 20_____ ж. "___" ___________ (көрсететін қызметті алу күні өтініш уәкілетті органда тіркеген күннен бастап 5 (бес) жұмыс күні) 20_____ ж. "___"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қабылдаған адамның ТА.Ә. (бар болса), лауазымы мен қолы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