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7329f" w14:textId="e2732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бюджет қаражатының қалдықтары есебінен тиісті бюджеттік бағдарламалардың жылдық жоспарлы тағайындауларын ұлғайту және 2014 жылы республикалық бюджеттен бөлінген нысаналы даму трансферттерінің пайдаланылмаған (толық пайдаланылмаған) сомаларын 2015 жылы пайдалану (толық пайдалану), "2015 - 2017 жылдарға арналған республикалық бюджет туралы" Қазақстан Республикасының Заңын іске асыру туралы" Қазақстан Республикасы Үкіметінің 2014 жылғы 11 желтоқсандағы № 1300 қаулысына өзгерістер мен толықтырулар енгізу</w:t>
      </w:r>
    </w:p>
    <w:p>
      <w:pPr>
        <w:spacing w:after="0"/>
        <w:ind w:left="0"/>
        <w:jc w:val="both"/>
      </w:pPr>
      <w:r>
        <w:rPr>
          <w:rFonts w:ascii="Times New Roman"/>
          <w:b w:val="false"/>
          <w:i w:val="false"/>
          <w:color w:val="000000"/>
          <w:sz w:val="28"/>
        </w:rPr>
        <w:t>Қазақстан Республикасы Үкіметінің 2015 жылғы 13 наурыздағы № 139 қаулысы</w:t>
      </w:r>
    </w:p>
    <w:p>
      <w:pPr>
        <w:spacing w:after="0"/>
        <w:ind w:left="0"/>
        <w:jc w:val="both"/>
      </w:pPr>
      <w:bookmarkStart w:name="z1" w:id="0"/>
      <w:r>
        <w:rPr>
          <w:rFonts w:ascii="Times New Roman"/>
          <w:b w:val="false"/>
          <w:i w:val="false"/>
          <w:color w:val="ff0000"/>
          <w:sz w:val="28"/>
        </w:rPr>
        <w:t>
      РҚАО-ның ескертпесі!</w:t>
      </w:r>
      <w:r>
        <w:br/>
      </w:r>
      <w:r>
        <w:rPr>
          <w:rFonts w:ascii="Times New Roman"/>
          <w:b w:val="false"/>
          <w:i w:val="false"/>
          <w:color w:val="ff0000"/>
          <w:sz w:val="28"/>
        </w:rPr>
        <w:t>
      Осы қаулы 2015 жылғы 1 қаңтардан бастап қолданысқа енгізіледі.</w:t>
      </w:r>
    </w:p>
    <w:bookmarkEnd w:id="0"/>
    <w:bookmarkStart w:name="z2" w:id="1"/>
    <w:p>
      <w:pPr>
        <w:spacing w:after="0"/>
        <w:ind w:left="0"/>
        <w:jc w:val="both"/>
      </w:pPr>
      <w:r>
        <w:rPr>
          <w:rFonts w:ascii="Times New Roman"/>
          <w:b w:val="false"/>
          <w:i w:val="false"/>
          <w:color w:val="000000"/>
          <w:sz w:val="28"/>
        </w:rPr>
        <w:t>
      2008 жылғы 4 желтоқсандағы Қазақстан Республикасының Бюджет кодексі </w:t>
      </w:r>
      <w:r>
        <w:rPr>
          <w:rFonts w:ascii="Times New Roman"/>
          <w:b w:val="false"/>
          <w:i w:val="false"/>
          <w:color w:val="000000"/>
          <w:sz w:val="28"/>
        </w:rPr>
        <w:t>44-бабының</w:t>
      </w:r>
      <w:r>
        <w:rPr>
          <w:rFonts w:ascii="Times New Roman"/>
          <w:b w:val="false"/>
          <w:i w:val="false"/>
          <w:color w:val="000000"/>
          <w:sz w:val="28"/>
        </w:rPr>
        <w:t xml:space="preserve"> 5-тармағына және </w:t>
      </w:r>
      <w:r>
        <w:rPr>
          <w:rFonts w:ascii="Times New Roman"/>
          <w:b w:val="false"/>
          <w:i w:val="false"/>
          <w:color w:val="000000"/>
          <w:sz w:val="28"/>
        </w:rPr>
        <w:t>104</w:t>
      </w:r>
      <w:r>
        <w:rPr>
          <w:rFonts w:ascii="Times New Roman"/>
          <w:b w:val="false"/>
          <w:i w:val="false"/>
          <w:color w:val="000000"/>
          <w:sz w:val="28"/>
        </w:rPr>
        <w:t>, </w:t>
      </w:r>
      <w:r>
        <w:rPr>
          <w:rFonts w:ascii="Times New Roman"/>
          <w:b w:val="false"/>
          <w:i w:val="false"/>
          <w:color w:val="000000"/>
          <w:sz w:val="28"/>
        </w:rPr>
        <w:t>111-баптарына</w:t>
      </w:r>
      <w:r>
        <w:rPr>
          <w:rFonts w:ascii="Times New Roman"/>
          <w:b w:val="false"/>
          <w:i w:val="false"/>
          <w:color w:val="000000"/>
          <w:sz w:val="28"/>
        </w:rPr>
        <w:t xml:space="preserve"> сәйкес және «2015 – 2017 жылдарға арналған республикалық бюджет туралы» Қазақстан Республикасының Заңына өзгерістер мен толықтырулар енгізу туралы» 2015 жылғы 11 наурыздағы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2015 жылғы республикалық бюджеттің бюджет қаражатының қалдықтары есебінен тиісті бюджеттік бағдарламалардың жылдық жоспарлы тағайындаулары ұлғайтылсын.</w:t>
      </w:r>
      <w:r>
        <w:br/>
      </w:r>
      <w:r>
        <w:rPr>
          <w:rFonts w:ascii="Times New Roman"/>
          <w:b w:val="false"/>
          <w:i w:val="false"/>
          <w:color w:val="000000"/>
          <w:sz w:val="28"/>
        </w:rPr>
        <w:t>
</w:t>
      </w:r>
      <w:r>
        <w:rPr>
          <w:rFonts w:ascii="Times New Roman"/>
          <w:b w:val="false"/>
          <w:i w:val="false"/>
          <w:color w:val="000000"/>
          <w:sz w:val="28"/>
        </w:rPr>
        <w:t>
      2. «2015 – 2017 жылдарға арналған республикалық бюджет туралы» Қазақстан Республикасының Заңын іске асыру туралы» Қазақстан Республикасы Үкіметінің 2014 жылғы 11 желтоқсандағы № 1300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2015 – 2017 жылдарға арналған республикалық бюджет, оның ішінде 2015 жылға мынадай:</w:t>
      </w:r>
      <w:r>
        <w:br/>
      </w:r>
      <w:r>
        <w:rPr>
          <w:rFonts w:ascii="Times New Roman"/>
          <w:b w:val="false"/>
          <w:i w:val="false"/>
          <w:color w:val="000000"/>
          <w:sz w:val="28"/>
        </w:rPr>
        <w:t>
</w:t>
      </w:r>
      <w:r>
        <w:rPr>
          <w:rFonts w:ascii="Times New Roman"/>
          <w:b w:val="false"/>
          <w:i w:val="false"/>
          <w:color w:val="000000"/>
          <w:sz w:val="28"/>
        </w:rPr>
        <w:t>
      1) кірістер – 5874940963 мың теңге, оның ішінде мыналар бойынша:</w:t>
      </w:r>
      <w:r>
        <w:br/>
      </w:r>
      <w:r>
        <w:rPr>
          <w:rFonts w:ascii="Times New Roman"/>
          <w:b w:val="false"/>
          <w:i w:val="false"/>
          <w:color w:val="000000"/>
          <w:sz w:val="28"/>
        </w:rPr>
        <w:t>
</w:t>
      </w:r>
      <w:r>
        <w:rPr>
          <w:rFonts w:ascii="Times New Roman"/>
          <w:b w:val="false"/>
          <w:i w:val="false"/>
          <w:color w:val="000000"/>
          <w:sz w:val="28"/>
        </w:rPr>
        <w:t>
      салықтық түсімдер – 3064822209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 145596084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түсетін түсімдер – 9508247 мың теңге;</w:t>
      </w:r>
      <w:r>
        <w:br/>
      </w:r>
      <w:r>
        <w:rPr>
          <w:rFonts w:ascii="Times New Roman"/>
          <w:b w:val="false"/>
          <w:i w:val="false"/>
          <w:color w:val="000000"/>
          <w:sz w:val="28"/>
        </w:rPr>
        <w:t>
</w:t>
      </w:r>
      <w:r>
        <w:rPr>
          <w:rFonts w:ascii="Times New Roman"/>
          <w:b w:val="false"/>
          <w:i w:val="false"/>
          <w:color w:val="000000"/>
          <w:sz w:val="28"/>
        </w:rPr>
        <w:t>
      трансферттер түсімдері – 2655014423 мың теңге;</w:t>
      </w:r>
      <w:r>
        <w:br/>
      </w:r>
      <w:r>
        <w:rPr>
          <w:rFonts w:ascii="Times New Roman"/>
          <w:b w:val="false"/>
          <w:i w:val="false"/>
          <w:color w:val="000000"/>
          <w:sz w:val="28"/>
        </w:rPr>
        <w:t>
</w:t>
      </w:r>
      <w:r>
        <w:rPr>
          <w:rFonts w:ascii="Times New Roman"/>
          <w:b w:val="false"/>
          <w:i w:val="false"/>
          <w:color w:val="000000"/>
          <w:sz w:val="28"/>
        </w:rPr>
        <w:t>
      2) шығындар – 6865432449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78361053 мың теңге, оның ішінде:</w:t>
      </w:r>
      <w:r>
        <w:br/>
      </w:r>
      <w:r>
        <w:rPr>
          <w:rFonts w:ascii="Times New Roman"/>
          <w:b w:val="false"/>
          <w:i w:val="false"/>
          <w:color w:val="000000"/>
          <w:sz w:val="28"/>
        </w:rPr>
        <w:t>
</w:t>
      </w:r>
      <w:r>
        <w:rPr>
          <w:rFonts w:ascii="Times New Roman"/>
          <w:b w:val="false"/>
          <w:i w:val="false"/>
          <w:color w:val="000000"/>
          <w:sz w:val="28"/>
        </w:rPr>
        <w:t>
      бюджеттік кредиттер – 190476745 мың теңге;</w:t>
      </w:r>
      <w:r>
        <w:br/>
      </w:r>
      <w:r>
        <w:rPr>
          <w:rFonts w:ascii="Times New Roman"/>
          <w:b w:val="false"/>
          <w:i w:val="false"/>
          <w:color w:val="000000"/>
          <w:sz w:val="28"/>
        </w:rPr>
        <w:t>
</w:t>
      </w:r>
      <w:r>
        <w:rPr>
          <w:rFonts w:ascii="Times New Roman"/>
          <w:b w:val="false"/>
          <w:i w:val="false"/>
          <w:color w:val="000000"/>
          <w:sz w:val="28"/>
        </w:rPr>
        <w:t>
      бюджеттік кредиттерді өтеу – 112115692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 188864239 мың теңге, оның ішінде:</w:t>
      </w:r>
      <w:r>
        <w:br/>
      </w:r>
      <w:r>
        <w:rPr>
          <w:rFonts w:ascii="Times New Roman"/>
          <w:b w:val="false"/>
          <w:i w:val="false"/>
          <w:color w:val="000000"/>
          <w:sz w:val="28"/>
        </w:rPr>
        <w:t>
</w:t>
      </w:r>
      <w:r>
        <w:rPr>
          <w:rFonts w:ascii="Times New Roman"/>
          <w:b w:val="false"/>
          <w:i w:val="false"/>
          <w:color w:val="000000"/>
          <w:sz w:val="28"/>
        </w:rPr>
        <w:t>
      қаржы активтерін сатып алу – 189814239 мың теңге;</w:t>
      </w:r>
      <w:r>
        <w:br/>
      </w:r>
      <w:r>
        <w:rPr>
          <w:rFonts w:ascii="Times New Roman"/>
          <w:b w:val="false"/>
          <w:i w:val="false"/>
          <w:color w:val="000000"/>
          <w:sz w:val="28"/>
        </w:rPr>
        <w:t>
</w:t>
      </w:r>
      <w:r>
        <w:rPr>
          <w:rFonts w:ascii="Times New Roman"/>
          <w:b w:val="false"/>
          <w:i w:val="false"/>
          <w:color w:val="000000"/>
          <w:sz w:val="28"/>
        </w:rPr>
        <w:t>
      мемлекеттің қаржы активтерін сатудан түсетін түсімдер – 950000 мың теңге;</w:t>
      </w:r>
      <w:r>
        <w:br/>
      </w:r>
      <w:r>
        <w:rPr>
          <w:rFonts w:ascii="Times New Roman"/>
          <w:b w:val="false"/>
          <w:i w:val="false"/>
          <w:color w:val="000000"/>
          <w:sz w:val="28"/>
        </w:rPr>
        <w:t>
</w:t>
      </w:r>
      <w:r>
        <w:rPr>
          <w:rFonts w:ascii="Times New Roman"/>
          <w:b w:val="false"/>
          <w:i w:val="false"/>
          <w:color w:val="000000"/>
          <w:sz w:val="28"/>
        </w:rPr>
        <w:t>
      5) тапшылық – -1257716778 мың теңге немесе елдің жалпы iшкi өнiміне қатысты 3 пайыз;</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 1257716778 мың теңге көлемінде атқаруға қабылдансын.»;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5-1) тармақшамен толықтырылсын:</w:t>
      </w:r>
      <w:r>
        <w:br/>
      </w:r>
      <w:r>
        <w:rPr>
          <w:rFonts w:ascii="Times New Roman"/>
          <w:b w:val="false"/>
          <w:i w:val="false"/>
          <w:color w:val="000000"/>
          <w:sz w:val="28"/>
        </w:rPr>
        <w:t>
</w:t>
      </w:r>
      <w:r>
        <w:rPr>
          <w:rFonts w:ascii="Times New Roman"/>
          <w:b w:val="false"/>
          <w:i w:val="false"/>
          <w:color w:val="000000"/>
          <w:sz w:val="28"/>
        </w:rPr>
        <w:t>
      «5-1) осы қаулыға 5-1-қосымшаға сәйкес облыстық бюджеттерге, Астана және Алматы қалаларының бюджеттеріне агроөнеркәсіптік кешеннің жергілікті атқарушы органдарының бөлімшелерін ұстауға берілетін ағымдағы нысаналы трансферттердің сомаларын бөлу;»;</w:t>
      </w:r>
      <w:r>
        <w:br/>
      </w:r>
      <w:r>
        <w:rPr>
          <w:rFonts w:ascii="Times New Roman"/>
          <w:b w:val="false"/>
          <w:i w:val="false"/>
          <w:color w:val="000000"/>
          <w:sz w:val="28"/>
        </w:rPr>
        <w:t>
</w:t>
      </w:r>
      <w:r>
        <w:rPr>
          <w:rFonts w:ascii="Times New Roman"/>
          <w:b w:val="false"/>
          <w:i w:val="false"/>
          <w:color w:val="000000"/>
          <w:sz w:val="28"/>
        </w:rPr>
        <w:t>
      6)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облыстық бюджеттерге, Астана және Алматы қалаларының бюджеттеріне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берілетін ағымдағы нысаналы трансферттердің сомаларын бөлу;»;</w:t>
      </w:r>
      <w:r>
        <w:br/>
      </w:r>
      <w:r>
        <w:rPr>
          <w:rFonts w:ascii="Times New Roman"/>
          <w:b w:val="false"/>
          <w:i w:val="false"/>
          <w:color w:val="000000"/>
          <w:sz w:val="28"/>
        </w:rPr>
        <w:t>
</w:t>
      </w:r>
      <w:r>
        <w:rPr>
          <w:rFonts w:ascii="Times New Roman"/>
          <w:b w:val="false"/>
          <w:i w:val="false"/>
          <w:color w:val="000000"/>
          <w:sz w:val="28"/>
        </w:rPr>
        <w:t>
      мынадай мазмұндағы 6-1) тармақшамен толықтырылсын:</w:t>
      </w:r>
      <w:r>
        <w:br/>
      </w:r>
      <w:r>
        <w:rPr>
          <w:rFonts w:ascii="Times New Roman"/>
          <w:b w:val="false"/>
          <w:i w:val="false"/>
          <w:color w:val="000000"/>
          <w:sz w:val="28"/>
        </w:rPr>
        <w:t>
</w:t>
      </w:r>
      <w:r>
        <w:rPr>
          <w:rFonts w:ascii="Times New Roman"/>
          <w:b w:val="false"/>
          <w:i w:val="false"/>
          <w:color w:val="000000"/>
          <w:sz w:val="28"/>
        </w:rPr>
        <w:t>
      «6-1) осы қаулыға 6-1-қосымшаға сәйкес облыстық бюджеттерге, Астана және Алматы қалаларының бюджеттеріне азаматтық хал актілерін тіркеу бөлімдерінің штат санын ұстауға берілетін ағымдағы нысаналы трансферттердің сомаларын бөлу;»;</w:t>
      </w:r>
      <w:r>
        <w:br/>
      </w:r>
      <w:r>
        <w:rPr>
          <w:rFonts w:ascii="Times New Roman"/>
          <w:b w:val="false"/>
          <w:i w:val="false"/>
          <w:color w:val="000000"/>
          <w:sz w:val="28"/>
        </w:rPr>
        <w:t>
</w:t>
      </w:r>
      <w:r>
        <w:rPr>
          <w:rFonts w:ascii="Times New Roman"/>
          <w:b w:val="false"/>
          <w:i w:val="false"/>
          <w:color w:val="000000"/>
          <w:sz w:val="28"/>
        </w:rPr>
        <w:t>
      7), 9) және 16) тармақшалар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23-1), 23-2), 28-1), 28-2) және 28-3)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xml:space="preserve">
      «23-1) осы қаулыға 23-1-қосымшаға сәйкес облыстық бюджеттерге, Астана және Алматы қалаларының бюджеттеріне тұрғын үй-коммуналдық шаруашылық объектілерінің қауіпті техникалық құрылғыларының қауіпсіз пайдаланылуын бақылауды жүзеге асыратын жергілікті атқарушы органдардың штат санын ұстауға берілетін ағымдағы нысаналы трансферттердің сомаларын бөлу; </w:t>
      </w:r>
      <w:r>
        <w:br/>
      </w:r>
      <w:r>
        <w:rPr>
          <w:rFonts w:ascii="Times New Roman"/>
          <w:b w:val="false"/>
          <w:i w:val="false"/>
          <w:color w:val="000000"/>
          <w:sz w:val="28"/>
        </w:rPr>
        <w:t>
</w:t>
      </w:r>
      <w:r>
        <w:rPr>
          <w:rFonts w:ascii="Times New Roman"/>
          <w:b w:val="false"/>
          <w:i w:val="false"/>
          <w:color w:val="000000"/>
          <w:sz w:val="28"/>
        </w:rPr>
        <w:t>
      23-2) осы қаулыға 23-2-қосымшаға сәйкес облыстық бюджеттерге елді мекендерді шаруашылық-ауыз сумен жабдықтау үшін жерасты суларына іздестіру-барлау жұмыстарын ұйымдастыруға және жүргізуге берілетін ағымдағы нысаналы трансферттердің сомаларын бөлу;»;</w:t>
      </w:r>
      <w:r>
        <w:br/>
      </w:r>
      <w:r>
        <w:rPr>
          <w:rFonts w:ascii="Times New Roman"/>
          <w:b w:val="false"/>
          <w:i w:val="false"/>
          <w:color w:val="000000"/>
          <w:sz w:val="28"/>
        </w:rPr>
        <w:t>
</w:t>
      </w:r>
      <w:r>
        <w:rPr>
          <w:rFonts w:ascii="Times New Roman"/>
          <w:b w:val="false"/>
          <w:i w:val="false"/>
          <w:color w:val="000000"/>
          <w:sz w:val="28"/>
        </w:rPr>
        <w:t xml:space="preserve">
      «28-1) осы қаулыға 28-1-қосымшаға сәйкес облыстық бюджеттерге, Астана және Алматы қалаларының бюджеттеріне коммуналдық тұрғын үй қорының тұрғын үйін сатып алуға ағымдағы нысаналы трансферттердің сомаларын бөлу; </w:t>
      </w:r>
      <w:r>
        <w:br/>
      </w:r>
      <w:r>
        <w:rPr>
          <w:rFonts w:ascii="Times New Roman"/>
          <w:b w:val="false"/>
          <w:i w:val="false"/>
          <w:color w:val="000000"/>
          <w:sz w:val="28"/>
        </w:rPr>
        <w:t>
</w:t>
      </w:r>
      <w:r>
        <w:rPr>
          <w:rFonts w:ascii="Times New Roman"/>
          <w:b w:val="false"/>
          <w:i w:val="false"/>
          <w:color w:val="000000"/>
          <w:sz w:val="28"/>
        </w:rPr>
        <w:t xml:space="preserve">
      28-2) осы қаулыға 28-2-қосымшаға сәйкес облыстық бюджеттерге, Астана және Алматы қалаларының бюджеттеріне жердің пайдаланылуы мен қорғалуын бақылау жөніндегі уәкілетті органның штат санын ұстауға берілетін ағымдағы нысаналы трансферттердің сомаларын бөлу; </w:t>
      </w:r>
      <w:r>
        <w:br/>
      </w:r>
      <w:r>
        <w:rPr>
          <w:rFonts w:ascii="Times New Roman"/>
          <w:b w:val="false"/>
          <w:i w:val="false"/>
          <w:color w:val="000000"/>
          <w:sz w:val="28"/>
        </w:rPr>
        <w:t>
</w:t>
      </w:r>
      <w:r>
        <w:rPr>
          <w:rFonts w:ascii="Times New Roman"/>
          <w:b w:val="false"/>
          <w:i w:val="false"/>
          <w:color w:val="000000"/>
          <w:sz w:val="28"/>
        </w:rPr>
        <w:t>
      28-3) осы қаулыға 28-3-қосымшаға сәйкес облыстық бюджеттерге, Астана және Алматы қалаларының бюджеттеріне сәулет, қала құрылысы, құрылыс және мемлекеттік сәулет-құрылыс бақылауы істері жөніндегі жергілікті атқарушы органдардың штат санын ұстауға берілетін ағымдағы нысаналы трансферттердің сомаларын бөлу;»;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2015 жылға арналған республикалық бюджетте Жұмыспен қамту 2020 жол картасының шеңберінде іс-шараларды іске асыруға көзделген қаражаттан 27270749 мың теңге мөлшеріндегі сома:</w:t>
      </w:r>
      <w:r>
        <w:br/>
      </w:r>
      <w:r>
        <w:rPr>
          <w:rFonts w:ascii="Times New Roman"/>
          <w:b w:val="false"/>
          <w:i w:val="false"/>
          <w:color w:val="000000"/>
          <w:sz w:val="28"/>
        </w:rPr>
        <w:t>
</w:t>
      </w:r>
      <w:r>
        <w:rPr>
          <w:rFonts w:ascii="Times New Roman"/>
          <w:b w:val="false"/>
          <w:i w:val="false"/>
          <w:color w:val="000000"/>
          <w:sz w:val="28"/>
        </w:rPr>
        <w:t>
      1) мынадай іс-шараларды қаржыландыру үшін 10801396 мың теңге сомасында облыстық бюджеттерге, Астана және Алматы қалаларының бюджеттеріне ағымдағы нысаналы трансферттерді аудару үшін:</w:t>
      </w:r>
      <w:r>
        <w:br/>
      </w:r>
      <w:r>
        <w:rPr>
          <w:rFonts w:ascii="Times New Roman"/>
          <w:b w:val="false"/>
          <w:i w:val="false"/>
          <w:color w:val="000000"/>
          <w:sz w:val="28"/>
        </w:rPr>
        <w:t>
</w:t>
      </w:r>
      <w:r>
        <w:rPr>
          <w:rFonts w:ascii="Times New Roman"/>
          <w:b w:val="false"/>
          <w:i w:val="false"/>
          <w:color w:val="000000"/>
          <w:sz w:val="28"/>
        </w:rPr>
        <w:t>
      Қазақстан Республикасы Білім және ғылым министрлігіне кадрларды кәсіптік даярлауға 2427728 мың теңге;</w:t>
      </w:r>
      <w:r>
        <w:br/>
      </w:r>
      <w:r>
        <w:rPr>
          <w:rFonts w:ascii="Times New Roman"/>
          <w:b w:val="false"/>
          <w:i w:val="false"/>
          <w:color w:val="000000"/>
          <w:sz w:val="28"/>
        </w:rPr>
        <w:t>
</w:t>
      </w:r>
      <w:r>
        <w:rPr>
          <w:rFonts w:ascii="Times New Roman"/>
          <w:b w:val="false"/>
          <w:i w:val="false"/>
          <w:color w:val="000000"/>
          <w:sz w:val="28"/>
        </w:rPr>
        <w:t>
      Қазақстан Республикасы Денсаулық сақтау және әлеуметтік даму министрлігіне 8373668 мың теңге, оның ішінде:</w:t>
      </w:r>
      <w:r>
        <w:br/>
      </w:r>
      <w:r>
        <w:rPr>
          <w:rFonts w:ascii="Times New Roman"/>
          <w:b w:val="false"/>
          <w:i w:val="false"/>
          <w:color w:val="000000"/>
          <w:sz w:val="28"/>
        </w:rPr>
        <w:t>
</w:t>
      </w:r>
      <w:r>
        <w:rPr>
          <w:rFonts w:ascii="Times New Roman"/>
          <w:b w:val="false"/>
          <w:i w:val="false"/>
          <w:color w:val="000000"/>
          <w:sz w:val="28"/>
        </w:rPr>
        <w:t>
      жалақыны ішінара субсидиялауға – 1305746 мың теңге;</w:t>
      </w:r>
      <w:r>
        <w:br/>
      </w:r>
      <w:r>
        <w:rPr>
          <w:rFonts w:ascii="Times New Roman"/>
          <w:b w:val="false"/>
          <w:i w:val="false"/>
          <w:color w:val="000000"/>
          <w:sz w:val="28"/>
        </w:rPr>
        <w:t>
</w:t>
      </w:r>
      <w:r>
        <w:rPr>
          <w:rFonts w:ascii="Times New Roman"/>
          <w:b w:val="false"/>
          <w:i w:val="false"/>
          <w:color w:val="000000"/>
          <w:sz w:val="28"/>
        </w:rPr>
        <w:t>
      кәсіпкерлік негіздеріне оқытуға – 141114 мың теңге;</w:t>
      </w:r>
      <w:r>
        <w:br/>
      </w:r>
      <w:r>
        <w:rPr>
          <w:rFonts w:ascii="Times New Roman"/>
          <w:b w:val="false"/>
          <w:i w:val="false"/>
          <w:color w:val="000000"/>
          <w:sz w:val="28"/>
        </w:rPr>
        <w:t>
</w:t>
      </w:r>
      <w:r>
        <w:rPr>
          <w:rFonts w:ascii="Times New Roman"/>
          <w:b w:val="false"/>
          <w:i w:val="false"/>
          <w:color w:val="000000"/>
          <w:sz w:val="28"/>
        </w:rPr>
        <w:t>
      көшуге субсидиялар беруге – 11668 мың теңге;</w:t>
      </w:r>
      <w:r>
        <w:br/>
      </w:r>
      <w:r>
        <w:rPr>
          <w:rFonts w:ascii="Times New Roman"/>
          <w:b w:val="false"/>
          <w:i w:val="false"/>
          <w:color w:val="000000"/>
          <w:sz w:val="28"/>
        </w:rPr>
        <w:t>
</w:t>
      </w:r>
      <w:r>
        <w:rPr>
          <w:rFonts w:ascii="Times New Roman"/>
          <w:b w:val="false"/>
          <w:i w:val="false"/>
          <w:color w:val="000000"/>
          <w:sz w:val="28"/>
        </w:rPr>
        <w:t>
      кадрларды кәсіптік даярлауға, қайта даярлауға және олардың біліктілігін арттыруға – 1235128 мың теңге;</w:t>
      </w:r>
      <w:r>
        <w:br/>
      </w:r>
      <w:r>
        <w:rPr>
          <w:rFonts w:ascii="Times New Roman"/>
          <w:b w:val="false"/>
          <w:i w:val="false"/>
          <w:color w:val="000000"/>
          <w:sz w:val="28"/>
        </w:rPr>
        <w:t>
</w:t>
      </w:r>
      <w:r>
        <w:rPr>
          <w:rFonts w:ascii="Times New Roman"/>
          <w:b w:val="false"/>
          <w:i w:val="false"/>
          <w:color w:val="000000"/>
          <w:sz w:val="28"/>
        </w:rPr>
        <w:t>
      жастар практикасына – 1557448 мың теңге;</w:t>
      </w:r>
      <w:r>
        <w:br/>
      </w:r>
      <w:r>
        <w:rPr>
          <w:rFonts w:ascii="Times New Roman"/>
          <w:b w:val="false"/>
          <w:i w:val="false"/>
          <w:color w:val="000000"/>
          <w:sz w:val="28"/>
        </w:rPr>
        <w:t>
</w:t>
      </w:r>
      <w:r>
        <w:rPr>
          <w:rFonts w:ascii="Times New Roman"/>
          <w:b w:val="false"/>
          <w:i w:val="false"/>
          <w:color w:val="000000"/>
          <w:sz w:val="28"/>
        </w:rPr>
        <w:t>
      халықты жұмыспен қамту орталықтарының қызметін қамтамасыз етуге – 4056155 мың теңге;</w:t>
      </w:r>
      <w:r>
        <w:br/>
      </w:r>
      <w:r>
        <w:rPr>
          <w:rFonts w:ascii="Times New Roman"/>
          <w:b w:val="false"/>
          <w:i w:val="false"/>
          <w:color w:val="000000"/>
          <w:sz w:val="28"/>
        </w:rPr>
        <w:t>
</w:t>
      </w:r>
      <w:r>
        <w:rPr>
          <w:rFonts w:ascii="Times New Roman"/>
          <w:b w:val="false"/>
          <w:i w:val="false"/>
          <w:color w:val="000000"/>
          <w:sz w:val="28"/>
        </w:rPr>
        <w:t>
      ақпараттық жұмысқа – 66409 мың теңге;</w:t>
      </w:r>
      <w:r>
        <w:br/>
      </w:r>
      <w:r>
        <w:rPr>
          <w:rFonts w:ascii="Times New Roman"/>
          <w:b w:val="false"/>
          <w:i w:val="false"/>
          <w:color w:val="000000"/>
          <w:sz w:val="28"/>
        </w:rPr>
        <w:t>
</w:t>
      </w:r>
      <w:r>
        <w:rPr>
          <w:rFonts w:ascii="Times New Roman"/>
          <w:b w:val="false"/>
          <w:i w:val="false"/>
          <w:color w:val="000000"/>
          <w:sz w:val="28"/>
        </w:rPr>
        <w:t>
      2) мынадай іс-шараларды қаржыландыру үшін Қазақстан Республикасы Ұлттық экономика министрлігіне 2468950 мың теңге сомасында облыстық бюджеттерге, Астана және Алматы қалаларының бюджеттеріне берілетін нысаналы трансферттерін аудару үшін:</w:t>
      </w:r>
      <w:r>
        <w:br/>
      </w:r>
      <w:r>
        <w:rPr>
          <w:rFonts w:ascii="Times New Roman"/>
          <w:b w:val="false"/>
          <w:i w:val="false"/>
          <w:color w:val="000000"/>
          <w:sz w:val="28"/>
        </w:rPr>
        <w:t>
</w:t>
      </w:r>
      <w:r>
        <w:rPr>
          <w:rFonts w:ascii="Times New Roman"/>
          <w:b w:val="false"/>
          <w:i w:val="false"/>
          <w:color w:val="000000"/>
          <w:sz w:val="28"/>
        </w:rPr>
        <w:t>
      қызметтік тұрғын үй салуға және (немесе) сатып алуға – 64000 мың теңге;</w:t>
      </w:r>
      <w:r>
        <w:br/>
      </w:r>
      <w:r>
        <w:rPr>
          <w:rFonts w:ascii="Times New Roman"/>
          <w:b w:val="false"/>
          <w:i w:val="false"/>
          <w:color w:val="000000"/>
          <w:sz w:val="28"/>
        </w:rPr>
        <w:t>
</w:t>
      </w:r>
      <w:r>
        <w:rPr>
          <w:rFonts w:ascii="Times New Roman"/>
          <w:b w:val="false"/>
          <w:i w:val="false"/>
          <w:color w:val="000000"/>
          <w:sz w:val="28"/>
        </w:rPr>
        <w:t xml:space="preserve">
      Ақмола облысының Калачи және Красногорский елді мекендерінің тұрғындарын көшіру үшін тұрғын үй салуға және (немесе) сатып алуға – 2000000 мың теңге; </w:t>
      </w:r>
      <w:r>
        <w:br/>
      </w:r>
      <w:r>
        <w:rPr>
          <w:rFonts w:ascii="Times New Roman"/>
          <w:b w:val="false"/>
          <w:i w:val="false"/>
          <w:color w:val="000000"/>
          <w:sz w:val="28"/>
        </w:rPr>
        <w:t>
</w:t>
      </w:r>
      <w:r>
        <w:rPr>
          <w:rFonts w:ascii="Times New Roman"/>
          <w:b w:val="false"/>
          <w:i w:val="false"/>
          <w:color w:val="000000"/>
          <w:sz w:val="28"/>
        </w:rPr>
        <w:t>
      жастарға арналған жатақхана салуға, сатып алуға, құрылысын аяқтауға – 244934 мың теңге;</w:t>
      </w:r>
      <w:r>
        <w:br/>
      </w:r>
      <w:r>
        <w:rPr>
          <w:rFonts w:ascii="Times New Roman"/>
          <w:b w:val="false"/>
          <w:i w:val="false"/>
          <w:color w:val="000000"/>
          <w:sz w:val="28"/>
        </w:rPr>
        <w:t>
</w:t>
      </w:r>
      <w:r>
        <w:rPr>
          <w:rFonts w:ascii="Times New Roman"/>
          <w:b w:val="false"/>
          <w:i w:val="false"/>
          <w:color w:val="000000"/>
          <w:sz w:val="28"/>
        </w:rPr>
        <w:t>
      инженерлік-коммуникациялық инфрақұрылымды дамытуға және (немесе) сатып алуға – 160016 мың теңге;</w:t>
      </w:r>
      <w:r>
        <w:br/>
      </w:r>
      <w:r>
        <w:rPr>
          <w:rFonts w:ascii="Times New Roman"/>
          <w:b w:val="false"/>
          <w:i w:val="false"/>
          <w:color w:val="000000"/>
          <w:sz w:val="28"/>
        </w:rPr>
        <w:t>
</w:t>
      </w:r>
      <w:r>
        <w:rPr>
          <w:rFonts w:ascii="Times New Roman"/>
          <w:b w:val="false"/>
          <w:i w:val="false"/>
          <w:color w:val="000000"/>
          <w:sz w:val="28"/>
        </w:rPr>
        <w:t xml:space="preserve">
      3) мынадай іс-шараларды қаржыландыру үшін инфрақұрылымды және тұрғын үй-коммуналдық шаруашылықты дамыту арқылы жұмыспен қамтуды қамтамасыз етуге 13792877 мың теңге сомасында облыстық бюджеттерге, Астана және Алматы қалаларының бюджеттеріне берілетін нысаналы трансферттерді аудару үшін: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Ұлттық экономика министрлігіне тұрғын үй-коммуналдық шаруашылық, инженерлік-көліктік инфрақұрылым объектілерін және әлеуметтік-мәдени объектілерді жөндеуге және елді мекендерді абаттандыруға – 12403095 мың теңге;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Денсаулық сақтау және әлеуметтік даму министрлігіне ауылдық елді мекендерде орналасқан дәрігерлік амбулаториялар мен фельдшерлік-акушерлік пункттер салуға – 1389782 мың теңге; </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 Денсаулық сақтау және әлеуметтік даму министрлігіне 207526 мың теңге сомасында, оның ішінде: </w:t>
      </w:r>
      <w:r>
        <w:br/>
      </w:r>
      <w:r>
        <w:rPr>
          <w:rFonts w:ascii="Times New Roman"/>
          <w:b w:val="false"/>
          <w:i w:val="false"/>
          <w:color w:val="000000"/>
          <w:sz w:val="28"/>
        </w:rPr>
        <w:t>
</w:t>
      </w:r>
      <w:r>
        <w:rPr>
          <w:rFonts w:ascii="Times New Roman"/>
          <w:b w:val="false"/>
          <w:i w:val="false"/>
          <w:color w:val="000000"/>
          <w:sz w:val="28"/>
        </w:rPr>
        <w:t>
      ақпараттық сүйемелдеуге және ақпараттық жұмысты қамтамасыз етуге – 60000 мың теңге;</w:t>
      </w:r>
      <w:r>
        <w:br/>
      </w:r>
      <w:r>
        <w:rPr>
          <w:rFonts w:ascii="Times New Roman"/>
          <w:b w:val="false"/>
          <w:i w:val="false"/>
          <w:color w:val="000000"/>
          <w:sz w:val="28"/>
        </w:rPr>
        <w:t>
</w:t>
      </w:r>
      <w:r>
        <w:rPr>
          <w:rFonts w:ascii="Times New Roman"/>
          <w:b w:val="false"/>
          <w:i w:val="false"/>
          <w:color w:val="000000"/>
          <w:sz w:val="28"/>
        </w:rPr>
        <w:t>
      «Жұмыспен қамту 2020 жол картасы» бағдарламасын іске асыруды ақпараттық-әдіснамалық сүйемелдеуге – 147526 мың теңге бөлінсін.»;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3)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осы қаулыға </w:t>
      </w:r>
      <w:r>
        <w:rPr>
          <w:rFonts w:ascii="Times New Roman"/>
          <w:b w:val="false"/>
          <w:i w:val="false"/>
          <w:color w:val="000000"/>
          <w:sz w:val="28"/>
        </w:rPr>
        <w:t>33-қосымшаға</w:t>
      </w:r>
      <w:r>
        <w:rPr>
          <w:rFonts w:ascii="Times New Roman"/>
          <w:b w:val="false"/>
          <w:i w:val="false"/>
          <w:color w:val="000000"/>
          <w:sz w:val="28"/>
        </w:rPr>
        <w:t xml:space="preserve"> сәйкес облыстық бюджеттерге, Астана және Алматы қалаларының бюджеттеріне Жұмыспен қамту 2020 жол картасы шеңберінде іс-шараларды іске асыруға берілетін осы қаулының 3-тармағының 3) тармақшасында көрсетілген нысаналы трансферттердің;»;</w:t>
      </w:r>
      <w:r>
        <w:br/>
      </w:r>
      <w:r>
        <w:rPr>
          <w:rFonts w:ascii="Times New Roman"/>
          <w:b w:val="false"/>
          <w:i w:val="false"/>
          <w:color w:val="000000"/>
          <w:sz w:val="28"/>
        </w:rPr>
        <w:t>
</w:t>
      </w:r>
      <w:r>
        <w:rPr>
          <w:rFonts w:ascii="Times New Roman"/>
          <w:b w:val="false"/>
          <w:i w:val="false"/>
          <w:color w:val="000000"/>
          <w:sz w:val="28"/>
        </w:rPr>
        <w:t>
      мынадай мазмұндағы 4-1-тармақпен толықтырылсын:</w:t>
      </w:r>
      <w:r>
        <w:br/>
      </w:r>
      <w:r>
        <w:rPr>
          <w:rFonts w:ascii="Times New Roman"/>
          <w:b w:val="false"/>
          <w:i w:val="false"/>
          <w:color w:val="000000"/>
          <w:sz w:val="28"/>
        </w:rPr>
        <w:t>
</w:t>
      </w:r>
      <w:r>
        <w:rPr>
          <w:rFonts w:ascii="Times New Roman"/>
          <w:b w:val="false"/>
          <w:i w:val="false"/>
          <w:color w:val="000000"/>
          <w:sz w:val="28"/>
        </w:rPr>
        <w:t>
      «4-1. 2015 жылға арналған республикалық бюджетте Қазақстан мен Экономикалық ынтымақтастық және даму ұйымы арасында ынтымақтастықты нығайту жөніндегі елдік бағдарламаны іске асыруға көзделген қаражаттан 812718 мың теңге мөлшеріндегі сома:</w:t>
      </w:r>
      <w:r>
        <w:br/>
      </w:r>
      <w:r>
        <w:rPr>
          <w:rFonts w:ascii="Times New Roman"/>
          <w:b w:val="false"/>
          <w:i w:val="false"/>
          <w:color w:val="000000"/>
          <w:sz w:val="28"/>
        </w:rPr>
        <w:t>
</w:t>
      </w:r>
      <w:r>
        <w:rPr>
          <w:rFonts w:ascii="Times New Roman"/>
          <w:b w:val="false"/>
          <w:i w:val="false"/>
          <w:color w:val="000000"/>
          <w:sz w:val="28"/>
        </w:rPr>
        <w:t>
      Қазақстан Республикасы Ауыл шаруашылығы министрлігіне – 17850 мың теңге;</w:t>
      </w:r>
      <w:r>
        <w:br/>
      </w:r>
      <w:r>
        <w:rPr>
          <w:rFonts w:ascii="Times New Roman"/>
          <w:b w:val="false"/>
          <w:i w:val="false"/>
          <w:color w:val="000000"/>
          <w:sz w:val="28"/>
        </w:rPr>
        <w:t>
</w:t>
      </w:r>
      <w:r>
        <w:rPr>
          <w:rFonts w:ascii="Times New Roman"/>
          <w:b w:val="false"/>
          <w:i w:val="false"/>
          <w:color w:val="000000"/>
          <w:sz w:val="28"/>
        </w:rPr>
        <w:t>
      Қазақстан Республикасы Білім және ғылым министрлігіне – 140760 мың теңге;</w:t>
      </w:r>
      <w:r>
        <w:br/>
      </w:r>
      <w:r>
        <w:rPr>
          <w:rFonts w:ascii="Times New Roman"/>
          <w:b w:val="false"/>
          <w:i w:val="false"/>
          <w:color w:val="000000"/>
          <w:sz w:val="28"/>
        </w:rPr>
        <w:t>
</w:t>
      </w:r>
      <w:r>
        <w:rPr>
          <w:rFonts w:ascii="Times New Roman"/>
          <w:b w:val="false"/>
          <w:i w:val="false"/>
          <w:color w:val="000000"/>
          <w:sz w:val="28"/>
        </w:rPr>
        <w:t>
      Қазақстан Республикасы Денсаулық сақтау және әлеуметтік даму министрлігіне – 163200 мың теңге;</w:t>
      </w:r>
      <w:r>
        <w:br/>
      </w:r>
      <w:r>
        <w:rPr>
          <w:rFonts w:ascii="Times New Roman"/>
          <w:b w:val="false"/>
          <w:i w:val="false"/>
          <w:color w:val="000000"/>
          <w:sz w:val="28"/>
        </w:rPr>
        <w:t>
</w:t>
      </w:r>
      <w:r>
        <w:rPr>
          <w:rFonts w:ascii="Times New Roman"/>
          <w:b w:val="false"/>
          <w:i w:val="false"/>
          <w:color w:val="000000"/>
          <w:sz w:val="28"/>
        </w:rPr>
        <w:t>
      Қазақстан Республикасы Энергетика министрлігіне – 25500 мың теңге;</w:t>
      </w:r>
      <w:r>
        <w:br/>
      </w:r>
      <w:r>
        <w:rPr>
          <w:rFonts w:ascii="Times New Roman"/>
          <w:b w:val="false"/>
          <w:i w:val="false"/>
          <w:color w:val="000000"/>
          <w:sz w:val="28"/>
        </w:rPr>
        <w:t>
</w:t>
      </w:r>
      <w:r>
        <w:rPr>
          <w:rFonts w:ascii="Times New Roman"/>
          <w:b w:val="false"/>
          <w:i w:val="false"/>
          <w:color w:val="000000"/>
          <w:sz w:val="28"/>
        </w:rPr>
        <w:t>
      Қазақстан Республикасы Инвестициялар және даму министрлігіне – 55032 мың теңге;</w:t>
      </w:r>
      <w:r>
        <w:br/>
      </w:r>
      <w:r>
        <w:rPr>
          <w:rFonts w:ascii="Times New Roman"/>
          <w:b w:val="false"/>
          <w:i w:val="false"/>
          <w:color w:val="000000"/>
          <w:sz w:val="28"/>
        </w:rPr>
        <w:t>
</w:t>
      </w:r>
      <w:r>
        <w:rPr>
          <w:rFonts w:ascii="Times New Roman"/>
          <w:b w:val="false"/>
          <w:i w:val="false"/>
          <w:color w:val="000000"/>
          <w:sz w:val="28"/>
        </w:rPr>
        <w:t>
      Қазақстан Республикасы Ұлттық экономика министрлігіне – 410376 мың теңге бөлінсін.»;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6-тармақтың</w:t>
      </w:r>
      <w:r>
        <w:rPr>
          <w:rFonts w:ascii="Times New Roman"/>
          <w:b w:val="false"/>
          <w:i w:val="false"/>
          <w:color w:val="000000"/>
          <w:sz w:val="28"/>
        </w:rPr>
        <w:t xml:space="preserve"> 2) тармақшасының бесінші және алтыншы абзацтары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7-тармақтың</w:t>
      </w:r>
      <w:r>
        <w:rPr>
          <w:rFonts w:ascii="Times New Roman"/>
          <w:b w:val="false"/>
          <w:i w:val="false"/>
          <w:color w:val="000000"/>
          <w:sz w:val="28"/>
        </w:rPr>
        <w:t xml:space="preserve"> үшінші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«2015 жылғы 1 сәуірге дейінгі мерзімде:»;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тармақшаның үшінші және төртінші абзацтары алып тасталсын;</w:t>
      </w:r>
      <w:r>
        <w:br/>
      </w:r>
      <w:r>
        <w:rPr>
          <w:rFonts w:ascii="Times New Roman"/>
          <w:b w:val="false"/>
          <w:i w:val="false"/>
          <w:color w:val="000000"/>
          <w:sz w:val="28"/>
        </w:rPr>
        <w:t>
</w:t>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«3) 2015 жылғы 1 сәуірге дейінгі мерзімде:</w:t>
      </w:r>
      <w:r>
        <w:br/>
      </w:r>
      <w:r>
        <w:rPr>
          <w:rFonts w:ascii="Times New Roman"/>
          <w:b w:val="false"/>
          <w:i w:val="false"/>
          <w:color w:val="000000"/>
          <w:sz w:val="28"/>
        </w:rPr>
        <w:t>
</w:t>
      </w:r>
      <w:r>
        <w:rPr>
          <w:rFonts w:ascii="Times New Roman"/>
          <w:b w:val="false"/>
          <w:i w:val="false"/>
          <w:color w:val="000000"/>
          <w:sz w:val="28"/>
        </w:rPr>
        <w:t>
      045 «Кәсіби стандарттарды әзірлеу» бюджеттік бағдарламасы бойынша көзделген қаражатты бөлу және кәсіби стандарттарды әзірлеуге берілетін қаражатты пайдалану тәртібі туралы;</w:t>
      </w:r>
      <w:r>
        <w:br/>
      </w:r>
      <w:r>
        <w:rPr>
          <w:rFonts w:ascii="Times New Roman"/>
          <w:b w:val="false"/>
          <w:i w:val="false"/>
          <w:color w:val="000000"/>
          <w:sz w:val="28"/>
        </w:rPr>
        <w:t>
</w:t>
      </w:r>
      <w:r>
        <w:rPr>
          <w:rFonts w:ascii="Times New Roman"/>
          <w:b w:val="false"/>
          <w:i w:val="false"/>
          <w:color w:val="000000"/>
          <w:sz w:val="28"/>
        </w:rPr>
        <w:t>
      облыстық бюджеттерге Жұмыспен қамту 2020 жол картасы шеңберінде ауылда кәсіпкерліктің дамуына ықпал етуге 2015 жылға арналған кредит беру шарттары туралы шешімдердің жобаларын әзірлесін және заңнамада белгіленген тәртіппен Қазақстан Республикасының Үкіметіне енгізсін.»;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тармақшаның үшінші абзацы алып тасталсын;</w:t>
      </w:r>
      <w:r>
        <w:br/>
      </w:r>
      <w:r>
        <w:rPr>
          <w:rFonts w:ascii="Times New Roman"/>
          <w:b w:val="false"/>
          <w:i w:val="false"/>
          <w:color w:val="000000"/>
          <w:sz w:val="28"/>
        </w:rPr>
        <w:t>
</w:t>
      </w:r>
      <w:r>
        <w:rPr>
          <w:rFonts w:ascii="Times New Roman"/>
          <w:b w:val="false"/>
          <w:i w:val="false"/>
          <w:color w:val="000000"/>
          <w:sz w:val="28"/>
        </w:rPr>
        <w:t>
      2) тармақшада:</w:t>
      </w:r>
      <w:r>
        <w:br/>
      </w:r>
      <w:r>
        <w:rPr>
          <w:rFonts w:ascii="Times New Roman"/>
          <w:b w:val="false"/>
          <w:i w:val="false"/>
          <w:color w:val="000000"/>
          <w:sz w:val="28"/>
        </w:rPr>
        <w:t>
</w:t>
      </w:r>
      <w:r>
        <w:rPr>
          <w:rFonts w:ascii="Times New Roman"/>
          <w:b w:val="false"/>
          <w:i w:val="false"/>
          <w:color w:val="000000"/>
          <w:sz w:val="28"/>
        </w:rPr>
        <w:t>
      үшінші және төртінші абзацтар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«облыстық бюджеттерге, Астана және Алматы қалаларының бюджеттерiне жылу, сумен жабдықтау және су бұру жүйелерін реконструкция және құрылыс үшін кредит беруге Қазақстан Республикасының Ұлттық қорынан нысаналы трансфертті бөлу туралы; </w:t>
      </w:r>
      <w:r>
        <w:br/>
      </w:r>
      <w:r>
        <w:rPr>
          <w:rFonts w:ascii="Times New Roman"/>
          <w:b w:val="false"/>
          <w:i w:val="false"/>
          <w:color w:val="000000"/>
          <w:sz w:val="28"/>
        </w:rPr>
        <w:t>
</w:t>
      </w:r>
      <w:r>
        <w:rPr>
          <w:rFonts w:ascii="Times New Roman"/>
          <w:b w:val="false"/>
          <w:i w:val="false"/>
          <w:color w:val="000000"/>
          <w:sz w:val="28"/>
        </w:rPr>
        <w:t>
      облыстық бюджеттерге, Астана және Алматы қалаларының бюджеттеріне «Бәйтерек» ұлттық басқарушы холдингі» акционерлік қоғамы және оның еншілес ұйымдары тұрғын үйлер салатын (сатып алатын) аудандарда инженерлік-коммуникациялық инфрақұрылымды жобалауға, дамытуға және (немесе) жайластыруға Қазақстан Республикасының Ұлттық қорынан нысаналы даму трансфертін бөлу туралы;»;</w:t>
      </w:r>
      <w:r>
        <w:br/>
      </w:r>
      <w:r>
        <w:rPr>
          <w:rFonts w:ascii="Times New Roman"/>
          <w:b w:val="false"/>
          <w:i w:val="false"/>
          <w:color w:val="000000"/>
          <w:sz w:val="28"/>
        </w:rPr>
        <w:t>
</w:t>
      </w:r>
      <w:r>
        <w:rPr>
          <w:rFonts w:ascii="Times New Roman"/>
          <w:b w:val="false"/>
          <w:i w:val="false"/>
          <w:color w:val="000000"/>
          <w:sz w:val="28"/>
        </w:rPr>
        <w:t>
      бесінші және алтыншы абзацтар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жетінші абзацпен толықтырылсын:</w:t>
      </w:r>
      <w:r>
        <w:br/>
      </w:r>
      <w:r>
        <w:rPr>
          <w:rFonts w:ascii="Times New Roman"/>
          <w:b w:val="false"/>
          <w:i w:val="false"/>
          <w:color w:val="000000"/>
          <w:sz w:val="28"/>
        </w:rPr>
        <w:t>
</w:t>
      </w:r>
      <w:r>
        <w:rPr>
          <w:rFonts w:ascii="Times New Roman"/>
          <w:b w:val="false"/>
          <w:i w:val="false"/>
          <w:color w:val="000000"/>
          <w:sz w:val="28"/>
        </w:rPr>
        <w:t>
      «облыстық бюджеттерге, Астана және Алматы қалаларының бюджеттерiне тұрғын үй жобалауға және (немесе) салуға кредит беруге Қазақстан Республикасының Ұлттық қорынан нысаналы трансфертті бөлу туралы;»;</w:t>
      </w:r>
      <w:r>
        <w:br/>
      </w:r>
      <w:r>
        <w:rPr>
          <w:rFonts w:ascii="Times New Roman"/>
          <w:b w:val="false"/>
          <w:i w:val="false"/>
          <w:color w:val="000000"/>
          <w:sz w:val="28"/>
        </w:rPr>
        <w:t>
</w:t>
      </w:r>
      <w:r>
        <w:rPr>
          <w:rFonts w:ascii="Times New Roman"/>
          <w:b w:val="false"/>
          <w:i w:val="false"/>
          <w:color w:val="000000"/>
          <w:sz w:val="28"/>
        </w:rPr>
        <w:t>
      мынадай мазмұндағы 3) тармақшамен толықтырылсын:</w:t>
      </w:r>
      <w:r>
        <w:br/>
      </w:r>
      <w:r>
        <w:rPr>
          <w:rFonts w:ascii="Times New Roman"/>
          <w:b w:val="false"/>
          <w:i w:val="false"/>
          <w:color w:val="000000"/>
          <w:sz w:val="28"/>
        </w:rPr>
        <w:t>
</w:t>
      </w:r>
      <w:r>
        <w:rPr>
          <w:rFonts w:ascii="Times New Roman"/>
          <w:b w:val="false"/>
          <w:i w:val="false"/>
          <w:color w:val="000000"/>
          <w:sz w:val="28"/>
        </w:rPr>
        <w:t>
      «3) 2015 жылғы 15 сәуірге дейінгі мерзімде 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 іске асыруға Қазақстан Республикасының Ұлттық қорынан нысаналы трансферттерді бөлу және (немесе) пайдалану тәртібі туралы шешімдердің жобаларын әзірлесін және заңнамада белгіленген тәртіппен Қазақстан Республикасының Үкіметіне енгізсін.»;</w:t>
      </w:r>
      <w:r>
        <w:br/>
      </w:r>
      <w:r>
        <w:rPr>
          <w:rFonts w:ascii="Times New Roman"/>
          <w:b w:val="false"/>
          <w:i w:val="false"/>
          <w:color w:val="000000"/>
          <w:sz w:val="28"/>
        </w:rPr>
        <w:t>
</w:t>
      </w:r>
      <w:r>
        <w:rPr>
          <w:rFonts w:ascii="Times New Roman"/>
          <w:b w:val="false"/>
          <w:i w:val="false"/>
          <w:color w:val="000000"/>
          <w:sz w:val="28"/>
        </w:rPr>
        <w:t>
      көрсетілген қаулыға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3,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25</w:t>
      </w:r>
      <w:r>
        <w:rPr>
          <w:rFonts w:ascii="Times New Roman"/>
          <w:b w:val="false"/>
          <w:i w:val="false"/>
          <w:color w:val="000000"/>
          <w:sz w:val="28"/>
        </w:rPr>
        <w:t>, </w:t>
      </w:r>
      <w:r>
        <w:rPr>
          <w:rFonts w:ascii="Times New Roman"/>
          <w:b w:val="false"/>
          <w:i w:val="false"/>
          <w:color w:val="000000"/>
          <w:sz w:val="28"/>
        </w:rPr>
        <w:t>29</w:t>
      </w:r>
      <w:r>
        <w:rPr>
          <w:rFonts w:ascii="Times New Roman"/>
          <w:b w:val="false"/>
          <w:i w:val="false"/>
          <w:color w:val="000000"/>
          <w:sz w:val="28"/>
        </w:rPr>
        <w:t>, </w:t>
      </w:r>
      <w:r>
        <w:rPr>
          <w:rFonts w:ascii="Times New Roman"/>
          <w:b w:val="false"/>
          <w:i w:val="false"/>
          <w:color w:val="000000"/>
          <w:sz w:val="28"/>
        </w:rPr>
        <w:t>30</w:t>
      </w:r>
      <w:r>
        <w:rPr>
          <w:rFonts w:ascii="Times New Roman"/>
          <w:b w:val="false"/>
          <w:i w:val="false"/>
          <w:color w:val="000000"/>
          <w:sz w:val="28"/>
        </w:rPr>
        <w:t>,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32</w:t>
      </w:r>
      <w:r>
        <w:rPr>
          <w:rFonts w:ascii="Times New Roman"/>
          <w:b w:val="false"/>
          <w:i w:val="false"/>
          <w:color w:val="000000"/>
          <w:sz w:val="28"/>
        </w:rPr>
        <w:t>, </w:t>
      </w:r>
      <w:r>
        <w:rPr>
          <w:rFonts w:ascii="Times New Roman"/>
          <w:b w:val="false"/>
          <w:i w:val="false"/>
          <w:color w:val="000000"/>
          <w:sz w:val="28"/>
        </w:rPr>
        <w:t>33</w:t>
      </w:r>
      <w:r>
        <w:rPr>
          <w:rFonts w:ascii="Times New Roman"/>
          <w:b w:val="false"/>
          <w:i w:val="false"/>
          <w:color w:val="000000"/>
          <w:sz w:val="28"/>
        </w:rPr>
        <w:t>,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35-қосымшалар</w:t>
      </w:r>
      <w:r>
        <w:rPr>
          <w:rFonts w:ascii="Times New Roman"/>
          <w:b w:val="false"/>
          <w:i w:val="false"/>
          <w:color w:val="000000"/>
          <w:sz w:val="28"/>
        </w:rPr>
        <w:t xml:space="preserve"> осы қаулыға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4,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қаулыға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16-қосымшалар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көрсетілген қаулы осы қаулыға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w:t>
      </w:r>
      <w:r>
        <w:rPr>
          <w:rFonts w:ascii="Times New Roman"/>
          <w:b w:val="false"/>
          <w:i w:val="false"/>
          <w:color w:val="000000"/>
          <w:sz w:val="28"/>
        </w:rPr>
        <w:t>25</w:t>
      </w:r>
      <w:r>
        <w:rPr>
          <w:rFonts w:ascii="Times New Roman"/>
          <w:b w:val="false"/>
          <w:i w:val="false"/>
          <w:color w:val="000000"/>
          <w:sz w:val="28"/>
        </w:rPr>
        <w:t>, </w:t>
      </w:r>
      <w:r>
        <w:rPr>
          <w:rFonts w:ascii="Times New Roman"/>
          <w:b w:val="false"/>
          <w:i w:val="false"/>
          <w:color w:val="000000"/>
          <w:sz w:val="28"/>
        </w:rPr>
        <w:t>26</w:t>
      </w:r>
      <w:r>
        <w:rPr>
          <w:rFonts w:ascii="Times New Roman"/>
          <w:b w:val="false"/>
          <w:i w:val="false"/>
          <w:color w:val="000000"/>
          <w:sz w:val="28"/>
        </w:rPr>
        <w:t>,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28-қосымшаларға</w:t>
      </w:r>
      <w:r>
        <w:rPr>
          <w:rFonts w:ascii="Times New Roman"/>
          <w:b w:val="false"/>
          <w:i w:val="false"/>
          <w:color w:val="000000"/>
          <w:sz w:val="28"/>
        </w:rPr>
        <w:t xml:space="preserve"> сәйкес 5-1, 6-1, 23-1, 23-2, 28-1, 28-2 және 28-3-қосымшалармен толықтырылсын.</w:t>
      </w:r>
      <w:r>
        <w:br/>
      </w:r>
      <w:r>
        <w:rPr>
          <w:rFonts w:ascii="Times New Roman"/>
          <w:b w:val="false"/>
          <w:i w:val="false"/>
          <w:color w:val="000000"/>
          <w:sz w:val="28"/>
        </w:rPr>
        <w:t>
</w:t>
      </w:r>
      <w:r>
        <w:rPr>
          <w:rFonts w:ascii="Times New Roman"/>
          <w:b w:val="false"/>
          <w:i w:val="false"/>
          <w:color w:val="000000"/>
          <w:sz w:val="28"/>
        </w:rPr>
        <w:t>
      3. Жергілікті атқарушы органдар осы қаулыға </w:t>
      </w:r>
      <w:r>
        <w:rPr>
          <w:rFonts w:ascii="Times New Roman"/>
          <w:b w:val="false"/>
          <w:i w:val="false"/>
          <w:color w:val="000000"/>
          <w:sz w:val="28"/>
        </w:rPr>
        <w:t>29-қосымшаға</w:t>
      </w:r>
      <w:r>
        <w:rPr>
          <w:rFonts w:ascii="Times New Roman"/>
          <w:b w:val="false"/>
          <w:i w:val="false"/>
          <w:color w:val="000000"/>
          <w:sz w:val="28"/>
        </w:rPr>
        <w:t xml:space="preserve"> сәйкес өткен қаржы жылының тіркелген міндеттемелерінің төленбеген бөлігі сомасына қаржы жылының басына жергілікті бюджеттердің бюджет қаражатының қалдығы есебінен 2014 жылы республикалық бюджеттен бөлінген нысаналы даму транферттерінің пайдаланылмаған (толық пайдаланылмаған) сомаларын, олардың нысаналы мақсатын сақтай отырып, 2015 қаржы жылында пайдалансын (толық пайдалансын).</w:t>
      </w:r>
      <w:r>
        <w:br/>
      </w:r>
      <w:r>
        <w:rPr>
          <w:rFonts w:ascii="Times New Roman"/>
          <w:b w:val="false"/>
          <w:i w:val="false"/>
          <w:color w:val="000000"/>
          <w:sz w:val="28"/>
        </w:rPr>
        <w:t>
</w:t>
      </w:r>
      <w:r>
        <w:rPr>
          <w:rFonts w:ascii="Times New Roman"/>
          <w:b w:val="false"/>
          <w:i w:val="false"/>
          <w:color w:val="000000"/>
          <w:sz w:val="28"/>
        </w:rPr>
        <w:t>
      4. Орталық атқарушы органдар Қазақстан Республикасы Үкіметінің бұрын қабылданған шешімдерін осы қаулыға сәйкес келтіру туралы ұсыныстарын бір апта мерзімде Қазақстан Республикасының Үкіметіне енгізсін.</w:t>
      </w:r>
      <w:r>
        <w:br/>
      </w:r>
      <w:r>
        <w:rPr>
          <w:rFonts w:ascii="Times New Roman"/>
          <w:b w:val="false"/>
          <w:i w:val="false"/>
          <w:color w:val="000000"/>
          <w:sz w:val="28"/>
        </w:rPr>
        <w:t>
</w:t>
      </w:r>
      <w:r>
        <w:rPr>
          <w:rFonts w:ascii="Times New Roman"/>
          <w:b w:val="false"/>
          <w:i w:val="false"/>
          <w:color w:val="000000"/>
          <w:sz w:val="28"/>
        </w:rPr>
        <w:t xml:space="preserve">
      5. Осы қаулы 2015 жылғы 1 қаңтардан бастап қолданысқа енгiзiледi. </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13 наурыздағы</w:t>
      </w:r>
      <w:r>
        <w:br/>
      </w:r>
      <w:r>
        <w:rPr>
          <w:rFonts w:ascii="Times New Roman"/>
          <w:b w:val="false"/>
          <w:i w:val="false"/>
          <w:color w:val="000000"/>
          <w:sz w:val="28"/>
        </w:rPr>
        <w:t xml:space="preserve">
№ 139 қаулысына    </w:t>
      </w:r>
      <w:r>
        <w:br/>
      </w:r>
      <w:r>
        <w:rPr>
          <w:rFonts w:ascii="Times New Roman"/>
          <w:b w:val="false"/>
          <w:i w:val="false"/>
          <w:color w:val="000000"/>
          <w:sz w:val="28"/>
        </w:rPr>
        <w:t xml:space="preserve">
1-қосымша       </w:t>
      </w:r>
    </w:p>
    <w:bookmarkEnd w:id="2"/>
    <w:bookmarkStart w:name="z5" w:id="3"/>
    <w:p>
      <w:pPr>
        <w:spacing w:after="0"/>
        <w:ind w:left="0"/>
        <w:jc w:val="left"/>
      </w:pPr>
      <w:r>
        <w:rPr>
          <w:rFonts w:ascii="Times New Roman"/>
          <w:b/>
          <w:i w:val="false"/>
          <w:color w:val="000000"/>
        </w:rPr>
        <w:t xml:space="preserve"> 
2014 жылғы республикалық бюджет қаражатының қалдықтары есебінен тиісті бюджеттік бағдарламалардың жылдық жоспарлы тағайындауларын ұлғайту</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814"/>
        <w:gridCol w:w="814"/>
        <w:gridCol w:w="8530"/>
        <w:gridCol w:w="2628"/>
      </w:tblGrid>
      <w:tr>
        <w:trPr>
          <w:trHeight w:val="24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ББӘ</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1 236 893</w:t>
            </w:r>
          </w:p>
        </w:tc>
      </w:tr>
      <w:tr>
        <w:trPr>
          <w:trHeight w:val="3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124 916</w:t>
            </w:r>
          </w:p>
        </w:tc>
      </w:tr>
      <w:tr>
        <w:trPr>
          <w:trHeight w:val="3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18 590</w:t>
            </w:r>
          </w:p>
        </w:tc>
      </w:tr>
      <w:tr>
        <w:trPr>
          <w:trHeight w:val="6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министрлігінің объектілерін және инфрақұрылымын салу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18 590</w:t>
            </w:r>
          </w:p>
        </w:tc>
      </w:tr>
      <w:tr>
        <w:trPr>
          <w:trHeight w:val="6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және әлеуметтік даму министрлігі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106 326</w:t>
            </w:r>
          </w:p>
        </w:tc>
      </w:tr>
      <w:tr>
        <w:trPr>
          <w:trHeight w:val="6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және әлеуметтік даму саласындағы мемлекеттік саясатты қалыптастыру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106 326</w:t>
            </w:r>
          </w:p>
        </w:tc>
      </w:tr>
      <w:tr>
        <w:trPr>
          <w:trHeight w:val="3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45 042</w:t>
            </w:r>
          </w:p>
        </w:tc>
      </w:tr>
      <w:tr>
        <w:trPr>
          <w:trHeight w:val="3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45 042</w:t>
            </w:r>
          </w:p>
        </w:tc>
      </w:tr>
      <w:tr>
        <w:trPr>
          <w:trHeight w:val="6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жағдайлардан қорғау объектілерін салу және реконструкциялау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45 042</w:t>
            </w:r>
          </w:p>
        </w:tc>
      </w:tr>
      <w:tr>
        <w:trPr>
          <w:trHeight w:val="6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162 927</w:t>
            </w:r>
          </w:p>
        </w:tc>
      </w:tr>
      <w:tr>
        <w:trPr>
          <w:trHeight w:val="3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162 927</w:t>
            </w:r>
          </w:p>
        </w:tc>
      </w:tr>
      <w:tr>
        <w:trPr>
          <w:trHeight w:val="6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және қылмыстық-атқару жүйесі объектілерін салу, реконструкциялау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16 608</w:t>
            </w:r>
          </w:p>
        </w:tc>
      </w:tr>
      <w:tr>
        <w:trPr>
          <w:trHeight w:val="6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күрделі шығыстары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146 319</w:t>
            </w:r>
          </w:p>
        </w:tc>
      </w:tr>
      <w:tr>
        <w:trPr>
          <w:trHeight w:val="3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312 120</w:t>
            </w:r>
          </w:p>
        </w:tc>
      </w:tr>
      <w:tr>
        <w:trPr>
          <w:trHeight w:val="6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және әлеуметтік даму министрлігі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312 120</w:t>
            </w:r>
          </w:p>
        </w:tc>
      </w:tr>
      <w:tr>
        <w:trPr>
          <w:trHeight w:val="8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қаржыландырылатын бағыттарды қоспағанда, тегін медициналық көмектің кепілдік берілген көлемін қамтамасыз 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312 120</w:t>
            </w:r>
          </w:p>
        </w:tc>
      </w:tr>
      <w:tr>
        <w:trPr>
          <w:trHeight w:val="3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403 101</w:t>
            </w:r>
          </w:p>
        </w:tc>
      </w:tr>
      <w:tr>
        <w:trPr>
          <w:trHeight w:val="6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403 101</w:t>
            </w:r>
          </w:p>
        </w:tc>
      </w:tr>
      <w:tr>
        <w:trPr>
          <w:trHeight w:val="6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Щучье-Бурабай курорттық аймағының инфрақұрылымын дамыту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403 101</w:t>
            </w:r>
          </w:p>
        </w:tc>
      </w:tr>
      <w:tr>
        <w:trPr>
          <w:trHeight w:val="8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61 143</w:t>
            </w:r>
          </w:p>
        </w:tc>
      </w:tr>
      <w:tr>
        <w:trPr>
          <w:trHeight w:val="6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61 108</w:t>
            </w:r>
          </w:p>
        </w:tc>
      </w:tr>
      <w:tr>
        <w:trPr>
          <w:trHeight w:val="3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 объектілер салу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61 108</w:t>
            </w:r>
          </w:p>
        </w:tc>
      </w:tr>
      <w:tr>
        <w:trPr>
          <w:trHeight w:val="3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Энергетика министрлігі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w:t>
            </w:r>
          </w:p>
        </w:tc>
      </w:tr>
      <w:tr>
        <w:trPr>
          <w:trHeight w:val="6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салу және реконструкциялау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127 644</w:t>
            </w:r>
          </w:p>
        </w:tc>
      </w:tr>
      <w:tr>
        <w:trPr>
          <w:trHeight w:val="6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127 644</w:t>
            </w:r>
          </w:p>
        </w:tc>
      </w:tr>
      <w:tr>
        <w:trPr>
          <w:trHeight w:val="6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Іс басқармасының объектілерін салу және реконструкциялау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127 644</w:t>
            </w:r>
          </w:p>
        </w:tc>
      </w:tr>
    </w:tbl>
    <w:bookmarkStart w:name="z6"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13 наурыздағы</w:t>
      </w:r>
      <w:r>
        <w:br/>
      </w:r>
      <w:r>
        <w:rPr>
          <w:rFonts w:ascii="Times New Roman"/>
          <w:b w:val="false"/>
          <w:i w:val="false"/>
          <w:color w:val="000000"/>
          <w:sz w:val="28"/>
        </w:rPr>
        <w:t xml:space="preserve">
№ 139 қаулысына    </w:t>
      </w:r>
      <w:r>
        <w:br/>
      </w:r>
      <w:r>
        <w:rPr>
          <w:rFonts w:ascii="Times New Roman"/>
          <w:b w:val="false"/>
          <w:i w:val="false"/>
          <w:color w:val="000000"/>
          <w:sz w:val="28"/>
        </w:rPr>
        <w:t xml:space="preserve">
2-қосымша       </w:t>
      </w:r>
    </w:p>
    <w:bookmarkEnd w:id="4"/>
    <w:bookmarkStart w:name="z7"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11 желтоқсандағы</w:t>
      </w:r>
      <w:r>
        <w:br/>
      </w:r>
      <w:r>
        <w:rPr>
          <w:rFonts w:ascii="Times New Roman"/>
          <w:b w:val="false"/>
          <w:i w:val="false"/>
          <w:color w:val="000000"/>
          <w:sz w:val="28"/>
        </w:rPr>
        <w:t xml:space="preserve">
№ 1300 қаулысына     </w:t>
      </w:r>
      <w:r>
        <w:br/>
      </w:r>
      <w:r>
        <w:rPr>
          <w:rFonts w:ascii="Times New Roman"/>
          <w:b w:val="false"/>
          <w:i w:val="false"/>
          <w:color w:val="000000"/>
          <w:sz w:val="28"/>
        </w:rPr>
        <w:t xml:space="preserve">
1-қосымша        </w:t>
      </w:r>
    </w:p>
    <w:bookmarkEnd w:id="5"/>
    <w:bookmarkStart w:name="z8" w:id="6"/>
    <w:p>
      <w:pPr>
        <w:spacing w:after="0"/>
        <w:ind w:left="0"/>
        <w:jc w:val="left"/>
      </w:pPr>
      <w:r>
        <w:rPr>
          <w:rFonts w:ascii="Times New Roman"/>
          <w:b/>
          <w:i w:val="false"/>
          <w:color w:val="000000"/>
        </w:rPr>
        <w:t xml:space="preserve"> 
Басым республикалық бюджеттік инвестициялар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670"/>
        <w:gridCol w:w="670"/>
        <w:gridCol w:w="749"/>
        <w:gridCol w:w="407"/>
        <w:gridCol w:w="5179"/>
        <w:gridCol w:w="1753"/>
        <w:gridCol w:w="1753"/>
        <w:gridCol w:w="1753"/>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gridSpan w:val="2"/>
            <w:vMerge/>
            <w:tcBorders>
              <w:top w:val="nil"/>
              <w:left w:val="single" w:color="cfcfcf" w:sz="5"/>
              <w:bottom w:val="single" w:color="cfcfcf" w:sz="5"/>
              <w:right w:val="single" w:color="cfcfcf" w:sz="5"/>
            </w:tcBorders>
          </w:tcP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r>
      <w:tr>
        <w:trPr>
          <w:trHeight w:val="225" w:hRule="atLeast"/>
        </w:trPr>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1 075 039 357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999 059 830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703 113 323</w:t>
            </w:r>
          </w:p>
        </w:tc>
      </w:tr>
      <w:tr>
        <w:trPr>
          <w:trHeight w:val="4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Республикалық бюджеттік инвестициялық жобалар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241 430 469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310 503 018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233 024 190</w:t>
            </w:r>
          </w:p>
        </w:tc>
      </w:tr>
      <w:tr>
        <w:trPr>
          <w:trHeight w:val="4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9 984 524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1 311 684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Сыртқы iстер министрлiгi</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3 028 783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дипломатиялық өкілдіктерін орналастыру үшін шетелде жылжымайтын мүлік объектілерін салу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3 028 783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3 028 783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ҚР-ның Әзербайжан Республикасындағы Елшілігі ғимараттар кешенін жобалау және салу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1 834 750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Республикасында ҚР Елшілігінің ғимараттар кешенін салу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1 194 033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5 291 088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1 108 812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қызметін жаңғырту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1 339 486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537 104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537 104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қызметін жаңғырту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537 104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802 382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802 382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қызметін жаңғырту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802 382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«е-Қаржымині» интеграцияланған автоматтандырылған ақпараттық жүйесін жасау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1 708 675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1 708 675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«е-Қаржымині» интеграцияланған автоматтандырылған ақпараттық жүйесін құру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1 708 675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министрлігінің объектілерін және инфрақұрылымын салу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2 242 927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1 108 812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18 590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Зайсан ауданы Қаратал ауылдық округіндегі қызметтік тұрғын үйлердің құрылысы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18 590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«Қордай» өткізу пунктінің жобалау-сметалық құжаттамасын әзірлеу, салу, кеңейту және қайта жаңарту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1 328 774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375 000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«Қапланбек» өткізу пунктінің жобалау-сметалық құжаттамасын әзірлеу, салу, кеңейту және қайта жаңарту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қаласында салық органдарының ақпараттарын қабылдау және өңдеу орталығы ғимаратын салу (№ 4 МӨО)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953 774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895 563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383 812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салық органдарының ақпараттарын қабылдау және өңдеу орталығы ғимаратын салу (№ 1 МӨО)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895 563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383 812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202 872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деңгейдің домендік аттары серверлерінің істен шығуға қарсы тұруын қамтамасыз ету бөлігінде ақпараттық-коммуникациялық желілер мониторингінің ақпараттық жүйесін құру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202 872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202 872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деңгейдің домендік аттары серверлерінің істен шығуға қарсы тұруын қамтамасыз ету бөлігінде ақпараттық-коммуникациялық желілер мониторингінің ақпараттық жүйесін құру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202 872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814 124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мемлекеттік жоспарлау және талдау саласындағы ақпараттық жүйелерді дамыту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814 124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814 124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мемлекеттік жоспарлау және талдау саласындағы ақпараттық жүйелерді дамыту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814 124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бюджеттiң атқарылуын бақылау жөнiндегi есеп комитетi</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53 528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бюджеттiң атқарылуын бақылау жөнiндегi есеп комитетiнің интеграцияланған ақпараттық жүйесін құру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53 528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53 528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бюджеттiң атқарылуын бақылау жөнiндегi есеп комитетiнің интеграцияланған ақпараттық жүйесін құру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53 528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Мемлекеттік қызмет істері және сыбайлас жемқорлыққа қарсы іс-қимыл агенттігі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797 001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«Е-қызмет» персоналды басқарудың интеграцияланған ақпараттық жүйесін құру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797 001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797 001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«Е-қызмет» интеграцияланған ақпараттық жүйесін құру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797 001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38 523 498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45 569 067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22 205 115</w:t>
            </w:r>
          </w:p>
        </w:tc>
      </w:tr>
      <w:tr>
        <w:trPr>
          <w:trHeight w:val="4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6 234 492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21 142 172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3 278 909</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жағдайлардан қорғау объектілерін салу және реконструкциялау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5 860 817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20 781 961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3 278 909</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Ақмола облысы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2 263 900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5 308 669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2 736 104</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бабында пайдалану үшін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1 752 566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5 061 890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2 736 104</w:t>
            </w:r>
          </w:p>
        </w:tc>
      </w:tr>
      <w:tr>
        <w:trPr>
          <w:trHeight w:val="11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Көкшетау қаласы «Көктем» шағын ауданының солтүстігіне қарай (қалыпты геологиялық жағдайларымен IВ, IIIА климатты аудандары үшін II үлгідегі) 6 автокөлігіне өрт сөндіру депосының кешенін салу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511 334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 жобаны байластыру бойынша жобалау-сметалық құжаттаманы әзірлеу және «Ақмола облысы Төтенше жағдайлар департаментінің Суда құтқару қызметі» Мемлекеттік мекемесі үшін 2 разрядты су-құтқару станцияларының үлгі жобасы бойынша қалыпты геологиялық жағдайларымен IВ және IIIА климатты аудандары үшін Ақмола облысы Бурабай ауданы Бурабай кентінде Бурабай көлінің жағалауында су-құтқару станциясын салу»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246 779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621 624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қаласындағы қалыпты геологиялық жағдайларымен климаттық аумағының 6 автомобилі ІІІ А арналған өрт сөндіру депосы кешенінің құрылысы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621 624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977 496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12 467 701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 маңы ынтымақтастығының халықаралық орталығы (ШЫХО) ауданында Қорғас өзенінде қорғаныс ғимаратының және «Қорғас» кедені ғимаратының құрылысын салу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969 746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12 385 701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«Жартасты қала – Астана» электр қуатымен жабдықтауға жобалау-сметалық құжаттаманы әзірлеу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«Жартасты қала – Астана» сумен жабдықтауды өткізуге жобалау-сметалық құжаттаманы әзірлеу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54 810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156 708</w:t>
            </w:r>
          </w:p>
        </w:tc>
      </w:tr>
      <w:tr>
        <w:trPr>
          <w:trHeight w:val="16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Зырян ауданы Жаңа Бұқтырма к. «Геологиялық жағдайлары әдеттегідей ІВ, ІІІА климаттық шағын аудандарға арналған V типтік 2 автомобильге арналған өрт сөндіру депо кешені» типтік жобасын байланыстыру бойынша жобалық-сметалық құжаттама әзірлеу және оның құрылысы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54 810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156 708</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625 622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386 097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386 097</w:t>
            </w:r>
          </w:p>
        </w:tc>
      </w:tr>
      <w:tr>
        <w:trPr>
          <w:trHeight w:val="11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«Голубые пруды» құрылыс салу алаңында геологиялық талаптарымен IВ және IIIА климатологиялық аудандары үшін II-ші типтегі 6 автомобильге арналған өрт сөндіру депосының кешенін салу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625 622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 жобаны байластыру бойынша жобалау-сметалық құжаттаманы әзірлеу және Жезқазған қаласында «Самсунг» медициналық орталығының ауданында «Қалыпты геологиялық жағдайларымен IВ және IIIА климатты аудандары үшін ІІ-типті 6 автокөлігіне өрт сөндіру депосының кешенін» салу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386 097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386 097</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211 127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816 725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қаласында 6 автокөлікке арналған өрт сөндіру депосының кешенін салу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211 127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587 144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 жобаны байластыру бойынша жобалау-сметалық құжаттаманы әзірлеу және Қызылорда облысы Байқоңыр қаласы Торетам кентінде «Сейсмикалық белсенділігі 7 балдық IIIА, IIIВ және IVГ климатты аудандары үшін V-типті 2 автокөлігіне өрт сөндіру депосының кешенін» салу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229 581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634 610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Шымкент қаласы «Достық» мөлтек ауданындағы 6 автокөлікке өрт сөндіру депо кешенінің құрылысы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634 610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45 042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 Ақбұлақ және Қарасу ықшам ауданының батыс жағындағы бекітілген жер учаскесінде орналасқан өрт сөндіру депосы ғимараттарының құрылысы. Ақбұлақ ықшам ауданындағы 6 автомобильді өрт сөндіру депосының кешені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45 042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481 396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1 747 959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жобалық атауы Е 357 және 227 көшелерінің қиылыстарындағы «Геологиялық жағдайлары әдеттегі IВ, IIIА климаттық шағын аудандар үшін ІІ үлгідегі 6 автомобильге арналған өрт сөндіру депосының кешенін» салу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408 289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612 434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Хусейн бен Талал және Е 102 көшелерінің қиылысында 6 автомобильге арналған геологиялық жағдайлары әдеттегідей IB және IIIA климаттық шағын аудандарға ІІ-ші типтік өрт сөндіру депосының кешенін» салу және жобалау-сметалық құжаттарын жасау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28 486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820 723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Орталық аэромобильді өңірлік жедел-құтқару жасағы» мемлекеттік мекемесі үшін ғимараттар мен құрылыстарды салуға» жобалау-сметалық құжаттаманы әзірлеу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44 621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314 802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және азаматтық қорғаныс корпоративтік ақпараттық-коммуникациялық жүйесін құру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353 675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360 211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353 675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360 211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 және АҚ корпоративтік ақпараттық-коммуникациялық мемлекеттік жүйесін құру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353 675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360 211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Iшкi iстер министрлігінің 112 бірыңғай кезекші-диспетчерлік қызметінің ақпараттық жүйесін құру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министрлігінің 112 бірыңғай кезекші-диспетчерлік қызметін құру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32 289 006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24 084 663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16 689 129</w:t>
            </w:r>
          </w:p>
        </w:tc>
      </w:tr>
      <w:tr>
        <w:trPr>
          <w:trHeight w:val="4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Күштердің автоматтандырылған басқару жүйесін құру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9 878 086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10 610 587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10 610 587</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9 878 086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10 610 587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10 610 587</w:t>
            </w:r>
          </w:p>
        </w:tc>
      </w:tr>
      <w:tr>
        <w:trPr>
          <w:trHeight w:val="4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Күштердің автоматтандырылған басқару жүйесін құру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9 878 086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10 610 587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10 610 587</w:t>
            </w:r>
          </w:p>
        </w:tc>
      </w:tr>
      <w:tr>
        <w:trPr>
          <w:trHeight w:val="3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Күштердің объектілерін салу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22 410 920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13 474 076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6 078 542</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22 410 920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13 474 076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6 078 542</w:t>
            </w:r>
          </w:p>
        </w:tc>
      </w:tr>
      <w:tr>
        <w:trPr>
          <w:trHeight w:val="2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бабында пайдалану үшін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22 410 920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13 474 076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6 078 542</w:t>
            </w:r>
          </w:p>
        </w:tc>
      </w:tr>
      <w:tr>
        <w:trPr>
          <w:trHeight w:val="4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342 232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2 237 077</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жағдайлардан қорғау объектілерін салу және реконструкциялау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342 232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2 237 077</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342 232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2 237 077</w:t>
            </w:r>
          </w:p>
        </w:tc>
      </w:tr>
      <w:tr>
        <w:trPr>
          <w:trHeight w:val="4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342 232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2 237 077</w:t>
            </w:r>
          </w:p>
        </w:tc>
      </w:tr>
      <w:tr>
        <w:trPr>
          <w:trHeight w:val="4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13 645 096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19 672 098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7 296 068</w:t>
            </w:r>
          </w:p>
        </w:tc>
      </w:tr>
      <w:tr>
        <w:trPr>
          <w:trHeight w:val="4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4 762 565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5 980 347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2 346 113</w:t>
            </w:r>
          </w:p>
        </w:tc>
      </w:tr>
      <w:tr>
        <w:trPr>
          <w:trHeight w:val="5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және қылмыстық-атқару жүйесі объектілерін салу, реконструкциялау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2 803 838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2 464 239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66 113</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1 452 957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148 137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облысындағы Заречный кентінің ЛА-155/12 мекемесін 1500 орынға арналған қатаң режимдегі түзеу колониясы етіп салу және реконструкциялау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1 452 957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148 137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Батыс Қазақстан облысы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484 968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595 077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қаласында 1500 орынға арналған тергеу изоляторын салу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484 968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595 077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22 039</w:t>
            </w:r>
          </w:p>
        </w:tc>
      </w:tr>
      <w:tr>
        <w:trPr>
          <w:trHeight w:val="9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Шымкент қалаларында 200 орынды арнайы қабылдау орындарының (қамау үйі) үлгі жобаларын жергілікті жерге байланыстыру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22 039</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22 037</w:t>
            </w:r>
          </w:p>
        </w:tc>
      </w:tr>
      <w:tr>
        <w:trPr>
          <w:trHeight w:val="9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Шымкент қалаларында 200 орынды арнайы қабылдау орындарының (қамау үйі) үлгі жобаларын жергілікті жерге байланыстыру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22 037</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865 913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1 721 025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22 037</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Қазақстан Республикасы ІІМ Ішкі әскерлердің 3656 әскери бөлім объектілерін (кешендер) салу және құру (әуе эскадрильясы)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853 260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939 858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Әуежайында 75 адамға арналған полицияның желілік бөлімшесінің құрылысы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12 653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781 167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Шымкент қалаларында 200 орынды арнайы қабылдау орындарының (қамау үйі) үлгі жобаларын жергілікті жерге байланыстыру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22 037</w:t>
            </w:r>
          </w:p>
        </w:tc>
      </w:tr>
      <w:tr>
        <w:trPr>
          <w:trHeight w:val="4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Қызметтік ғимараттар кешенін салу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1 554 867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1 217 784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1 554 867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1 217 784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ІІМ қызметтік ғимаратының кешенін салу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1 554 867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1 217 784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ақпараттық жүйелерін дамыту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403 860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18 324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403 860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18 324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ІІМ Көші-қон полициясы комитетінің ақпараттық жүйесін құру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80 612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18 324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Орталықтандырылған автоматтандырылған қылмыстық-атқару жүйесі деректер базасын құру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323 248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шағын қалаларын жедел басқару орталықтарының бағдарламалық-ақпараттық кешендерін құру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2 280 000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2 280 000</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2 280 000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2 280 000</w:t>
            </w:r>
          </w:p>
        </w:tc>
      </w:tr>
      <w:tr>
        <w:trPr>
          <w:trHeight w:val="4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шағын қалаларында жедел басқару орталықтарын құру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2 280 000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2 280 000</w:t>
            </w:r>
          </w:p>
        </w:tc>
      </w:tr>
      <w:tr>
        <w:trPr>
          <w:trHeight w:val="4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Әділет министрлігі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1 044 586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665 463</w:t>
            </w:r>
          </w:p>
        </w:tc>
      </w:tr>
      <w:tr>
        <w:trPr>
          <w:trHeight w:val="4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сараптамасы объектілерін салу және реконструкциялау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1 044 586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665 463</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1 044 586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665 463</w:t>
            </w:r>
          </w:p>
        </w:tc>
      </w:tr>
      <w:tr>
        <w:trPr>
          <w:trHeight w:val="4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Қабанбай батыр даңғылы бойындағы сот медицинасы орталығы. Түзету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1 044 586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665 463</w:t>
            </w:r>
          </w:p>
        </w:tc>
      </w:tr>
      <w:tr>
        <w:trPr>
          <w:trHeight w:val="4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қауiпсiздiк комитетi</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3 134 851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5 706 480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 жүйесін дамыту бағдарламасы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3 134 851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5 706 480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3 134 851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5 706 480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 жүйесін дамыту бағдарламасы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3 134 851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5 706 480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2 205 374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1 547 639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408 972</w:t>
            </w:r>
          </w:p>
        </w:tc>
      </w:tr>
      <w:tr>
        <w:trPr>
          <w:trHeight w:val="5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Прокуратура органдары үшін объектілер салу, реконструкциялау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674 311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1 310 847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408 972</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86 243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Астрахан ауданы Астраханка селосының Әл-Фараби, 48а көшесі бойында прокуратура әкімшілік ғимаратының құрылысы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86 243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172 812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Әйтекеби ауданы Комсомол селосындағы прокуратура әкімшілік ғимаратының құрылысы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Темір ауданы Шұбарқұдық селосындағы прокуратура әкімшілік ғимаратының құрылысы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56 869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Қобда ауданы Қобда селосындағы прокуратура әкімшілік ғимаратының құрылысы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55 043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126 313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Текелі қаласындағы прокуратура әкімшілік ғимаратының құрылысы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59 334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Алакөл ауданының Достық бекетіндегі Дружбинск көлік прокуратурасы ғимаратының құрылысы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66 979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218 015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94 686</w:t>
            </w:r>
          </w:p>
        </w:tc>
      </w:tr>
      <w:tr>
        <w:trPr>
          <w:trHeight w:val="7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Каратау қаласы Шейн көшесі, 2 мекен-жайына Талас аудандық прокуратурасының әкімшілік ғимараты құрылысын салу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94 686</w:t>
            </w:r>
          </w:p>
        </w:tc>
      </w:tr>
      <w:tr>
        <w:trPr>
          <w:trHeight w:val="9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Шу ауданы Шу қаласы Оспанов көшесі бойындағы ауданаралық және көлік прокуратурасы әкімшілік ғимараты құрылысын салу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218 015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288 185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Тасқала ауданы Тасқала ауылының Абай көшесі 26а мекенжайдағы прокуратура ғимаратының құрылысы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67 056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Шыңғырлау ауданы Шыңғырлау ауылының Л.Қылышев көшесі 89 мекенжайдағы прокуратура ғимаратының құрылысы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71 180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Теректі ауданы Федоровка ауылының Крупская көшесіндегі прокуратура ғимаратының құрылысы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71 274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Ақжайық ауданы Чапай ауылының Қонаев көшесі 70А мекенжайдағы прокуратураның әкімшілік ғимаратының құрылысы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78 675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190 580</w:t>
            </w:r>
          </w:p>
        </w:tc>
      </w:tr>
      <w:tr>
        <w:trPr>
          <w:trHeight w:val="4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Шет ауданының прокуратура әкімшілік ғимаратының құрылысы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58 194</w:t>
            </w:r>
          </w:p>
        </w:tc>
      </w:tr>
      <w:tr>
        <w:trPr>
          <w:trHeight w:val="4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Сәтпаев қаласының прокуратура әкімшілік ғимаратының құрылысы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68 834</w:t>
            </w:r>
          </w:p>
        </w:tc>
      </w:tr>
      <w:tr>
        <w:trPr>
          <w:trHeight w:val="4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Қаражал қаласының прокуратура әкімшілік ғимаратының құрылысы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63 552</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218 015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123 706</w:t>
            </w:r>
          </w:p>
        </w:tc>
      </w:tr>
      <w:tr>
        <w:trPr>
          <w:trHeight w:val="9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Уәлиханов ауданы Кішкенекөл селосының Гагарин,74а көшесінде Уәлиханов ауданы прокуратурасының әкімшілік ғимаратының және гараждарының құрылысы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123 706</w:t>
            </w:r>
          </w:p>
        </w:tc>
      </w:tr>
      <w:tr>
        <w:trPr>
          <w:trHeight w:val="9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Петропавл қаласы Қ. Сәтпаев көшесі бойындағы әскери, көлік прокуратуралары және ҚСЖАЕАЖК әкімшілік ғимаратын салу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218 015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201 264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Төлеби ауданы Ленгір қаласы Алатау мөлтек ауданындағы Төлеби аудандық прокуратурасының әкімшілік ғимаратының құрылысы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98 543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ОҚО Түлкібас ауданы Т.Рысқұлов ауылындағы Т.Рысқұлов көшесі №334 Түлкібас аудандық прокуратурасының әкімшілік ғимаратының құрылысы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102 721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674 311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Орынбор және Сығанақ көшелерінің қиылысында паркингі бар көп пәтерлі тұрғын үй кешені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674 311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құқық қорғау және арнайы мемлекеттік органдары үшін ақпарат алмасу жүйесін құру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194 772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194 772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құқық қорғау және арнайы органдары үшін ақпарат алмасу жүйесін құру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194 772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дейінгі тергеп-тексерулердің бірыңғай тізілімі» ақпараттық жүйесін құру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1 336 291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236 792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1 336 291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236 792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дейінгі тергеп-тексерулердің бірыңғай тізілімі» ақпараттық жүйесін құру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1 336 291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236 792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Мемлекеттік қызмет істері және сыбайлас жемқорлыққа қарсы іс-қимыл агенттігі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446 771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автоматтандырылған ақпараттық-телекоммуникациялық жүйені дамыту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446 771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446 771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автоматтандырылған ақпараттық-телекоммуникациялық жүйені дамыту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446 771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Мемлекеттік күзет қызметі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3 095 535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5 393 046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3 875 520</w:t>
            </w:r>
          </w:p>
        </w:tc>
      </w:tr>
      <w:tr>
        <w:trPr>
          <w:trHeight w:val="4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күзет қызметін дамыту бағдарламасы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3 095 535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5 393 046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3 875 520</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3 095 535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5 393 046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3 875 520</w:t>
            </w:r>
          </w:p>
        </w:tc>
      </w:tr>
      <w:tr>
        <w:trPr>
          <w:trHeight w:val="4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күзет қызметін дамыту бағдарламасы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3 095 535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5 393 046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3 875 520</w:t>
            </w:r>
          </w:p>
        </w:tc>
      </w:tr>
      <w:tr>
        <w:trPr>
          <w:trHeight w:val="4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9 284 601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9 576 150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2 373 088</w:t>
            </w:r>
          </w:p>
        </w:tc>
      </w:tr>
      <w:tr>
        <w:trPr>
          <w:trHeight w:val="4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1 455 944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2 613 087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1 455 944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2 613 087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1 455 944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2 613 087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Заречный кентінде «Бүркіт» арнайы мақсаттағы бөлініс үшін әскери қалашығымен бірге жауынгерлік және әдістемелік дайындық оқу орталығын салу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1 455 944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2 613 087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6 928 606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4 999 169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2 373 088</w:t>
            </w:r>
          </w:p>
        </w:tc>
      </w:tr>
      <w:tr>
        <w:trPr>
          <w:trHeight w:val="5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зерттеулерді коммерцияландыру жобасы бойынша инновациялық жүйенің желілерін дамыту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2 707 469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Cыртқы қарыздар есебiнен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354 044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354 044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зерттеулерді коммерцияландыру жобасы бойынша инновациялық жүйенің желілерін дамыту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354 044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2 353 425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2 353 425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зерттеулерді коммерцияландыру жобасы бойынша инновациялық жүйенің желілерін дамыту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2 353 425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және ғылым объектілерін салу және реконструкциялау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4 221 137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4 999 169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2 373 088</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196 051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Көкшетау қаласы Ақан сері, 24 көшесі бойында 310 орындық жатақхана құрылысы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196 051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208 650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Өскемен қаласында Д. Серікбаев атындағы Шығыс Қазақстан мемлекеттік техникалық университетінің студқалашық ауданында 500 орындық студенттер мен аспиранттар үшін жатақхана салу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208 650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708 160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Ломов көш., 64 мекенжайындағы «С.Торайғыров атындағы Павлодар мемлекеттік университеті» РМҚК аумағында 500 орынға арналған жатақхана салу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қаласындағы Торайғыров көшесіндегі «Павлодар мемлекеттік педагогикалық институты» РМКК 500 орынға арналған жатақхана салу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108 160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1 134 665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824 452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қаласындағы Ғ.Иляев № 14 көшесінде орналасқан ОҚМПИ 500 орындық жатақхана салу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810 617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2 студенттік жатақхана мен № 9 оқу корпусы аумағындағы өз жерінде 588 орындық жатақхана құрылысы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324 048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қаласындағы Қ.А.Ясауи атындағы ХҚТУ аумағындағы 500 орындық жатақхана салу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824 452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836 659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1 696 383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1 126 795</w:t>
            </w:r>
          </w:p>
        </w:tc>
      </w:tr>
      <w:tr>
        <w:trPr>
          <w:trHeight w:val="11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 Әйтеке би, 99 көшесінің бойында орналасқан «Қазақ мемлекеттік қыздар педагогикалық университеті» РМҚК медициналық пункті бар, 450 орындық жатақхана салу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ауданындағы Байтұрсынов көшесі, 147Б бойындағы Қ.И. Сәтбаев атындағы КазҰТУ-дың жатақханасын салу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536 650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 Абай даңғылы, 8 бойында орналасқан «Қазақ Ұлттық Аграрлық Университеті» РМК медициналық пункті бар 450 орынға арналған жатақхана салу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485 390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Әл-Фараби атындағы ҚазҰУ ҒІИ зертханалық корпустары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1 210 993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1 126 795</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1 136 952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2 478 334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1 246 293</w:t>
            </w:r>
          </w:p>
        </w:tc>
      </w:tr>
      <w:tr>
        <w:trPr>
          <w:trHeight w:val="4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биотехнология орталығының құрылысы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367 839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 Ломоносов атындағы Мәскеу мемлекеттік университетінің қазақстандық филиалына арналған Л.Н. Гумилев атындағы Еуразия ұлттық университетінің 500 орындық жатақханасының құрылысы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30 727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С. Сейфуллин атындағы Қазақ мемлекеттік агротехникалық университетінің 592 орындық жатақханасының құрылысы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Янушкевич көшесі, 6 үйде орналасқан Л.Н. Гумилев атындағы Еуразия ұлттық университетінің 500 орындық студенттік жатақханасының құрылысы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476 386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678 334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 Ломоносов атындағы Мәскеу мемлекеттік университетінің қазақстандық филиалы үшін Л.Н. Гумилев атындағы Еуразия ұлттық университетінің оқу корпусының құрылысы және ЖСҚ-ны әзірлеу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1 246 293</w:t>
            </w:r>
          </w:p>
        </w:tc>
      </w:tr>
      <w:tr>
        <w:trPr>
          <w:trHeight w:val="9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Сауран және Ақмешіт көшелерінің арасындағы Керей - Жәнібек хандар көшесіндегі пәтер типтес жатақхананың құрылысы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және әлеуметтік даму министрлігі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564 651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1 963 894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564 651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1 963 894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282 325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860 308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қаласындағы «М. Оспанов атындағы Батыс Қазақстан медицина университеті» РМҚК үшін 1000 орындық жатақхана құрылысы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282 325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860 308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282 326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1 103 586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мемлекеттік медициналық университеті» РМҚК үшін 1000 орынға арналған жатақхана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282 326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1 103 586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спорт министрлігі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335 400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саласында қызметін жүзеге асыратын білім беру объектілерін салу, реконструкциялау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335 400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335 400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 Селезнев атындағы Алматы хореография училищесінің 170 орындық жатақханасын салу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335 400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11 105 108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11 272 827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және әлеуметтік даму министрлігі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11 105 108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11 272 827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ақпараттық жүйелерін құру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1 761 641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1 761 641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сақтаудың бірыңғай ақпараттық жүйесін құру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1 761 641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 реформалау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9 343 467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11 272 827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1 622 403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9 439 536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1 622 403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9 439 536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 реформалау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1 622 403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9 439 536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7 721 064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1 833 291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7 721 064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1 833 291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 реформалау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7 721 064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1 833 291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10 576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201 979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69 840</w:t>
            </w:r>
          </w:p>
        </w:tc>
      </w:tr>
      <w:tr>
        <w:trPr>
          <w:trHeight w:val="4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және әлеуметтік даму министрлігі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10 576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201 979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69 840</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арналған объектілерге қолжетімділік картасы» ақпараттық жүйесін құру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10 576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201 979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69 840</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10 576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201 979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69 840</w:t>
            </w:r>
          </w:p>
        </w:tc>
      </w:tr>
      <w:tr>
        <w:trPr>
          <w:trHeight w:val="5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арналған объектілерге қолжетімділік картасы» ақпараттық жүйесін құру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10 576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201 979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69 840</w:t>
            </w:r>
          </w:p>
        </w:tc>
      </w:tr>
      <w:tr>
        <w:trPr>
          <w:trHeight w:val="4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698 099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698 099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және Ақтөбе қалаларында тұрғын үй-коммуналдық шаруашылықтың энергия тиімділігі орталықтарын құру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698 099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451 689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қаласында тұрғын үй-коммуналдық шаруашылығының энергия тиімділігі орталығын салу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451 689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119 267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тұрғын үй-коммуналдық шаруашылығының энергия тиімділігі орталығын салу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119 267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127 143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тұрғын үй-коммуналдық шаруашылығының энергия тиімділігі орталығын салу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127 143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2 992 909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4 599 430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10 647 257</w:t>
            </w:r>
          </w:p>
        </w:tc>
      </w:tr>
      <w:tr>
        <w:trPr>
          <w:trHeight w:val="4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спорт министрлігі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1 767 109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2 500 000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10 647 257</w:t>
            </w:r>
          </w:p>
        </w:tc>
      </w:tr>
      <w:tr>
        <w:trPr>
          <w:trHeight w:val="3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салу, реконструкциялау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1 767 109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10 647 257</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1 278 946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1 250 000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1 729 183</w:t>
            </w:r>
          </w:p>
        </w:tc>
      </w:tr>
      <w:tr>
        <w:trPr>
          <w:trHeight w:val="4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облысында республикалық олимпиадалық даярлық базасын салу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1 278 946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1 729 183</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488 163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1 250 000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8 918 074</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көп функционалды «Олимпиадалық даярлау орталығы» спорттық кешенін салу (сыртқы инженерлік желісіз)</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488 163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8 918 074</w:t>
            </w:r>
          </w:p>
        </w:tc>
      </w:tr>
      <w:tr>
        <w:trPr>
          <w:trHeight w:val="4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1 225 800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2 099 430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Щучье-Бурабай курорттық аймағының инфрақұрылымын дамыту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1 225 800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2 099 430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1 225 800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2 099 430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Бурабай көлі ауданында туристік маршруттарды жайластыру (прокатқа беру және қоғамдық тамақтандыру объектілері бар велосипед, жаяу жүргіншілер және шаңғы жолдары)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1 203 500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 көлінен «Ракушка» көру алаңына дейін велосипед пен жаяу жүргіншілер жолын салумен туристік маршрутты абаттандыру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2 099 430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 пайдалану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528 342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Энергетика министрлігі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528 342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медицина және биофизика орталығын құру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528 342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528 342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медицина және биофизика орталығын құру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528 342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23 109 221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23 250 922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18 639 168</w:t>
            </w:r>
          </w:p>
        </w:tc>
      </w:tr>
      <w:tr>
        <w:trPr>
          <w:trHeight w:val="4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21 307 245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22 150 922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18 639 168</w:t>
            </w:r>
          </w:p>
        </w:tc>
      </w:tr>
      <w:tr>
        <w:trPr>
          <w:trHeight w:val="4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Ветеринария саласында объектілер салу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61 108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5 890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Еңбекшіқазақ ауданының Есік қаласындағы виварийі бар бір үлгідегі модульді аудандық ветеринариялық зертхана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Қарағанды облысы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36 477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ауданының Ботақара кентіндегі виварийі бар бір үлгідегі модульді аудандық ветеринариялық зертхана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Осакаров ауданының Осакаровка кентіндегі бір үлгідегі модульді аудандық ветеринариялық зертхана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Ақтоғай ауданының Ақтоғай кентіндегі бір үлгідегі модульді аудандық ветеринариялық зертхана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Шет ауданының Ақсу-Аюлы кентіндегі бір үлгідегі модульді аудандық ветеринариялық зертхана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Балқаш қаласындағы бір үлгідегі модульді аудандық ветеринариялық зертхана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Жаңарқа ауданының Атасу кентіндегі бір үлгідегі модульді аудандық ветеринариялық зертхана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18 741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Маңғыстау ауданы Шетпе кентінде орналасқан бір үлгідегі модульді аудандық ветеринариялық зертхана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Бейнеу ауданы Бейнеу кентінде орналасқан бір үлгідегі модульді аудандық ветеринариялық зертхана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Қарақия ауданы Құрық кентінде орналасқан бір үлгідегі модульді аудандық ветеринариялық зертхана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және республиканың орманды аумақтарын ұлғайту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767 460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460 038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460 038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және республиканың орманды аумақтарын ұлғайту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460 038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307 422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307 422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және республиканың орманды аумақтарын ұлғайту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307 422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жүйесiн, гидротехникалық құрылыстарды салу және реконструкциялау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20 478 677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22 150 922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18 639 168</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көздер есебінен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20 478 677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22 150 922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18 639 168</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2 646 279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380 363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500 000</w:t>
            </w:r>
          </w:p>
        </w:tc>
      </w:tr>
      <w:tr>
        <w:trPr>
          <w:trHeight w:val="4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облысындағы Көкшетау топтық су құбырын қайта жаңарту, құрылыстың 2-ші кезегі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336 204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Ижевский кентінің, Шөптікөл, Вишневка стансаларының сумен жабдықтау желілерін қайта жаңарту және Ижевский магистральды су құбырын салу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1 110 215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Нұра-Есіл каналында суды есептеу және суды таратуды автоматтандыру жүйесін енгізіп Преображенск гидроторабын қайта жаңғырту және жаңарту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302 652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облысындағы Сілеті су қоймасының имараттарын суды есептеуді және таратуды автоматтандыру жүйесін енгізіп қайта жаңғырту және жаңарту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897 208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80 363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облысындағы Астана су қоймасының имараттарын суды есептеу және суды таратуды автоманттандыру жүйесін енгізіп қайта жаңғырту және жаңарту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1 240 131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912 964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2 104 380</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Қарасай ауданындағы Қаскелен топталған сутартқышының құрылысы. 1-ші қосылу кешені (құрылыстың 1-ші кезегі)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1 240 131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Бартоғай су қоймасы бөгетін қайта құрылымдау және сейсмикалық беріктігін нығайту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504 380</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Қарасай ауданындағы Қаскелен топталған сутартқышының құрылысы. 2-ші қосылу кешені. Құрылыстың 1-ші кезегі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329 755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Қарасай ауданындағы Қаскелен топталған сутартқышының құрылысы (3-қосылу кешені, құрылыстың 1-ші кезегі)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433 209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1 100 000</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66 393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Құрманғазы ауданындағы Қоянды топталған су құбырын су жинау құрылымдары мен су құбырының трассасын қайта жаңарту және модернизациялау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19 425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Құрманғазы ауданындағы Қоңыртерек, Батырбек, Егіндіқұдық елді-мекендерін қосу мен 3 кезектегі Қоянды топталған су құбырының құрылысы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46 968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3 539 704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2 915 374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900 451</w:t>
            </w:r>
          </w:p>
        </w:tc>
      </w:tr>
      <w:tr>
        <w:trPr>
          <w:trHeight w:val="70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Үржар ауданының Қаракөл өзеніндегі гидроторапты «Оң жағалау» және «Сол жағалау» магистралды каналдарымен қоса қайта жаңарту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566 709</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Көкпекті ауданында «Кішібөкен» магистральдық каналымен Кіші Бөкен ө. су торабын қайта жаңарту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Көкпекті ауданында «Ақтоған» магистральдық каналымен Үлкен Бөкен ө. су торабын қайта жаңарту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357 827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Көкпекті ауданында «Ворошилов» магистральдық каналымен Көкпекті ө. су торабын қайта жаңарту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595 275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133 742</w:t>
            </w:r>
          </w:p>
        </w:tc>
      </w:tr>
      <w:tr>
        <w:trPr>
          <w:trHeight w:val="4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Зайсан ауданы Үйдене су қоймасын жаңарту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352 770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Зайсан ауданының Жеменей ө. бөгетті су торабын қайта жаңарту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91 684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Үржар ауданының Егінсу өзеніндегі суқойманың ғимараттарын қайта жаңарту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859 781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Тарбағатай ауданындағы «Көктоғам» және «Жаңа-Тоғам» магистральдық каналымен Тебіске өзеніндегі су торабын қайта жаңарту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Тарбағатай ауданының Базар ө. су бөгетін қайта жаңарту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539 659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Үржар ауданының Келді-Мұрат өзеніндегі гидроторап бөгетін «Ақтоған» магистралдық тоғанымен қайта жаңғырту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803 422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Үржар ауданы Кусак өзеніндегі бөгеттік гидроторапты қайта жаңғырту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1 145 158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Тарбағатай ауданы Қарғыба өзеніндегі тоғанды су бөгетін қайта жаңарту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259 502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953 496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723 317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924 169</w:t>
            </w:r>
          </w:p>
        </w:tc>
      </w:tr>
      <w:tr>
        <w:trPr>
          <w:trHeight w:val="11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Байзақ ауданында суармалы су беруді есептеу мен реттеудің автоматтандырылған жүйесін енгізіп Талас бөгеті мен «Базарбай» магистральды каналын қайта жаңарту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723 317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924 169</w:t>
            </w:r>
          </w:p>
        </w:tc>
      </w:tr>
      <w:tr>
        <w:trPr>
          <w:trHeight w:val="11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Көксай өзенінде шығыны 3,5 м3/с дейін су ақпа құбырының құрылысын салып Көксай өзеніндегі бас су шығару имаратын қайта құру. Құрылыстың 1-ші кезеңі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453 496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35 296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Орда біріктірілген су құбырын қайта құру (ІV құрылыс кезегі)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Жаңақала ауданы Жаңажол ауылындағы Сары Өзен өзеніне су айдау бөгетінің құрылысы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24 764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732 053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248 171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Жартас бөгенін қайта құрылымдау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377 144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Жартас бөгенін (су тартқыш, бұру каналын) қайта жаңғырту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248 171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«Жайрем-Қаражал» топтық су құйылымының құрылысы (Тұзкөл су тартылымы). (Түзету).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54 909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облысындағы Жезқазған қаласының сумен жабдықталуын ескере отырып, Эскулинск су ағызғысын салу (түзету)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3 771 881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6 240 921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4 190 601</w:t>
            </w:r>
          </w:p>
        </w:tc>
      </w:tr>
      <w:tr>
        <w:trPr>
          <w:trHeight w:val="4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ауданындағы Талап топтық су құбырының құрылысы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945 441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1 655 024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4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ауданы Сырдария топтық су құбырының құрылысы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732 391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785 978</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облысындағы Арал-Сарыбұлақ бірлескен су құбырының бас тоған ұңғымаларын қайта жаңарту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ауданында Жиделі топтық су құбырының және оған қосылу тармақтарының № 3 көтеру сорғы стансасынан (ПК282+70) Бірлестік елді мекеніне дейін құрылысы. № 5 КСС-нан Жөлек елді мекеніне дейінгі су құбыры және оған қосылу тармақтарының, бас су өткізгіш имараттары мен елді мекендердің қыстақ ішілік желілерінің құрылысы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1 000 324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1 503 507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490 528</w:t>
            </w:r>
          </w:p>
        </w:tc>
      </w:tr>
      <w:tr>
        <w:trPr>
          <w:trHeight w:val="11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Қызылорда Сол жағалау магистральды каналының гидротехникалық имараттарын қайта жаңғырту (1-кезек). Қызылорда қаласындағы ПК-0-ден ПК-272-ге дейін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59 554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облысындағы Қызылорда Сол жағалау магистральды каналының гидротехникалық құрылыстарын ПК272+55-тен ПК853+00 (899+00)-ге дейін қайта жаңғырту I кезек</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333 644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549 999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1 000 001</w:t>
            </w:r>
          </w:p>
        </w:tc>
      </w:tr>
      <w:tr>
        <w:trPr>
          <w:trHeight w:val="70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облысындағы Қызылорда сол жағалау магистралды каналының гидротехникалық имараттарын қайта жаңғырту (II-кезек)</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432 918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904 419</w:t>
            </w:r>
          </w:p>
        </w:tc>
      </w:tr>
      <w:tr>
        <w:trPr>
          <w:trHeight w:val="15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ауданындағы Жаңақорған-Шиелі суландыру алабының каналдары мен гидротехникалық құрылыстарын қайта жаңғырту. 1-кезек. Жаңа Шиелі магистралды каналының су алу мүмкіншілігін арттыру үшін Сырдария өзенінде матадан су тіреуіш құрылысын салу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9 675</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156 545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Ақтау-Ақшұқыр-С.Шапағатов магистралды су құбыры құрылысы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156 545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765 588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1 900 000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Беловод топтық су құбырын реконструкциялау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759 718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Май ауданындағы Май топтық су құбырын қайта реконструкциялау құрылыстың 1-ші кезегі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2 126 497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2 657 955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1 940 018</w:t>
            </w:r>
          </w:p>
        </w:tc>
      </w:tr>
      <w:tr>
        <w:trPr>
          <w:trHeight w:val="4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Соколов топтық су құбырын қайта жаңарту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579 370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Преснов топтық су құбырын қайта жаңарту (құрылыстың І кезегі)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702 006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939 018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Преснов топтық су құбырын қайта жаңғырту (құрылыстың ІІ кезегі)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786 049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1 718 937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940 018</w:t>
            </w:r>
          </w:p>
        </w:tc>
      </w:tr>
      <w:tr>
        <w:trPr>
          <w:trHeight w:val="9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топтық су құбырын реконструкциялау және қосылатын ауылдық елді мекендердің таратушы желілерін салу» нысаны бойынша жобалау-сметалық құжаттама әзірлеу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«Соколов топтық су құбырын реконструкциялау және қосылатын ауылдық елді мекендердің таратушы желілерін салу» нысаны бойынша жобалау-сметалық құжаттама әзірлеу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33 372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4 444 814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6 171 857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8 079 549</w:t>
            </w:r>
          </w:p>
        </w:tc>
      </w:tr>
      <w:tr>
        <w:trPr>
          <w:trHeight w:val="9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Шардара және Арыс аудандарындағы Қызылқұм магистральді каналын суды бөлуді және суды есептеуді автоматтандырып қайта құру (3-кезек)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741 648</w:t>
            </w:r>
          </w:p>
        </w:tc>
      </w:tr>
      <w:tr>
        <w:trPr>
          <w:trHeight w:val="11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магистральды каналын қайта құру. ОҚО Ордабасы ауданындағы қалпына келтірілетін тік дрен ұңғымаларының есебінен суармалы жерлерді көбейту және каналға қосымша су қосу. Бөген ауыл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517 610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ОҚО Ордабасы және Түркістан аудандарындағы Түркістан магистралды каналын қайта құру (III кезек)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551 700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123 429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Мақтаарал ауданындағы шаруааралық К-28 каналын имараттарымен қайта құру (екінші кезек)</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390 639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Мақтаарал ауданындағы негізгі каналдарындағы су өлшеу имараттарын, автоматтандырылған су есептегіш және су тартқыштарын қайта құру (ІІ-кезек)</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495 921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Мақтаарал ауданы К-30 шаруааралық каналын гидротехникалық имараттарымен, автоматтандырылған су есептегіш және су таратқыштарымен қайта құру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1 333 118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1 640 621</w:t>
            </w:r>
          </w:p>
        </w:tc>
      </w:tr>
      <w:tr>
        <w:trPr>
          <w:trHeight w:val="11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Мақтаарал ауданы К-26 шаруааралық каналын және ішкі шаруашылық суландыру каналдарын озық енгізілген автоматтандырылған су тартқыштары және су өлшеуіштерімен қайта құру (екінші кезек)</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11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Ташкент облысы және Сарыағаш және Қазығұрт аудандарындағы Республикааралық Үлкен Келес магистральды каналын ПК 0+00-ден ПК 957+00 дейінгі аралықта Р-1, Р-3, Р-15 таратушыларымен қайта құру (бірінші кезек)</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326 604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Сырдария өзеніне құятын Арыс өзеніндегі Қараспан, Шәуілдір және Бөген су қоймасының су алғыш тораптарына автоматтандырылған су есептеу жүйелерін енгізіп, қайта құру (1-кезек)</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55 798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Шардара және Арыс аудандарындағы Қызылқұм магистралды каналын суды бөлуді және суды есептеуді автоматтандырып қайта құру (ІV кезек)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1 029 150</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Арыс қаласы Қызылқұм магистралды каналындағы 274 ПК-гі Батыс апатты тастамасын қайта құру (II кезек)</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377 389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Мақтаарал ауданы Ділдәбеков ауыл округіндегі КС-4 коллекторын, кесінді дрендерін және К-30-II каналын қайта құру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200 848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16 258</w:t>
            </w:r>
          </w:p>
        </w:tc>
      </w:tr>
      <w:tr>
        <w:trPr>
          <w:trHeight w:val="9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ауданындағы Түркістан магистралды каналының 488+15 тоспалы нысанын орнату және ПК 206+15 Шаян апатты су қашыртқысын қайта құру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689 813</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Мақтаарал ауданындағы «Достық» каналының ПК-1053+80 апаттық қашыртқы имаратын қайта құру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135 563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Мақтаарал ауданы К-26 шаруааралық каналын гидротехникалық имараттарымен автоматтандырылған су өлшеуіштерін және су тартқыштарын енгізіп қайта құру (үшінші кезек)</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567 939</w:t>
            </w:r>
          </w:p>
        </w:tc>
      </w:tr>
      <w:tr>
        <w:trPr>
          <w:trHeight w:val="70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Арыс топтасқан су өткізгішіне қосуымен Арыс қаласына жақын елді мекендерді сумен қамтамасыз ету жүйесін қайта құру және жаңарту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302 097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Шәуілдір топтасқан су өткізгішіне қосылған Отырар ауданының жақын елді мекендерінің сумен қамтамасыз ету жүйелерін жаңарту және қайта құру (2 кезең)</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357 537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Сарыағаш ауданының Абай ауылын сумен қамтамасыз ету (Сарыағаш топтасқан су өткізгіштеріне қосылуымен жақын арадағы сегіз ауылдың су өткізгіш тораптары) ІІІ кезең</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305 809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700 339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1 241 201</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Ордабасы ауданы «Қараспан» магистральды каналының ПК10+00 ПК207+60 аралығын қайта құру (II кезек)</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168 367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1 100 000</w:t>
            </w:r>
          </w:p>
        </w:tc>
      </w:tr>
      <w:tr>
        <w:trPr>
          <w:trHeight w:val="13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Өзбекстан Республикасы Ташкент облысы және ОҚО Сарыағаш және Қазығұрт аудандарындағы Республика аралық Үлкен Келес магистралды каналын ПК 0+00-ден ПК 957+00 дейінгі аралықта Р-1, Р-3 және Р-15 таратушыларымен қайта құру (екінші кезек)</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656 200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752 919</w:t>
            </w:r>
          </w:p>
        </w:tc>
      </w:tr>
      <w:tr>
        <w:trPr>
          <w:trHeight w:val="4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Созақ ауданының Тасты-Шу топтасқан су өткізгіштерін қайта құру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9 447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Созақ ауданының Тасты-Шу топтасқан су өткізгіштерін қайта құру (2-кезек)</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ОҚО Сарыағаш топтық су құбырына қосылатын Сарыағаш ауданындағы елді мекендеріндегі су құбырларын, су тазартқыш құрылыстарын реконструкциялау және жаңғырту нысаны бойынша жобалау-сметалық құжаттамасын әзірлеу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Энергетика министрлігі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1 801 976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1 100 000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салу және реконструкциялау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1 600 035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1 600 035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1 100 000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Щучье-Бурабай курорт аймағындағы су қоймаларын (Щучье, Бурабай, Қарасу көлдері) тазарту және санациялау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1 600 035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Щучье-Бурабай курорттық аймағының гидрометеомониторинг жүйесін дамыту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201 941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201 941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Щучье-Бурабай курорттық аймағының гидрометеомониторинг жүйесін дамыту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201 941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5 000 000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5 000 000</w:t>
            </w:r>
          </w:p>
        </w:tc>
      </w:tr>
      <w:tr>
        <w:trPr>
          <w:trHeight w:val="4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Энергетика министрлігі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5 000 000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5 000 000</w:t>
            </w:r>
          </w:p>
        </w:tc>
      </w:tr>
      <w:tr>
        <w:trPr>
          <w:trHeight w:val="7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облысында «Ұлттық индустриялық мұнай-химия технопаркі» арнайы экономикалық аймағының инфрақұрылымын салу және аумағын қоршау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5 000 000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5 000 000</w:t>
            </w:r>
          </w:p>
        </w:tc>
      </w:tr>
      <w:tr>
        <w:trPr>
          <w:trHeight w:val="9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облысында «Ұлттық индустриялық мұнай-химия технопаркі» арнайы экономикалық аймағының инфрақұрылымын салу және аумағын қоршау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r>
      <w:tr>
        <w:trPr>
          <w:trHeight w:val="4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130 311 889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189 184 817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166 793 654</w:t>
            </w:r>
          </w:p>
        </w:tc>
      </w:tr>
      <w:tr>
        <w:trPr>
          <w:trHeight w:val="4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130 311 889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189 184 817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166 793 654</w:t>
            </w:r>
          </w:p>
        </w:tc>
      </w:tr>
      <w:tr>
        <w:trPr>
          <w:trHeight w:val="5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автомобиль жолдарын дамыту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124 122 419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180 419 151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162 134 054</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71 646 570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50 807 955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74 245 703</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71 646 570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50 807 955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74 245 703</w:t>
            </w:r>
          </w:p>
        </w:tc>
      </w:tr>
      <w:tr>
        <w:trPr>
          <w:trHeight w:val="4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Еуропа - Батыс Қытай» халықаралық транзит дәлізін қайта жаңарту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62 846 570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21 000 000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 Ақтау» автожолын қайта жаңарту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8 800 000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17 304 000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Орталық-Оңтүстік «Астана - Қарағанды - Балқаш - Құрты - Қапшағай - Алматы» дәлізін қайта жаңарту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12 503 955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74 245 703</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Iшкі көздер есебінен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39 552 394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119 741 196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74 786 168</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39 552 394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119 741 196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74 786 168</w:t>
            </w:r>
          </w:p>
        </w:tc>
      </w:tr>
      <w:tr>
        <w:trPr>
          <w:trHeight w:val="4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Еуропа - Батыс Қытай» халықаралық транзиттік дәлізін қайта жаңарту және құрылысы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3 343 253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r>
      <w:tr>
        <w:trPr>
          <w:trHeight w:val="4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 Ақтау» автожолын қайта жаңарту және жобалау-іздестіру жұмыстары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6 313 360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Ақтөбе, Қызылорда қалалары арқылы Ресей Федерациясының шекарасы (Самараға қарай) - Шымкент» автомобиль жолының «Ресей Федерациясы - Орал - Ақтөбе» учаскесі мен Ақтөбе қаласының айналма жолын реконструкциялау және жобалау-іздестіру жұмыстары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653 320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Семей ққ. арқылы РФ шекарасы (Омбыға қарай) - Майқапшағай (ҚХР)» республикалық маңызы бар автомобиль жолдары бойынша қайта жаңарту және жобалау-іздестіру жұмыстары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6 787 000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2 029 433</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«РФ шекарасы (Екатеринбург қарай) - Алматы» автожолы бойынша қайта жаңарту және жобалау-іздестіру жұмыстары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11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«Астана - Петропавл» автомобиль жолының «Боровое - Көкшетау - Петропавл - РФ шекарасы» транзиттік дәлізін қайта жаңарту және жобалау-іздестіру жұмыстары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513 311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1 396 116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r>
      <w:tr>
        <w:trPr>
          <w:trHeight w:val="9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«Таскескен - Бахты (ҚХР шекарасы)» республикалық маңызы бар автомобиль жолы бойынша қайта жаңарту және жобалау-іздестіру жұмыстары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1 911 004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962 399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қаласының айналма жолын қоса «Алматы - Өскемен» автожолы бойынша қайта жаңарту және жобалау-іздестіру жұмыстары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6 110 177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22 110 664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956 168</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 Ақжігіт - Өзбекстан шекарасы (Нөкіске)» автожолын реконструкциялау және жобалау-іздестіру жұмыстары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Оңтүстік-Батыс айналма жолының» құрылысы және жобалық-іздестіру жұмыстары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«Өскемен - Зырян - Большенарым - Қатон-Қарағай - Рахман бұлақтары» автожолын қайта жаңарту және жобалау-іздестіру жұмыстары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91 348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 Каменка - РФ шекарасы» автомобиль жолын реконструкциялау және жобалау-іздестіру жұмыстары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Орталық-Шығыс «Астана - Павлодар - Қалбатау - Өскемен» дәлізін қайта жаңарту және жобалау-іздестіру жұмыстары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8 900 000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40 000 000</w:t>
            </w:r>
          </w:p>
        </w:tc>
      </w:tr>
      <w:tr>
        <w:trPr>
          <w:trHeight w:val="7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Орталық-Оңтүстік «Астана - Қарағанды - Балқаш - Күрті - Қапшағай - Алматы» дәлізін қайта жаңарту және жобалау-іздестіру жұмыстары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3 152 261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13 800 567</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«Щучье - Зеренді» автожолын қайта жаңарту және жобалау-іздестіру жұмыстары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40 890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«Жетібай - Жаңаөзен - Фетисово - Түркменстан шекарасы (Түркменбасшыға)» автожолын қайта жаңарту және жобалау-іздестіру жұмыстары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9 000 000</w:t>
            </w:r>
          </w:p>
        </w:tc>
      </w:tr>
      <w:tr>
        <w:trPr>
          <w:trHeight w:val="9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 Есіл - Петропавловск» республикалық автожолының телімін Жезқазған кен орны тау-кен жұмыстарының әсер ететін аймағынан көшіру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707 847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1 272 017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«РФ шек. (Орск қаласына) - Ақтөбе - Атырау - РФ шек. (Астрахань қаласына)» автожолын қайта жаңарту және жобалау-іздестіру жұмыстары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12 923 455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9 870 000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13 102 183</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12 923 455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9 870 000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13 102 183</w:t>
            </w:r>
          </w:p>
        </w:tc>
      </w:tr>
      <w:tr>
        <w:trPr>
          <w:trHeight w:val="4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Еуропа - Батыс Қытай» халықаралық транзиттік дәлізін қайта жаңарту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11 593 455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3 882 360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 Ақтау» автожолын қайта жаңарту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1 330 000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3 251 704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Орталық-Оңтүстік «Астана - Қарағанды - Балқаш - Құрты - Қапшағай - Алматы» дәлізін қайта жаңарту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2 735 936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13 102 183</w:t>
            </w:r>
          </w:p>
        </w:tc>
      </w:tr>
      <w:tr>
        <w:trPr>
          <w:trHeight w:val="4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 инфрақұрылымын салу және реконструкциялау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119 000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Шүлбі шлюзіне құтқарушы кеме жүзетін гидротехникалық құрылыстар салу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 инфрақұрылымын салу және реконструкциялау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2 573 306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2 573 306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әуежайындағы жасанды ұшу-қону жолағын, рульдік жолын және перронын қайта жаңарту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2 573 306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үкіметті» дамыту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1 163 480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1 379 208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1 163 480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1 379 208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үкіметті» дамыту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1 163 480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1 379 208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мобильдік Үкіметі ақпараттық жүйесін құру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964 037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1 188 884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964 037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1 188 884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мобильдік Үкіметі ақпараттық жүйесін құру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964 037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1 188 884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радиожиілік спектрі мониторингі жүйесін жаңғырту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5 201 242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4 659 600</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5 201 242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4 659 600</w:t>
            </w:r>
          </w:p>
        </w:tc>
      </w:tr>
      <w:tr>
        <w:trPr>
          <w:trHeight w:val="4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радиожиілік спектрі мониторинг жүйесін жаңғырту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5 201 242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4 659 600</w:t>
            </w:r>
          </w:p>
        </w:tc>
      </w:tr>
      <w:tr>
        <w:trPr>
          <w:trHeight w:val="4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Ғылыми-технологиялық мақсаттағы ғарыш жүйесін құру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1 369 647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996 332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1 369 647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996 332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Ғылыми-технологиялық мақсаттағы ғарыш жүйесін құру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1 369 647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996 332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1 236 606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864 044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1 236 606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864 044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Іс басқармасының объектілерін салу және реконструкциялау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1 236 606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864 044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98 195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мемлекеттік резиденциядағы тауарлық-материалдық құндылықтарды сақтау қоймасы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26 424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резиденциясында Карасье көлі арқылы өтетін ұзындығы 110 м аспалы жаяу көпір салу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71 771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115 254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Фурманов көшесі, 205 бойындағы қолданылымдағы әкімшілік корпусты бұзып, жаңа әкімшілік корпусты салу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115 254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1 023 157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864 044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350 орынды балабақша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692 126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587 928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Мичурино т.м., № 4 үй ауданында орналасқан «Алтын Тұлпар» атты-спорттық кешенінің арнайы техникасын сақтау тұрағы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46 959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тұрғын алабы, № 4 үй ауданында орналасқан серуендету алаңы бар 24 ат қоятын орынға арналған атқора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41 985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Бейбітшілік көшесі, 11 үйдегі Тұңғыш Президент мұражайы ғимаратының жылыту, желдету және ауа баптау жүйелерін қайта жаңарту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67 223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 жақ жағалауындағы Есіл өзенінің жағасындағы азық-түлік қоймасы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10 859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қаласындағы Дипломатиялық қалашық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124 846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 үйі» ғимаратында Қазақстан Республикасы Президенті Әкімшілігінің деректерді өңдеу орталығын құру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Ангар алды алаңын қайта жаңарту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146 500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«Қараөткел» тұрғын кешенінде ауданiшiлік инженерлiк тораптарды қайта жаңарту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Жапсарлас қоймасымен Үкiмет Үйiн қайта жаңарту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Екiншi жылыту контурын орнату, ангарды жылумен жабдықтауды қайта жаңарту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7 889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63 316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«Арай» резиденциясының орман аймағын ұйымдастыру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15 737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«Қараөткел» мемлекеттік резиденциясы аумағының ландшафттық дизайнын жаңғырту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резиденциясындағы Шале ағаш үйіне ішкі инженерлік тораптар құрылысы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670"/>
        <w:gridCol w:w="670"/>
        <w:gridCol w:w="788"/>
        <w:gridCol w:w="387"/>
        <w:gridCol w:w="5163"/>
        <w:gridCol w:w="1752"/>
        <w:gridCol w:w="1752"/>
        <w:gridCol w:w="1752"/>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gridSpan w:val="2"/>
            <w:vMerge/>
            <w:tcBorders>
              <w:top w:val="nil"/>
              <w:left w:val="single" w:color="cfcfcf" w:sz="5"/>
              <w:bottom w:val="single" w:color="cfcfcf" w:sz="5"/>
              <w:right w:val="single" w:color="cfcfcf" w:sz="5"/>
            </w:tcBorders>
          </w:tcPr>
          <w:p/>
        </w:tc>
        <w:tc>
          <w:tcPr>
            <w:tcW w:w="1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r>
      <w:tr>
        <w:trPr>
          <w:trHeight w:val="225" w:hRule="atLeast"/>
        </w:trPr>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Заңды тұлғалардың жарғылық капиталында мемлекеттің қатысуы бар бюджеттік инвестициялар</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51 014 239</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65 688 468</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23 139 494</w:t>
            </w:r>
          </w:p>
        </w:tc>
      </w:tr>
      <w:tr>
        <w:trPr>
          <w:trHeight w:val="4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1 019 016</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63 698</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63 698</w:t>
            </w:r>
          </w:p>
        </w:tc>
      </w:tr>
      <w:tr>
        <w:trPr>
          <w:trHeight w:val="4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1 019 016</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63 698</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63 698</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ұйымдарының акцияларын сатып алу</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1 019 016</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63 698</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63 698</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6 700 000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10 377 200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3 435 100</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6 700 000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10 377 200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3 435 100</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«Қазақжарылысөнеркәсіп» АҚ жарғылық капиталын ұлғайту</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6 700 000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10 377 200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3 435 100</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276 360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276 360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«Сәкен Сейфуллин атындағы Қазақ агротехникалық университеті» АҚ жарғылық капиталын ұлғайту</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276 360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595 220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595 220</w:t>
            </w:r>
          </w:p>
        </w:tc>
      </w:tr>
      <w:tr>
        <w:trPr>
          <w:trHeight w:val="4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595 220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595 220</w:t>
            </w:r>
          </w:p>
        </w:tc>
      </w:tr>
      <w:tr>
        <w:trPr>
          <w:trHeight w:val="5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«Апаттар медицинасының теміржол госпитальдары» АҚ жарғылық капиталын ұлғайту</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595 220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595 220</w:t>
            </w:r>
          </w:p>
        </w:tc>
      </w:tr>
      <w:tr>
        <w:trPr>
          <w:trHeight w:val="4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2 000 000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2 000 000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шаруашылықты дамыту қоры» АҚ жарғылық капиталын ұлғайту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 пайдалану</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125 635</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Энергетика министрлігі</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125 635</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қаласында «Ядролық технологиялар паркі» технопаркін құру</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125 635</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3 730 514</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1 040 618</w:t>
            </w:r>
          </w:p>
        </w:tc>
      </w:tr>
      <w:tr>
        <w:trPr>
          <w:trHeight w:val="4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3 730 514</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1 040 618</w:t>
            </w:r>
          </w:p>
        </w:tc>
      </w:tr>
      <w:tr>
        <w:trPr>
          <w:trHeight w:val="5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«Қазсушар» республикалық мемлекеттік кәсіпорнының жарғылық капиталын ұлғайту</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3 730 514</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1 040 618</w:t>
            </w:r>
          </w:p>
        </w:tc>
      </w:tr>
      <w:tr>
        <w:trPr>
          <w:trHeight w:val="4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1 000 000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13 512 393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11 825 857</w:t>
            </w:r>
          </w:p>
        </w:tc>
      </w:tr>
      <w:tr>
        <w:trPr>
          <w:trHeight w:val="4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1 000 000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13 512 393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11 825 857</w:t>
            </w:r>
          </w:p>
        </w:tc>
      </w:tr>
      <w:tr>
        <w:trPr>
          <w:trHeight w:val="5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«Зерде» ұлттық инфокоммуникациялық холдингі» АҚ жарғылық капиталын ұлғайту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1 215 321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және ақпарат саласында қызметтерді жүзеге асыратын заңды тұлғалардың жарғылық капиталдарын ұлғайту</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9 297 072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5 074 731</w:t>
            </w:r>
          </w:p>
        </w:tc>
      </w:tr>
      <w:tr>
        <w:trPr>
          <w:trHeight w:val="11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ғарыш жүйелерін, технологияларды құру және оларды пайдалану, сондай-ақ Құрастырма-сынақ кешенін салу үшін «Қазақстан Ғарыш Сапары» ұлттық компаниясы» АҚ жарғылық капиталын ұлғайту</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6 751 126</w:t>
            </w:r>
          </w:p>
        </w:tc>
      </w:tr>
      <w:tr>
        <w:trPr>
          <w:trHeight w:val="4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39 893 228</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37 409 443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6 179 001</w:t>
            </w:r>
          </w:p>
        </w:tc>
      </w:tr>
      <w:tr>
        <w:trPr>
          <w:trHeight w:val="4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Энергетика министрлігі</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5 943 643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6 179 001</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«Қазгидромет» республикалық мемлекеттік кәсіпорнының жарғылық капиталын ұлғайту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5 943 643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6 179 001</w:t>
            </w:r>
          </w:p>
        </w:tc>
      </w:tr>
      <w:tr>
        <w:trPr>
          <w:trHeight w:val="4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36 190 750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31 465 800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36 190 750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31 465 800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36 190 750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31 465 800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3 702 478</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қонақ үйі» АҚ жарғылық капиталын ұлғайту</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3 702 478</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670"/>
        <w:gridCol w:w="670"/>
        <w:gridCol w:w="729"/>
        <w:gridCol w:w="427"/>
        <w:gridCol w:w="5175"/>
        <w:gridCol w:w="1754"/>
        <w:gridCol w:w="1754"/>
        <w:gridCol w:w="1754"/>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gridSpan w:val="2"/>
            <w:vMerge/>
            <w:tcBorders>
              <w:top w:val="nil"/>
              <w:left w:val="single" w:color="cfcfcf" w:sz="5"/>
              <w:bottom w:val="single" w:color="cfcfcf" w:sz="5"/>
              <w:right w:val="single" w:color="cfcfcf" w:sz="5"/>
            </w:tcBorders>
          </w:tcPr>
          <w:p/>
        </w:tc>
        <w:tc>
          <w:tcPr>
            <w:tcW w:w="1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r>
      <w:tr>
        <w:trPr>
          <w:trHeight w:val="225" w:hRule="atLeast"/>
        </w:trPr>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Нысаналы даму трансферттері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375 138 255</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423 125 372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370 527 095</w:t>
            </w:r>
          </w:p>
        </w:tc>
      </w:tr>
      <w:tr>
        <w:trPr>
          <w:trHeight w:val="4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710 054</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710 054</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халықты, объектілер мен аумақтарды табиғи дүлей зілзалалардан инженерлік қорғау жөніндегі жұмыстарды жүргізуге берілетін нысаналы даму трансферттері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710 054</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372 903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337 151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500 000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4 692 839</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2 661 064</w:t>
            </w:r>
          </w:p>
        </w:tc>
      </w:tr>
      <w:tr>
        <w:trPr>
          <w:trHeight w:val="4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500 000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4 692 839</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2 661 064</w:t>
            </w:r>
          </w:p>
        </w:tc>
      </w:tr>
      <w:tr>
        <w:trPr>
          <w:trHeight w:val="9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және Алматы қаласының бюджетіне қоғамдық тәртіп пен қауіпсіздік объектілерін салуға берілетін нысаналы даму трансферттері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4 692 839</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2 661 064</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500 000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743 272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1 057 868</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1 057 870</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Шығыс Қазақстан облысы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1 389 571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1 389 572</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1 502 128</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213 622</w:t>
            </w:r>
          </w:p>
        </w:tc>
      </w:tr>
      <w:tr>
        <w:trPr>
          <w:trHeight w:val="4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43 588 486</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43 588 486</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білім беру объектілерін салуға және реконструкциялауға және Алматы облысының облыстық бюджетіне, Алматы қаласының бюджетіне білім беру объектілерін сейсмикалық күшейту үшiн берілетін нысаналы даму трансферттерi</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43 588 486</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43 588 486</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1 275 661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687 961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4 939 491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150 000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3 439 705</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2 094 023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1 402 057</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1 290 921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1 173 096</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2 315 773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3 343 596</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1 999 870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110 830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6 549 199</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876 476</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11 939 827</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35 881 518</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27 356 726</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5 872 881</w:t>
            </w:r>
          </w:p>
        </w:tc>
      </w:tr>
      <w:tr>
        <w:trPr>
          <w:trHeight w:val="4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және әлеуметтік даму министрлігі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35 881 518</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27 356 726</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5 872 881</w:t>
            </w:r>
          </w:p>
        </w:tc>
      </w:tr>
      <w:tr>
        <w:trPr>
          <w:trHeight w:val="16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 сейсмикалық күшейтуге берілетін нысаналы даму трансферттерi</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35 881 518</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27 356 726</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5 872 881</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Ақмола облысы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3 863 275</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3 690 899</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1 363 722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293 640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2 200 000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2 000 000</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5 241 062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5 813 148</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3 872 881</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2 338 677</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1 997 059</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3 625 088</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1 562 949</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Қызыорда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2 048 847</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4 839 475</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626 357</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5 379 315</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897 918</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221 763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3 108 189</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1 016 605</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806 026</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12 304 230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120 294 221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190 384 467</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184 380 719</w:t>
            </w:r>
          </w:p>
        </w:tc>
      </w:tr>
      <w:tr>
        <w:trPr>
          <w:trHeight w:val="4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120 294 221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190 384 467</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184 380 719</w:t>
            </w:r>
          </w:p>
        </w:tc>
      </w:tr>
      <w:tr>
        <w:trPr>
          <w:trHeight w:val="11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25 235 997</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35 229 642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31 768 499</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25 235 997</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35 229 642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31 768 499</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1 063 173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Ақтөбе облысы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434 180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190 377</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503 771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Атырау облысы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100 017</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1 789 912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837 451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797 412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384 457</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900 000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Карағанды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194 633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370 503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606 517</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1 279 026</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314 117</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1 146 140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620 033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1 161 754</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2 473 461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847 193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691 787</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2 427 861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673 033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1 645 846</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900 000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849 483</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5 096 080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460 385</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8 786 924</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5 120 087</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541 375</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18 963 626</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30 063 524</w:t>
            </w:r>
          </w:p>
        </w:tc>
      </w:tr>
      <w:tr>
        <w:trPr>
          <w:trHeight w:val="9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сумен жабдықтау және су бұру жүйелерін дамытуға берілетін нысаналы даму трансферттері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42 058 480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50 383 000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50 383 000</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көздер есебінен</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42 058 480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50 383 000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50 383 000</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1 240 105</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1 425 000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841 957</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Ақтөбе облысы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758 708</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660 873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806 890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501 596</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152 010</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Атырау облысы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750 000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865 600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2 986 243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1 800 000</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3 024 649</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1 888 683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771 614</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2 144 594</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6 741 923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3 057 054</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2 977 972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2 956 638</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2 070 853</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3 617 279</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1 541 470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1 263 445</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292 061</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1 841 047</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3 453 285</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525 729</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1 031 345</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261 231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968 872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3 474 948</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1 632 369</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17 015 001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25 840 100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4 500 000</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37 143 336</w:t>
            </w:r>
          </w:p>
        </w:tc>
      </w:tr>
      <w:tr>
        <w:trPr>
          <w:trHeight w:val="9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коммуналдық шаруашылықты дамытуға берілетін нысаналы даму трансферттері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5 044 717</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15 000 000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20 000 000</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540 319</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73 994</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131 517</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1 169 932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94 378</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1 062 148</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24 369</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273 452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4 079 112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3 456 200</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525 276</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291 953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6 029</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1 252 191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2 725 011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3 645 959</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102 063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820 367</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793 093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2 046 186</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372 210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302 030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1 966 368</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392 719</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3 012 511</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1 000 000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9 885 330</w:t>
            </w:r>
          </w:p>
        </w:tc>
      </w:tr>
      <w:tr>
        <w:trPr>
          <w:trHeight w:val="11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бюджетіне тұрғын үйлерді және инженерлік-коммуникациялық инфрақұрылымды салу, жобалау үшін уәкілетті ұйымның жарғылық капиталын қалыптастыруға берілетін нысаналы даму трансферттері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3 080 248</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9 100 000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9 700 000</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3 080 248</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9 100 000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9 700 000</w:t>
            </w:r>
          </w:p>
        </w:tc>
      </w:tr>
      <w:tr>
        <w:trPr>
          <w:trHeight w:val="7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ауылдық елді мекендердегі сумен жабдықтау және су бұру жүйелерін дамытуға берілетін нысаналы даму трансферттері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20 604 415</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37 932 000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37 932 000</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Ақмола облысы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1 456 726</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662 511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Ақтөбе облысы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760 000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560 719</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Алматы облысы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1 154 912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7 160 314</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1 312 884</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Атырау облысы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462 507</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1 390 086</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Шығыс Қазақстан облысы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1 708 155</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4 657 069</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1 546 864</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3 120 269</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661 419</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2 208 610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143 586</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580 008</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Қостанай облысы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4 236 194</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4 755 220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Қызылорда облысы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2 399 138</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1 466 634</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Маңғыстау облысы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3 437 701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2 215 878</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738 729</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Павлодар облысы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450 214</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6 155 056</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2 564 459</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Солтүстік Қазақстан облысы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2 186 999</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2 047 656</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Оңтүстік Қазақстан облысы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250 870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701 100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33 315 928</w:t>
            </w:r>
          </w:p>
        </w:tc>
      </w:tr>
      <w:tr>
        <w:trPr>
          <w:trHeight w:val="9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қалалар мен елді мекендерді абаттандыруға берілетін нысаналы даму трансферттері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2 618 347</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3 389 821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2 618 347</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3 389 821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бюджеттерiне мамандандырылған уәкілетті ұйымдардың жарғылық капиталдарын ұлғайтуға берiлетiн нысаналы даму трансферттерi</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3 910 179</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136 575</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142 455</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170 473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200 000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190 703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746 788</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251 000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251 750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257 084</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353 606</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204 452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131 233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136 494</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310 352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427 214</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бюджетіне бұзылу аумағынан тұрғындарды көшіру үшін тұрғын-үй құрылысына нысаналы даму трансферттері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3 444 800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3 444 800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бюджетіне Щучинск-Бурабай курорттық аймағын сумен жабдықтау, су бұру және жылумен жабдықтау желілерін салуға және реконструкциялауға берiлетiн нысаналы даму трансферттерi</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350 004</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350 004</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коммуналдық тұрғын үй қорының тұрғын үйін жобалауға және (немесе) салуға, реконструкциялауға берілетін нысаналы даму трансферттері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14 297 038</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39 000 000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34 597 220</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кезекте тұрғандарға тұрғын үй салу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9 772 817</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15 570 286</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2 165 777</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168 067</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70 484</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Ақтөбе облысы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903 735</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35 955</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1 418 459</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35 500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201 317</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1 396 903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3 830 047</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1 818 434</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134</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638 972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594 362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112 269</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798 721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733 294</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442 146</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231 897</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129 528</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58 840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355 056</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251 456</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6 240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1 234 234</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217 815</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536 780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3 813 984</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3 129 952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2 930 273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1 414 026</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жас отбасылар үшін тұрғын үй салуға</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4 524 221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5 936 709</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73 546</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Ақтөбе облысы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440 752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485 899</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420 818</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169 938</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331 466</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1 854 329</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95 818</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729 748</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162 674</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461 203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Карағанды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244 024</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154 166</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214 529</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364 361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177 132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157 593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366 368</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40 327</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1 557 355</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1 735 548</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223 336</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17 493 005</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32 431 443</w:t>
            </w:r>
          </w:p>
        </w:tc>
      </w:tr>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13 428 647</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9 116 217</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7 412 435</w:t>
            </w:r>
          </w:p>
        </w:tc>
      </w:tr>
      <w:tr>
        <w:trPr>
          <w:trHeight w:val="4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спорт министрлігі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11 428 647</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9 116 217</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7 412 435</w:t>
            </w:r>
          </w:p>
        </w:tc>
      </w:tr>
      <w:tr>
        <w:trPr>
          <w:trHeight w:val="7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спорт объектілерін дамытуға берілетін нысаналы даму трансферттері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11 428 647</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9 116 217</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7 412 435</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186 388</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186 388</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299 658</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272 643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272 643</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262 843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272 643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272 643</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272 643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186 388</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272 643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186 388</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272 643</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186 388</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272 643</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272 643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545 286</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272 643</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272 643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545 286</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272 643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312 776</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10 553 370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6 103 266</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5 131 158</w:t>
            </w:r>
          </w:p>
        </w:tc>
      </w:tr>
      <w:tr>
        <w:trPr>
          <w:trHeight w:val="4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2 000 000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бюджетіне 2017 жылғы Дүниежүзілік қысқы универсиада объектілерін жобалауға және салуға берілетін нысаналы даму трансферттері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2 000 000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 пайдалану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57 783 191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53 933 897</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42 700 833</w:t>
            </w:r>
          </w:p>
        </w:tc>
      </w:tr>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Энергетика министрлігі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57 783 191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53 933 897</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42 700 833</w:t>
            </w:r>
          </w:p>
        </w:tc>
      </w:tr>
      <w:tr>
        <w:trPr>
          <w:trHeight w:val="7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газ тасымалдау жүйесін дамытуға берілетін нысаналы даму трансферттері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10 824 077</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16 330 952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11 382 755</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1 413 499</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1 153 504</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1 421 016</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4 000 000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4 000 000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765 000</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1 108 619</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3 580 467</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2 157 294</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1 540 536</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3 742 218</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3 977 871</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701 267</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1 301 476</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100 000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1 703 287</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3 061 574</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1 960 156</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850 000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жылу-энергетика жүйесін дамытуға берілетін нысаналы даму трансферттері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46 959 114</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37 602 945</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31 318 078</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1 030 000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1 630 580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2 575 800</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2 100 000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3 000 000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200 000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1 274 578</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307 661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138 590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629 265</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2 126 529</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3 297 000</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8 060 000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3 560 000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35 322 863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25 181 993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25 445 278</w:t>
            </w:r>
          </w:p>
        </w:tc>
      </w:tr>
      <w:tr>
        <w:trPr>
          <w:trHeight w:val="9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4 905 754</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592 136</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3 625 287</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592 136</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облыстық бюджетіне Қазақстан Республикасының Мемлекеттік шекарасы бойында Шу өзенінің жағалауын нығайту жұмыстарына берілетін нысаналы даму трансферттері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2 291 532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2 291 532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жерүсті су ресурстарын ұлғайтуға берілетін нысаналы даму трансферттері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1 333 755</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592 136</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447 300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592 136</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886 455</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Энергетика министрлігі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1 280 467</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қоршаған ортаны қорғау объектілерін салуға және реконструкциялауға берілетін нысаналы даму трансферттері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1 280 467</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1 280 467</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4 905 160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5 000 000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4 905 160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5 000 000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индустриялық-инновациялық инфрақұрылымды дамыту үшін берілетін нысаналы даму трансферттері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4 905 160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905 160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5 000 000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4 000 000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61 132 571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87 622 367</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84 370 072</w:t>
            </w:r>
          </w:p>
        </w:tc>
      </w:tr>
      <w:tr>
        <w:trPr>
          <w:trHeight w:val="4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61 132 571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87 622 367</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84 370 072</w:t>
            </w:r>
          </w:p>
        </w:tc>
      </w:tr>
      <w:tr>
        <w:trPr>
          <w:trHeight w:val="9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көліктік инфрақұрылымды дамытуға берілетін нысаналы даму трансферттері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59 690 318</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78 066 702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74 981 297</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1 017 773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2 463 519</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666 571</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700 000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1 089 738</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705 313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1 822 266</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1 214 200</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1 500 000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6 000 000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5 900 000</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373 554</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546 103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500 000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6 395 768</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13 475 986</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800 000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464 287</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750 009</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2 347 041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3 279 100</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200 000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1 083 701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2 164 042</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850 312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317 405</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249 925</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800 000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1 718 568</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2 291 101</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511 077</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159 538</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22 365 014</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33 908 032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27 449 549</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28 367 341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19 750 736</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18 540 748</w:t>
            </w:r>
          </w:p>
        </w:tc>
      </w:tr>
      <w:tr>
        <w:trPr>
          <w:trHeight w:val="9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бюджетіне «Жаңа көлік жүйесі» жобасын іске асыру үшін заңды тұлғалардың жарғылық капиталын ұлғайтуға берілетін нысаналы даму трансферттері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8 184 458</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9 388 775</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8 184 458</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9 388 775</w:t>
            </w:r>
          </w:p>
        </w:tc>
      </w:tr>
      <w:tr>
        <w:trPr>
          <w:trHeight w:val="9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мамандандырылған халыққа қызмет көрсету орталықтарын салуға берілетін нысаналы даму трансферттері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1 442 253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1 371 207</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677 942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457 069</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457 069</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457 069</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764 311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32 008 653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44 426 723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43 129 091</w:t>
            </w:r>
          </w:p>
        </w:tc>
      </w:tr>
      <w:tr>
        <w:trPr>
          <w:trHeight w:val="4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3 948 974</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1 297 632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бюджетіне «Инновациялық технологиялар паркі» арнайы экономикалық аймағының инфрақұрылымын дамытуға берілетін нысаналы даму трансферттері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3 948 974</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1 297 632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3 948 974</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1 297 632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28 059 679</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43 129 091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43 129 091</w:t>
            </w:r>
          </w:p>
        </w:tc>
      </w:tr>
      <w:tr>
        <w:trPr>
          <w:trHeight w:val="11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«Бизнестің жол картасы 2020» бағдарламасы шеңберінде индустриялық инфрақұрылымды дамытуға берілетін нысаналы даму трансферттері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8 493 309</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15 546 000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15 546 000</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8 493 309</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15 546 000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15 546 000</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77 722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743 463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501 912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92 913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2 212 413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126 039</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Батыс Қазақстан облысы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131 941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267</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409 968</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1 184 683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Солтүстік Қазақстан облысы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1 334 421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Оңтүстік Қазақстан облысы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1 366 371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311 196</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15 546 000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15 546 000</w:t>
            </w:r>
          </w:p>
        </w:tc>
      </w:tr>
      <w:tr>
        <w:trPr>
          <w:trHeight w:val="9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Өңірлерді дамытудың 2020 жылға дейінгі бағдарламасы шеңберінде инженерлік инфрақұрылымды дамытуға берілетін нысаналы даму трансферттері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10 810 578</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15 000 000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15 000 000</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837 803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365 612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3 006 324</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820 432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Батыс Қазақстан облысы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205 268</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1 449 661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872 329</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698 864</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Солтүстік Қазақстан облысы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1 592 260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Оңтүстік Қазақстан облысы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962 025</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15 000 000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15 000 000</w:t>
            </w:r>
          </w:p>
        </w:tc>
      </w:tr>
      <w:tr>
        <w:trPr>
          <w:trHeight w:val="7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моноқалалардағы бюджеттік инвестициялық жобаларды іске асыруға берілетін нысаналы даму трансферттері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8 755 792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12 583 091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12 583 091</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375 561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507 241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250 702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1 298 589</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598 997</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Батыс Қазақстан облысы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237 757</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2 709 459</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441 001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358 303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952 552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Оңтүстік Қазақстан облысы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1 025 630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12 583 091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12 583 091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670"/>
        <w:gridCol w:w="670"/>
        <w:gridCol w:w="788"/>
        <w:gridCol w:w="387"/>
        <w:gridCol w:w="5164"/>
        <w:gridCol w:w="1752"/>
        <w:gridCol w:w="1752"/>
        <w:gridCol w:w="1752"/>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gridSpan w:val="2"/>
            <w:vMerge/>
            <w:tcBorders>
              <w:top w:val="nil"/>
              <w:left w:val="single" w:color="cfcfcf" w:sz="5"/>
              <w:bottom w:val="single" w:color="cfcfcf" w:sz="5"/>
              <w:right w:val="single" w:color="cfcfcf" w:sz="5"/>
            </w:tcBorders>
          </w:tcPr>
          <w:p/>
        </w:tc>
        <w:tc>
          <w:tcPr>
            <w:tcW w:w="1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r>
      <w:tr>
        <w:trPr>
          <w:trHeight w:val="225" w:hRule="atLeast"/>
        </w:trPr>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3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Кредиттер</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29 756 394</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79 242 972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76 422 544</w:t>
            </w:r>
          </w:p>
        </w:tc>
      </w:tr>
      <w:tr>
        <w:trPr>
          <w:trHeight w:val="43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10 046 043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31 155 263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31 614 513</w:t>
            </w:r>
          </w:p>
        </w:tc>
      </w:tr>
      <w:tr>
        <w:trPr>
          <w:trHeight w:val="48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және әлеуметтік даму министрлігі</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10 046 043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31 155 263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31 614 513</w:t>
            </w:r>
          </w:p>
        </w:tc>
      </w:tr>
      <w:tr>
        <w:trPr>
          <w:trHeight w:val="75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Жұмыспен қамту 2020 жол картасы шеңберінде ауылда кәсіпкерліктің дамуына жәрдемдесуге кредит беру</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10 046 043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31 155 263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31 614 513</w:t>
            </w:r>
          </w:p>
        </w:tc>
      </w:tr>
      <w:tr>
        <w:trPr>
          <w:trHeight w:val="2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488 952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1 391 000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1 488 370</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551 763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1 467 135</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1 467 135</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1 313 400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3 536 000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3 805 000</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487 656</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2 902 500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2 825 000</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1 504 467</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4 000 000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4 000 000</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722 642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3 673 500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3 961 000</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Батыс Қазақстан облысы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465 706</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1 238 194</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1 238 194</w:t>
            </w:r>
          </w:p>
        </w:tc>
      </w:tr>
      <w:tr>
        <w:trPr>
          <w:trHeight w:val="2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671 369</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1 785 000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1 785 000</w:t>
            </w:r>
          </w:p>
        </w:tc>
      </w:tr>
      <w:tr>
        <w:trPr>
          <w:trHeight w:val="2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564 175</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978 000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1 011 000</w:t>
            </w:r>
          </w:p>
        </w:tc>
      </w:tr>
      <w:tr>
        <w:trPr>
          <w:trHeight w:val="2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421 251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3 120 000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2 880 000</w:t>
            </w:r>
          </w:p>
        </w:tc>
      </w:tr>
      <w:tr>
        <w:trPr>
          <w:trHeight w:val="2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130 636</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250 000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250 000</w:t>
            </w:r>
          </w:p>
        </w:tc>
      </w:tr>
      <w:tr>
        <w:trPr>
          <w:trHeight w:val="2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451 340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1 284 000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1 373 880</w:t>
            </w:r>
          </w:p>
        </w:tc>
      </w:tr>
      <w:tr>
        <w:trPr>
          <w:trHeight w:val="2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Солтүстік Қазақстан облысы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451 340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1 200 000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1 200 000</w:t>
            </w:r>
          </w:p>
        </w:tc>
      </w:tr>
      <w:tr>
        <w:trPr>
          <w:trHeight w:val="2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Оңтүстік Қазақстан облысы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1 821 346</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4 329 934</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4 329 934</w:t>
            </w:r>
          </w:p>
        </w:tc>
      </w:tr>
      <w:tr>
        <w:trPr>
          <w:trHeight w:val="46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10 848 351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30 000 000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26 199 332</w:t>
            </w:r>
          </w:p>
        </w:tc>
      </w:tr>
      <w:tr>
        <w:trPr>
          <w:trHeight w:val="48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10 848 351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30 000 000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26 199 332</w:t>
            </w:r>
          </w:p>
        </w:tc>
      </w:tr>
      <w:tr>
        <w:trPr>
          <w:trHeight w:val="73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бюджеттерiне тұрғын үй жобалауға және (немесе) салуға кредит беру</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10 848 351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30 000 000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26 199 332</w:t>
            </w:r>
          </w:p>
        </w:tc>
      </w:tr>
      <w:tr>
        <w:trPr>
          <w:trHeight w:val="2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10 848 351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30 000 000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26 199 332</w:t>
            </w:r>
          </w:p>
        </w:tc>
      </w:tr>
      <w:tr>
        <w:trPr>
          <w:trHeight w:val="2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284 502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588 339</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1 989 162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1 137 444</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1 041 256</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561 912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2 150 755</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432 702</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3 690 600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527 499</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345 446</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1 006 851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Батыс Қазақстан облысы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2 102 586</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2 922 721</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1 400 000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1 433 007</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660 051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386 797</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1 304 046</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367 919</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2 626 884</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2 422 136</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250 034</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Солтүстік Қазақстан облысы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604 640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711 240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Оңтүстік Қазақстан облысы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1 102 638</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2 070 308</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7 508 562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2 637 246</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3 900 000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1 991 291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2 819 186</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14 069 923</w:t>
            </w:r>
          </w:p>
        </w:tc>
      </w:tr>
      <w:tr>
        <w:trPr>
          <w:trHeight w:val="43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8 862 000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18 087 709</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18 608 699</w:t>
            </w:r>
          </w:p>
        </w:tc>
      </w:tr>
      <w:tr>
        <w:trPr>
          <w:trHeight w:val="48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8 862 000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18 087 709</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18 608 699</w:t>
            </w:r>
          </w:p>
        </w:tc>
      </w:tr>
      <w:tr>
        <w:trPr>
          <w:trHeight w:val="78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орнықтылығын қамтамасыз ету үшін «Самұрық-Қазына» ұлттық әл-ауқат қоры» АҚ-ға кредит беру</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8 862 000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18 087 709</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18 608 699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670"/>
        <w:gridCol w:w="670"/>
        <w:gridCol w:w="729"/>
        <w:gridCol w:w="427"/>
        <w:gridCol w:w="5175"/>
        <w:gridCol w:w="1754"/>
        <w:gridCol w:w="1754"/>
        <w:gridCol w:w="1754"/>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gridSpan w:val="2"/>
            <w:vMerge/>
            <w:tcBorders>
              <w:top w:val="nil"/>
              <w:left w:val="single" w:color="cfcfcf" w:sz="5"/>
              <w:bottom w:val="single" w:color="cfcfcf" w:sz="5"/>
              <w:right w:val="single" w:color="cfcfcf" w:sz="5"/>
            </w:tcBorders>
          </w:tcPr>
          <w:p/>
        </w:tc>
        <w:tc>
          <w:tcPr>
            <w:tcW w:w="1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r>
      <w:tr>
        <w:trPr>
          <w:trHeight w:val="225" w:hRule="atLeast"/>
        </w:trPr>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Ұлттық Қордан бөлінген нысаналы трансферттер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377 700 000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120 500 000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17 300 000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17 300 000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білім беру объектілерін салуға және реконструкциялауға және Алматы облысының облыстық бюджетіне, Алматы қаласының бюджетіне білім беру объектілерін сейсмикалық күшейту үшiн берілетін нысаналы даму трансферттерi</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17 300 000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берілетін нысаналы трансферті есебінен</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17 300 000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150 000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1 150 000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3 100 000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250 000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1 350 000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1 400 000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200 000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1 150 000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150 000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950 000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800 000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250 000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950 000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2 750 000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1 700 000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1 000 000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93 600 000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93 600 000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17 500 000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берілетін нысаналы трансферті есебінен</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17 500 000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368 477</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329 304</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2 004 532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466 022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Батыс Қазақстан облысы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580 297</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687 568</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1 017 560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1 315 595</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523 857</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Солтүстік Қазақстан облысы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256 972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8 824 616</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1 125 200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бюджеттерiне тұрғын үй жобалауға және (немесе) салуға кредит беру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30 000 000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берілетін нысаналы трансферті есебінен</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30 000 000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589 906</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2 500 000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1 086 375</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580 211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1 776 043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600 000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Батыс Қазақстан облысы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2 762 637</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711 893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1 069 058</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5 352 622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1 088 425</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Солтүстік Қазақстан облысы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179 900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Оңтүстік Қазақстан облысы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160 808</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10 907 708</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634 414</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бюджеттерiне жылу, сумен жабдықтау және су бұру жүйелерін реконструкция және құрылыс үшін кредит беру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46 100 000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берілетін нысаналы трансферті есебінен</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46 100 000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921 323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3 760 527</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1 744 621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2 340 995</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2 111 471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1 095 084</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Батыс Қазақстан облысы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2 619 900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2 007 187</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2 100 409</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3 039 727</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1 997 916</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3 254 647</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Солтүстік Қазақстан облысы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1 994 606</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5 780 101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11 331 486</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175 800 000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120 500 000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175 800 000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120 500 000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автомобиль жолдарын дамыту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175 800 000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120 500 000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берілетін нысаналы трансферті есебінен</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175 800 000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120 500 000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175 800 000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120 500 000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«Астана - Петропавл» автомобиль жолының «Боровое - Көкшетау - Петропавл - РФ шекарасы» транзиттік дәлізін қайта жаңарту және жобалау-іздестіру жұмыстары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13 800 000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8 600 000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қаласының айналма жолын қоса «Алматы - Өскемен» автожолы бойынша реконструкциялау және жобалау-іздестіру жұмыстары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16 200 000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9 000 000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Оңтүстік-Батыс айналма жолының» құрылысы және жобалық-іздестіру жұмыстары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6 400 000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«Қызылорда - Павлодар - Успенка - РФ шекарасы» автомобиль жолын қайта жаңарту және жобалау-іздестіру жұмыстары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«Орал - Каменка - РФ шекарасы (Озинки қаласына)» автомобиль жолын қайта жаңарту және жобалау-іздестіру жұмыстары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Орталық-Шығыс «Астана - Павлодар - Қалбатау - Өскемен» дәлізін қайта жаңарту және жобалау-іздестіру жұмыстары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77 000 000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50 000 000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Орталық-Оңтүстік «Астана - Қарағанды - Балқаш - Күрті - Қапшағай - Алматы» дәлізін қайта жаңарту және жобалау-іздестіру жұмыстары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57 000 000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40 000 000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 Есіл - Петропавловск» республикалық автожолының телімін Жезқазған кен орны тау-кен жұмыстарының әсер ететін аймағынан көшіру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1 800 000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«РФ шек. (Орск қаласына) - Ақтөбе - Атырау - РФ шек. (Астрахань қаласына)» автожолын қайта жаңарту және жобалау-іздестіру жұмыстары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3 500 000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91 000 000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91 000 000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81 000 000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берілетін нысаналы трансферті есебінен</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81 000 000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«Бизнестің жол картасы 2020» бағдарламасы шеңберінде индустриялық инфрақұрылымды дамытуға берілетін нысаналы даму трансферттері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берілетін нысаналы трансферті есебінен</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108 550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1 394 084</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924 351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371 522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1 236 543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734 787</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Батыс Қазақстан облысы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383 925</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54 001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74 317</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1 162 203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Оңтүстік Қазақстан облысы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3 555 717</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13 наурыздағы</w:t>
      </w:r>
      <w:r>
        <w:br/>
      </w:r>
      <w:r>
        <w:rPr>
          <w:rFonts w:ascii="Times New Roman"/>
          <w:b w:val="false"/>
          <w:i w:val="false"/>
          <w:color w:val="000000"/>
          <w:sz w:val="28"/>
        </w:rPr>
        <w:t xml:space="preserve">
№ 139 қаулысына    </w:t>
      </w:r>
      <w:r>
        <w:br/>
      </w:r>
      <w:r>
        <w:rPr>
          <w:rFonts w:ascii="Times New Roman"/>
          <w:b w:val="false"/>
          <w:i w:val="false"/>
          <w:color w:val="000000"/>
          <w:sz w:val="28"/>
        </w:rPr>
        <w:t xml:space="preserve">
3-қосымша       </w:t>
      </w:r>
    </w:p>
    <w:bookmarkEnd w:id="7"/>
    <w:bookmarkStart w:name="z10"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11 желтоқсандағы</w:t>
      </w:r>
      <w:r>
        <w:br/>
      </w:r>
      <w:r>
        <w:rPr>
          <w:rFonts w:ascii="Times New Roman"/>
          <w:b w:val="false"/>
          <w:i w:val="false"/>
          <w:color w:val="000000"/>
          <w:sz w:val="28"/>
        </w:rPr>
        <w:t xml:space="preserve">
№ 1300 қаулысына     </w:t>
      </w:r>
      <w:r>
        <w:br/>
      </w:r>
      <w:r>
        <w:rPr>
          <w:rFonts w:ascii="Times New Roman"/>
          <w:b w:val="false"/>
          <w:i w:val="false"/>
          <w:color w:val="000000"/>
          <w:sz w:val="28"/>
        </w:rPr>
        <w:t xml:space="preserve">
2-қосымша        </w:t>
      </w:r>
    </w:p>
    <w:bookmarkEnd w:id="8"/>
    <w:bookmarkStart w:name="z11" w:id="9"/>
    <w:p>
      <w:pPr>
        <w:spacing w:after="0"/>
        <w:ind w:left="0"/>
        <w:jc w:val="left"/>
      </w:pPr>
      <w:r>
        <w:rPr>
          <w:rFonts w:ascii="Times New Roman"/>
          <w:b/>
          <w:i w:val="false"/>
          <w:color w:val="000000"/>
        </w:rPr>
        <w:t xml:space="preserve"> 
Республикалық бюджеттің жобасына кейінге қалдыру шартымен енгізілген, өте маңызды және жедел іске асыруды талап ететін міндеттерді іске асыруға бағытталған басым республикалық бюджеттік инвестициялардың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63"/>
        <w:gridCol w:w="663"/>
        <w:gridCol w:w="738"/>
        <w:gridCol w:w="391"/>
        <w:gridCol w:w="5212"/>
        <w:gridCol w:w="1872"/>
        <w:gridCol w:w="1704"/>
        <w:gridCol w:w="1704"/>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gridSpan w:val="2"/>
            <w:vMerge/>
            <w:tcBorders>
              <w:top w:val="nil"/>
              <w:left w:val="single" w:color="cfcfcf" w:sz="5"/>
              <w:bottom w:val="single" w:color="cfcfcf" w:sz="5"/>
              <w:right w:val="single" w:color="cfcfcf" w:sz="5"/>
            </w:tcBorders>
          </w:tcPr>
          <w:p/>
        </w:tc>
        <w:tc>
          <w:tcPr>
            <w:tcW w:w="1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r>
      <w:tr>
        <w:trPr>
          <w:trHeight w:val="225" w:hRule="atLeast"/>
        </w:trPr>
        <w:tc>
          <w:tcPr>
            <w:tcW w:w="0" w:type="auto"/>
            <w:vMerge/>
            <w:tcBorders>
              <w:top w:val="nil"/>
              <w:left w:val="single" w:color="cfcfcf" w:sz="5"/>
              <w:bottom w:val="single" w:color="cfcfcf" w:sz="5"/>
              <w:right w:val="single" w:color="cfcfcf" w:sz="5"/>
            </w:tcBorders>
          </w:tcPr>
          <w:p/>
        </w:tc>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75 060 357</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307 146 720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93 397 118</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Республикалық бюджеттік инвестициялық жобалар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160 357</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27 179 344</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24 727 046</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304 553</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281 553</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Парламентінің Шаруашылық басқармасы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304 553</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281 553</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Электронды Парламентін қалыптастыру» Бірыңғай ақпараттық жүйесін құру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304 553</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281 553</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304 553</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281 553</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Электронды Парламентін қалыптастыру» Бірыңғай ақпараттық жүйесін құру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304 553</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281 553</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3 836 652</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3 456 712</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3 836 652</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3 456 712</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және ғылым объектілерін салу және реконструкциялау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3 836 652</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3 456 712</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375 283</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Өскемен қаласында Д.Серікбаев атындағы ШҚМТУ-ның қосымша қабаттың сейсмикалық нығайтумен және қондырмасымен зертханалық корпустарын қайта жаңарту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375 283</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180 000</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мемлекеттік техникалық университетінің 400 орынға арналған жатақханасының құрылысы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180 000</w:t>
            </w:r>
          </w:p>
        </w:tc>
      </w:tr>
      <w:tr>
        <w:trPr>
          <w:trHeight w:val="2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900 000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215 676</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Байтұрсынов атындағы Қостанай мемлекеттік университетінің 500 орынға арналған жатақханасының құрылысы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900 000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215 676</w:t>
            </w:r>
          </w:p>
        </w:tc>
      </w:tr>
      <w:tr>
        <w:trPr>
          <w:trHeight w:val="2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700 000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509 639</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Жахаев көшесі, 75 мекен-жайындағы Қорқыт Ата атындағы ҚМУ-нің № 6 оқу корпусының құрылысы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509 639</w:t>
            </w:r>
          </w:p>
        </w:tc>
      </w:tr>
      <w:tr>
        <w:trPr>
          <w:trHeight w:val="2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582 510</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С.Торайғыров атындағы Павлодар мемлекеттік университетінің ғылыми-зертханалық корпусын салу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582 510</w:t>
            </w:r>
          </w:p>
        </w:tc>
      </w:tr>
      <w:tr>
        <w:trPr>
          <w:trHeight w:val="2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180 000</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М.Әуезов атындағы Оңтүстік Қазақстан мемлекеттік университетінің 822 орынға арналған жатақханасының құрылысы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180 000</w:t>
            </w:r>
          </w:p>
        </w:tc>
      </w:tr>
      <w:tr>
        <w:trPr>
          <w:trHeight w:val="2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1 861 369</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1 788 887</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Әл-Фараби атындағы Қазақ Ұлттық Университетінің 1500 орынға арналған жатақханасының құрылысы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1 861 369</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1 788 887</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100 000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607 474</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988 781</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спорт министрлігі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100 000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607 474</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988 781</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құжаттар мұрағаттарының бірыңғай ақпараттық жүйесін құру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607 474</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988 781</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607 474</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988 781</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құжаттар мұрағаттарының бірыңғай ақпараттық жүйесін құру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607 474</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988 781</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салу, реконструкциялау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100 000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Жамбыл ауданы Қарабастау ауылында «Тамғалы» мемлекеттік тарихи-мәдени және табиғи қорық мұражайының сапар орталығының ЖСҚ әзірлеу және оны салу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60 357</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22 000 000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20 000 000</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60 357</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22 000 000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20 000 000</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автомобиль жолдарын дамыту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60 357</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22 000 000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20 000 000</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5 000 000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Орталық-Батыс дәлізін қайта жаңарту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«Үшарал-Достық» автожолын қайта жаңарту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Iшкі көздер есебінен</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60 357</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17 000 000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20 000 000</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60 357</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17 000 000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20 000 000</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«Қызылорда - Павлодар - Успенка - РФ шекарасы» автомобиль жолын қайта жаңарту және жобалау-іздестіру жұмыстары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8 000 000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8 000 000</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 Есіл - Петропавловск» республикалық автожолының телімін Жезқазған кен орны тау-кен жұмыстарының әсер ететін аймағынан көшіру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60 357</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«РФ шек. (Орск қаласына) - Ақтөбе - Атырау - РФ шек. (Астрахань қаласына)» автожолын қайта жаңарту және жобалау-іздестіру жұмыстары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6 000 000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«Үшарал-Достық» автожолын қайта жаңарту және жобалық-іздестіру жұмыстары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430 665</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430 665</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Іс басқармасының объектілерін салу және реконструкциялау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430 665</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430 665</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тұрғын алабы, № 4 үй ауданында орналасқан серуендету алаңы бар 24 ат қоятын орынға арналған атқора</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Бейбітшілік көшесі, 11 үйдегі Тұңғыш Президент мұражайы ғимаратының жылыту, желдету және ауа баптау жүйелерін қайта жаңарту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қаласындағы Дипломатиялық қалашық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428 665</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670"/>
        <w:gridCol w:w="670"/>
        <w:gridCol w:w="768"/>
        <w:gridCol w:w="407"/>
        <w:gridCol w:w="5163"/>
        <w:gridCol w:w="1752"/>
        <w:gridCol w:w="1752"/>
        <w:gridCol w:w="1752"/>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gridSpan w:val="2"/>
            <w:vMerge/>
            <w:tcBorders>
              <w:top w:val="nil"/>
              <w:left w:val="single" w:color="cfcfcf" w:sz="5"/>
              <w:bottom w:val="single" w:color="cfcfcf" w:sz="5"/>
              <w:right w:val="single" w:color="cfcfcf" w:sz="5"/>
            </w:tcBorders>
          </w:tcPr>
          <w:p/>
        </w:tc>
        <w:tc>
          <w:tcPr>
            <w:tcW w:w="1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r>
      <w:tr>
        <w:trPr>
          <w:trHeight w:val="225" w:hRule="atLeast"/>
        </w:trPr>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Нысаналы даму трансферттері</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1 000 000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83 267 376</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68 670 072</w:t>
            </w:r>
          </w:p>
        </w:tc>
      </w:tr>
      <w:tr>
        <w:trPr>
          <w:trHeight w:val="4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73 946 463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59 336 664</w:t>
            </w:r>
          </w:p>
        </w:tc>
      </w:tr>
      <w:tr>
        <w:trPr>
          <w:trHeight w:val="4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73 946 463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59 336 664</w:t>
            </w:r>
          </w:p>
        </w:tc>
      </w:tr>
      <w:tr>
        <w:trPr>
          <w:trHeight w:val="16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білім беру объектілерін салуға және реконструкциялауға және Алматы облысының облыстық бюджетіне, Алматы қаласының бюджетіне білім беру объектілерін сейсмикалық күшейту үшiн берілетін нысаналы даму трансферттерi</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73 946 463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59 336 664</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73 946 463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59 336 664</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73 946 463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59 336 664</w:t>
            </w:r>
          </w:p>
        </w:tc>
      </w:tr>
      <w:tr>
        <w:trPr>
          <w:trHeight w:val="4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9 320 913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9 333 408</w:t>
            </w:r>
          </w:p>
        </w:tc>
      </w:tr>
      <w:tr>
        <w:trPr>
          <w:trHeight w:val="4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және әлеуметтік даму министрлігі</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9 320 913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9 333 408</w:t>
            </w:r>
          </w:p>
        </w:tc>
      </w:tr>
      <w:tr>
        <w:trPr>
          <w:trHeight w:val="16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 сейсмикалық күшейтуге берілетін нысаналы даму трансферттерi</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9 320 913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9 333 408</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Ақмола облысы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510 000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1 362 000</w:t>
            </w:r>
          </w:p>
        </w:tc>
      </w:tr>
      <w:tr>
        <w:trPr>
          <w:trHeight w:val="7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Көкшетау қаласында ауысымына 150 адам қабылдайтын облыстық онкологиялық диспансер емханасының құрылысы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510 000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Қосшы ауылында ауысымына 100 адам қабылдайтын аудандық емхананың құрылысы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1 062 000</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500 000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1 500 000</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Шығыс-Қазақстан облысы Өскемен қаласында 500 төсектік туберкулезге қарсы диспансердің құрылысы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1 462 993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ауданы Затобол кентіндегі 300 адам қабылдайтын аудандық емхананың құрылысы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1 462 993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Қызыорда облысы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1 360 000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2 971 408</w:t>
            </w:r>
          </w:p>
        </w:tc>
      </w:tr>
      <w:tr>
        <w:trPr>
          <w:trHeight w:val="4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Қызылорда қаласында 175 төсектік онкологиялық диспансердің құрылысы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560 000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Арал ауданы Арал қаласында 150 төсектік орталық аудандық аурухананың құрылысы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Қазалы ауданы Әйтеке би кентінде 150 төсектік орталық аудандық аурухананың құрылысы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471 408</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2 552 098</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2 000 000</w:t>
            </w:r>
          </w:p>
        </w:tc>
      </w:tr>
      <w:tr>
        <w:trPr>
          <w:trHeight w:val="4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Павлодар қаласында онкологиялық диспансердің құрылысы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2 552 098</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362 389</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1 500 000</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Шымкент қаласындағы 100 төсекке арналған емдеу корпусын салумен қатар онкологиялық диспансерді реконструкциялау</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362 389</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2 573 433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Бостандық ауданы Өтепов көшесі, 7а бойындағы бекітілген жер телімінде орналасқан қалалық онкологиялық диспансерінің ғимаратына қосымша корпус салу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2 573 433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1 000 000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1 000 000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көліктік инфрақұрылымды дамытуға берілетін нысаналы даму трансферттері</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1 000 000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Достық көшесінен бастап Астана қаласы халықаралық әуежайына дейін Қабанбай батыр даңғылын реконструкциялау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
        <w:gridCol w:w="663"/>
        <w:gridCol w:w="663"/>
        <w:gridCol w:w="738"/>
        <w:gridCol w:w="392"/>
        <w:gridCol w:w="5169"/>
        <w:gridCol w:w="1911"/>
        <w:gridCol w:w="1705"/>
        <w:gridCol w:w="1705"/>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gridSpan w:val="2"/>
            <w:vMerge/>
            <w:tcBorders>
              <w:top w:val="nil"/>
              <w:left w:val="single" w:color="cfcfcf" w:sz="5"/>
              <w:bottom w:val="single" w:color="cfcfcf" w:sz="5"/>
              <w:right w:val="single" w:color="cfcfcf" w:sz="5"/>
            </w:tcBorders>
          </w:tcPr>
          <w:p/>
        </w:tc>
        <w:tc>
          <w:tcPr>
            <w:tcW w:w="1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r>
      <w:tr>
        <w:trPr>
          <w:trHeight w:val="225" w:hRule="atLeast"/>
        </w:trPr>
        <w:tc>
          <w:tcPr>
            <w:tcW w:w="0" w:type="auto"/>
            <w:vMerge/>
            <w:tcBorders>
              <w:top w:val="nil"/>
              <w:left w:val="single" w:color="cfcfcf" w:sz="5"/>
              <w:bottom w:val="single" w:color="cfcfcf" w:sz="5"/>
              <w:right w:val="single" w:color="cfcfcf" w:sz="5"/>
            </w:tcBorders>
          </w:tcPr>
          <w:p/>
        </w:tc>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6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Ұлттық Қордан бөлінген нысаналы трансферттер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73 900 000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196 700 000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286 470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286 470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және азаматтық қорғаныс ғылыми-зерттеу институты» АҚ жарғылық капиталын ұлғайту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286 470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берілетін нысаналы трансферті есебінен</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286 470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30 000 000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30 000 000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3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білім беру объектілерін салуға және реконструкциялауға және Алматы облысының облыстық бюджетіне, Алматы қаласының бюджетіне білім беру объектілерін сейсмикалық күшейту үшiн берілетін нысаналы даму трансферттерi</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30 000 000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берілетін нысаналы трансферті есебінен</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30 000 000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30 000 000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18 900 000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117 500 000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5 000 000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Үлестiк салымдарды кепілдендіру тетігін іске асыру үшін «Қазақстанның ипотекалық несиелерге кепілдік беру қоры» АҚ жарғылық капиталын кейіннен ұлғайта отырып, «Бәйтерек» ұлттық басқарушы холдингі» АҚ жарғылық капиталын ұлғайту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берілетін нысаналы трансферті есебінен</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13 900 000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117 500 000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17 500 000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берілетін нысаналы трансферті есебінен</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17 500 000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17 500 000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бюджеттерiне жылу, сумен жабдықтау және су бұру жүйелерін реконструкция және құрылыс үшін кредит беру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13 900 000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100 000 000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берілетін нысаналы трансферті есебінен</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13 900 000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100 000 000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1 800 000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Есіл ауданы Есіл қаласының орталық қазандығындағы жылу желілерінің құрылысы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1 800 000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2 100 000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қаласының ТС № 1 бастап 8 шағын ауданға дейін магистральдік жылу желілерінің құрылысы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2 100 000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Оңтүстік Қазақстан облысы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1 600 000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қаласындағы магистральді жылу желілерін қайта құрылымдау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1 600 000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1 400 000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«Көк-Жайлау» тау шаңғы кешенінен кәріз коллекторының құрылысы, ЭКО бекет учаскесінен кесіп орнатылатын жеріне дейін (1 кезек)</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«Көк-Жайлау» тау шаңғы кешенінен кәріз коллекторының құрылысы, тау шаңғы кешені учаскесінен ЭКО бекетіне дейін (2 кезек)</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7 000 000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сол жағалау бөлігінің жылу магистралін 4 іске қосу» құрылысының 2-ші кезегі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5-іске қосу жылу магистралі құрылысы (Астана қ. сол жағалау бөлігіне жылу магистралі, 5-іске қосу)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100 000 000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3 713 530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3 713 530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 даму және өнеркәсіптік қауіпсіздік саласындағы заңды тұлғалардың жарғылық капиталдарын ұлғайту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3 713 530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берілетін нысаналы трансферті есебінен</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3 713 530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31 200 000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22 800 000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31 200 000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22 800 000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автомобиль жолдарын дамыту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2 200 000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22 800 000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берілетін нысаналы трансферт қаражатынан сыртқы қарыздарды бірлесіп қаржыландыру есебінен</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4 600 000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4 600 000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Орталық-Батыс дәлізін қайта жаңарту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3 500 000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«Үшарал-Достық» автожолын қайта жаңарту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1 100 000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берілетін нысаналы трансферті есебінен</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2 200 000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18 200 000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2 200 000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18 200 000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«Қызылорда - Павлодар - Успенка - РФ шекарасы» автомобиль жолын қайта жаңарту және жобалау-іздестіру жұмыстары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«Орал - Каменка - РФ шекарасы (Озинки қаласына)» автомобиль жолын қайта жаңарту және жобалау-іздестіру жұмыстары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5 600 000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Орталық-Батыс дәлізін қайта жаңарту және жобалау-іздестіру жұмыстары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6 400 000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«Үшарал-Достық» автожолын қайта жаңарту және жобалық-іздестіру жұмыстары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1 200 000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халықаралық әуежайы» АҚ жарғылық капиталын ұлғайту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29 000 000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берілетін нысаналы трансферті есебінен</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29 000 000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19 800 000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26 400 000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19 800 000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26 400 000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19 800 000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26 400 000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берілетін нысаналы трансферті есебінен</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19 800 000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26 400 000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13 наурыздағы</w:t>
      </w:r>
      <w:r>
        <w:br/>
      </w:r>
      <w:r>
        <w:rPr>
          <w:rFonts w:ascii="Times New Roman"/>
          <w:b w:val="false"/>
          <w:i w:val="false"/>
          <w:color w:val="000000"/>
          <w:sz w:val="28"/>
        </w:rPr>
        <w:t xml:space="preserve">
№ 139 қаулысына    </w:t>
      </w:r>
      <w:r>
        <w:br/>
      </w:r>
      <w:r>
        <w:rPr>
          <w:rFonts w:ascii="Times New Roman"/>
          <w:b w:val="false"/>
          <w:i w:val="false"/>
          <w:color w:val="000000"/>
          <w:sz w:val="28"/>
        </w:rPr>
        <w:t xml:space="preserve">
5-қосымша       </w:t>
      </w:r>
    </w:p>
    <w:bookmarkEnd w:id="10"/>
    <w:bookmarkStart w:name="z13"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11 желтоқсандағы</w:t>
      </w:r>
      <w:r>
        <w:br/>
      </w:r>
      <w:r>
        <w:rPr>
          <w:rFonts w:ascii="Times New Roman"/>
          <w:b w:val="false"/>
          <w:i w:val="false"/>
          <w:color w:val="000000"/>
          <w:sz w:val="28"/>
        </w:rPr>
        <w:t xml:space="preserve">
№ 1300 қаулысына     </w:t>
      </w:r>
      <w:r>
        <w:br/>
      </w:r>
      <w:r>
        <w:rPr>
          <w:rFonts w:ascii="Times New Roman"/>
          <w:b w:val="false"/>
          <w:i w:val="false"/>
          <w:color w:val="000000"/>
          <w:sz w:val="28"/>
        </w:rPr>
        <w:t xml:space="preserve">
5-қосымша        </w:t>
      </w:r>
    </w:p>
    <w:bookmarkEnd w:id="11"/>
    <w:bookmarkStart w:name="z14" w:id="12"/>
    <w:p>
      <w:pPr>
        <w:spacing w:after="0"/>
        <w:ind w:left="0"/>
        <w:jc w:val="left"/>
      </w:pPr>
      <w:r>
        <w:rPr>
          <w:rFonts w:ascii="Times New Roman"/>
          <w:b/>
          <w:i w:val="false"/>
          <w:color w:val="000000"/>
        </w:rPr>
        <w:t xml:space="preserve"> 
Облыстық бюджеттерге, Астана және Алматы қалаларының бюджеттеріне Қазақстан Республикасында агроөнеркәсіптік кешенді дамыту жөніндегі 2013 - 2020 жылдарға арналған «Агробизнес-2020» бағдарламасы шеңберінде өңірлерде агроөнеркәсіптік кешен субъектілерін қолдауға берілетін ағымдағы нысаналы трансферттердің сомасын бөлу</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3290"/>
        <w:gridCol w:w="1360"/>
        <w:gridCol w:w="2071"/>
        <w:gridCol w:w="2072"/>
        <w:gridCol w:w="1976"/>
        <w:gridCol w:w="2110"/>
      </w:tblGrid>
      <w:tr>
        <w:trPr>
          <w:trHeight w:val="270"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1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42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қайта өңдеуші кәсіпорындардың ауылшаруашылық өнімін тереңдете қайта өңдеп өнім шығаруы үшін оны сатып алу шығындарын субсидиялауға</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инвестициялар салынған жағдайда агроөнеркәсіптік кешен субъектісі көтерген шығыстардың бөліктерін өтеуге</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агроөнеркәсіптік кешен субъектілерінің қарыздарын кепілдендіру мен сақтандыру шеңберінде субсидиялауға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қордан берілетін нысаналы трансферті есебінен мал шаруашылығы өнімдерінің өнімділігін және сапасын арттыруды, асыл тұқымды мал шаруашылығын дамытуды субсидиялауға</w:t>
            </w:r>
          </w:p>
        </w:tc>
      </w:tr>
      <w:tr>
        <w:trPr>
          <w:trHeight w:val="3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20 649 715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2 700 000</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5 800 000</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649 715</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11 500 000</w:t>
            </w:r>
          </w:p>
        </w:tc>
      </w:tr>
      <w:tr>
        <w:trPr>
          <w:trHeight w:val="3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2 189 185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128 670</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635 737</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143 778</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1 281 000</w:t>
            </w:r>
          </w:p>
        </w:tc>
      </w:tr>
      <w:tr>
        <w:trPr>
          <w:trHeight w:val="3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813 173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558 977</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22 196</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232 000</w:t>
            </w:r>
          </w:p>
        </w:tc>
      </w:tr>
      <w:tr>
        <w:trPr>
          <w:trHeight w:val="3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2 924 815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184 442</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534 387</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31 986</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2 174 000</w:t>
            </w:r>
          </w:p>
        </w:tc>
      </w:tr>
      <w:tr>
        <w:trPr>
          <w:trHeight w:val="3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158 799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133 163</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11 836</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13 800</w:t>
            </w:r>
          </w:p>
        </w:tc>
      </w:tr>
      <w:tr>
        <w:trPr>
          <w:trHeight w:val="43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2 314 046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443 220</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428 102</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22 724</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1 420 000</w:t>
            </w:r>
          </w:p>
        </w:tc>
      </w:tr>
      <w:tr>
        <w:trPr>
          <w:trHeight w:val="3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1 011 607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310 655</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455 503</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19 449</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226 000</w:t>
            </w:r>
          </w:p>
        </w:tc>
      </w:tr>
      <w:tr>
        <w:trPr>
          <w:trHeight w:val="3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3 038 722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58 590</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521 774</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8 358</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2 450 000</w:t>
            </w:r>
          </w:p>
        </w:tc>
      </w:tr>
      <w:tr>
        <w:trPr>
          <w:trHeight w:val="3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2 301 926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89 370</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482 294</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30 262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1 700 000</w:t>
            </w:r>
          </w:p>
        </w:tc>
      </w:tr>
      <w:tr>
        <w:trPr>
          <w:trHeight w:val="3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1 416 648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383 898</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355 943</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129 807</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547 000</w:t>
            </w:r>
          </w:p>
        </w:tc>
      </w:tr>
      <w:tr>
        <w:trPr>
          <w:trHeight w:val="3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89 014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75 445</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13 569</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218 215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206 000</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12 215</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1 522 440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353 448</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529 317</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39 675</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3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1 368 323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682 127</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317 296</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104 900</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264 000</w:t>
            </w:r>
          </w:p>
        </w:tc>
      </w:tr>
      <w:tr>
        <w:trPr>
          <w:trHeight w:val="3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1 224 888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65 580</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526 494</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40 614</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592 200</w:t>
            </w:r>
          </w:p>
        </w:tc>
      </w:tr>
      <w:tr>
        <w:trPr>
          <w:trHeight w:val="3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9 346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9 346</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48 568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39 568</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5"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13 наурыздағы</w:t>
      </w:r>
      <w:r>
        <w:br/>
      </w:r>
      <w:r>
        <w:rPr>
          <w:rFonts w:ascii="Times New Roman"/>
          <w:b w:val="false"/>
          <w:i w:val="false"/>
          <w:color w:val="000000"/>
          <w:sz w:val="28"/>
        </w:rPr>
        <w:t xml:space="preserve">
№ 139 қаулысына    </w:t>
      </w:r>
      <w:r>
        <w:br/>
      </w:r>
      <w:r>
        <w:rPr>
          <w:rFonts w:ascii="Times New Roman"/>
          <w:b w:val="false"/>
          <w:i w:val="false"/>
          <w:color w:val="000000"/>
          <w:sz w:val="28"/>
        </w:rPr>
        <w:t xml:space="preserve">
6-қосымша       </w:t>
      </w:r>
    </w:p>
    <w:bookmarkEnd w:id="13"/>
    <w:bookmarkStart w:name="z16"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11 желтоқсандағы</w:t>
      </w:r>
      <w:r>
        <w:br/>
      </w:r>
      <w:r>
        <w:rPr>
          <w:rFonts w:ascii="Times New Roman"/>
          <w:b w:val="false"/>
          <w:i w:val="false"/>
          <w:color w:val="000000"/>
          <w:sz w:val="28"/>
        </w:rPr>
        <w:t xml:space="preserve">
№ 1300 қаулысына     </w:t>
      </w:r>
      <w:r>
        <w:br/>
      </w:r>
      <w:r>
        <w:rPr>
          <w:rFonts w:ascii="Times New Roman"/>
          <w:b w:val="false"/>
          <w:i w:val="false"/>
          <w:color w:val="000000"/>
          <w:sz w:val="28"/>
        </w:rPr>
        <w:t xml:space="preserve">
6-қосымша        </w:t>
      </w:r>
    </w:p>
    <w:bookmarkEnd w:id="14"/>
    <w:bookmarkStart w:name="z17" w:id="15"/>
    <w:p>
      <w:pPr>
        <w:spacing w:after="0"/>
        <w:ind w:left="0"/>
        <w:jc w:val="left"/>
      </w:pPr>
      <w:r>
        <w:rPr>
          <w:rFonts w:ascii="Times New Roman"/>
          <w:b/>
          <w:i w:val="false"/>
          <w:color w:val="000000"/>
        </w:rPr>
        <w:t xml:space="preserve"> 
Облыстық бюджеттерге, Астана және Алматы қалаларының бюджеттеріне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берілетін ағымдағы нысаналы трансферттердің сомаларын бөлу</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9045"/>
        <w:gridCol w:w="3670"/>
      </w:tblGrid>
      <w:tr>
        <w:trPr>
          <w:trHeight w:val="66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40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rPr>
                <w:rFonts w:ascii="Times New Roman"/>
                <w:b/>
                <w:i w:val="false"/>
                <w:color w:val="000000"/>
                <w:sz w:val="20"/>
              </w:rPr>
              <w:t>:</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57 051 586</w:t>
            </w:r>
          </w:p>
        </w:tc>
      </w:tr>
      <w:tr>
        <w:trPr>
          <w:trHeight w:val="40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3 187 762</w:t>
            </w:r>
          </w:p>
        </w:tc>
      </w:tr>
      <w:tr>
        <w:trPr>
          <w:trHeight w:val="40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2 929 346</w:t>
            </w:r>
          </w:p>
        </w:tc>
      </w:tr>
      <w:tr>
        <w:trPr>
          <w:trHeight w:val="40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5 246 967</w:t>
            </w:r>
          </w:p>
        </w:tc>
      </w:tr>
      <w:tr>
        <w:trPr>
          <w:trHeight w:val="40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2 141 485</w:t>
            </w:r>
          </w:p>
        </w:tc>
      </w:tr>
      <w:tr>
        <w:trPr>
          <w:trHeight w:val="40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4 749 101</w:t>
            </w:r>
          </w:p>
        </w:tc>
      </w:tr>
      <w:tr>
        <w:trPr>
          <w:trHeight w:val="40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3 799 606</w:t>
            </w:r>
          </w:p>
        </w:tc>
      </w:tr>
      <w:tr>
        <w:trPr>
          <w:trHeight w:val="40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2 978 677</w:t>
            </w:r>
          </w:p>
        </w:tc>
      </w:tr>
      <w:tr>
        <w:trPr>
          <w:trHeight w:val="40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4 542 475</w:t>
            </w:r>
          </w:p>
        </w:tc>
      </w:tr>
      <w:tr>
        <w:trPr>
          <w:trHeight w:val="40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3 108 605</w:t>
            </w:r>
          </w:p>
        </w:tc>
      </w:tr>
      <w:tr>
        <w:trPr>
          <w:trHeight w:val="40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2 902 336</w:t>
            </w:r>
          </w:p>
        </w:tc>
      </w:tr>
      <w:tr>
        <w:trPr>
          <w:trHeight w:val="40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2 108 352</w:t>
            </w:r>
          </w:p>
        </w:tc>
      </w:tr>
      <w:tr>
        <w:trPr>
          <w:trHeight w:val="40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3 110 602</w:t>
            </w:r>
          </w:p>
        </w:tc>
      </w:tr>
      <w:tr>
        <w:trPr>
          <w:trHeight w:val="40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2 619 482</w:t>
            </w:r>
          </w:p>
        </w:tc>
      </w:tr>
      <w:tr>
        <w:trPr>
          <w:trHeight w:val="40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8 951 020</w:t>
            </w:r>
          </w:p>
        </w:tc>
      </w:tr>
      <w:tr>
        <w:trPr>
          <w:trHeight w:val="40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2 970 529</w:t>
            </w:r>
          </w:p>
        </w:tc>
      </w:tr>
      <w:tr>
        <w:trPr>
          <w:trHeight w:val="40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1 705 241</w:t>
            </w:r>
          </w:p>
        </w:tc>
      </w:tr>
    </w:tbl>
    <w:bookmarkStart w:name="z18"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13 наурыздағы</w:t>
      </w:r>
      <w:r>
        <w:br/>
      </w:r>
      <w:r>
        <w:rPr>
          <w:rFonts w:ascii="Times New Roman"/>
          <w:b w:val="false"/>
          <w:i w:val="false"/>
          <w:color w:val="000000"/>
          <w:sz w:val="28"/>
        </w:rPr>
        <w:t xml:space="preserve">
№ 139 қаулысына    </w:t>
      </w:r>
      <w:r>
        <w:br/>
      </w:r>
      <w:r>
        <w:rPr>
          <w:rFonts w:ascii="Times New Roman"/>
          <w:b w:val="false"/>
          <w:i w:val="false"/>
          <w:color w:val="000000"/>
          <w:sz w:val="28"/>
        </w:rPr>
        <w:t xml:space="preserve">
7-қосымша       </w:t>
      </w:r>
    </w:p>
    <w:bookmarkEnd w:id="16"/>
    <w:bookmarkStart w:name="z19"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11 желтоқсандағы</w:t>
      </w:r>
      <w:r>
        <w:br/>
      </w:r>
      <w:r>
        <w:rPr>
          <w:rFonts w:ascii="Times New Roman"/>
          <w:b w:val="false"/>
          <w:i w:val="false"/>
          <w:color w:val="000000"/>
          <w:sz w:val="28"/>
        </w:rPr>
        <w:t xml:space="preserve">
№ 1300 қаулысына     </w:t>
      </w:r>
      <w:r>
        <w:br/>
      </w:r>
      <w:r>
        <w:rPr>
          <w:rFonts w:ascii="Times New Roman"/>
          <w:b w:val="false"/>
          <w:i w:val="false"/>
          <w:color w:val="000000"/>
          <w:sz w:val="28"/>
        </w:rPr>
        <w:t xml:space="preserve">
8-қосымша        </w:t>
      </w:r>
    </w:p>
    <w:bookmarkEnd w:id="17"/>
    <w:bookmarkStart w:name="z20" w:id="18"/>
    <w:p>
      <w:pPr>
        <w:spacing w:after="0"/>
        <w:ind w:left="0"/>
        <w:jc w:val="left"/>
      </w:pPr>
      <w:r>
        <w:rPr>
          <w:rFonts w:ascii="Times New Roman"/>
          <w:b/>
          <w:i w:val="false"/>
          <w:color w:val="000000"/>
        </w:rPr>
        <w:t xml:space="preserve"> 
Облыстық бюджеттерге, Астана және Алматы қалаларының бюджеттеріне мектепке дейінгі білім беру ұйымдарында мемлекеттік білім беру тапсырысын іске асыруға берілетін ағымдағы нысаналы трансферттердің сомаларын бөлу</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5135"/>
        <w:gridCol w:w="2269"/>
        <w:gridCol w:w="2775"/>
        <w:gridCol w:w="2628"/>
      </w:tblGrid>
      <w:tr>
        <w:trPr>
          <w:trHeight w:val="39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2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18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берілетін нысаналы трансферті есебінен</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w:t>
            </w:r>
          </w:p>
        </w:tc>
      </w:tr>
      <w:tr>
        <w:trPr>
          <w:trHeight w:val="3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rPr>
                <w:rFonts w:ascii="Times New Roman"/>
                <w:b/>
                <w:i w:val="false"/>
                <w:color w:val="000000"/>
                <w:sz w:val="20"/>
              </w:rPr>
              <w:t>:</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68 266 962</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12 700 000</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55 566 962</w:t>
            </w:r>
          </w:p>
        </w:tc>
      </w:tr>
      <w:tr>
        <w:trPr>
          <w:trHeight w:val="3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3 876 881</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635 244</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3 241 637 </w:t>
            </w:r>
          </w:p>
        </w:tc>
      </w:tr>
      <w:tr>
        <w:trPr>
          <w:trHeight w:val="3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1 803 673</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222 908</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1 580 765 </w:t>
            </w:r>
          </w:p>
        </w:tc>
      </w:tr>
      <w:tr>
        <w:trPr>
          <w:trHeight w:val="3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5 845 950</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1 418 448</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4 427 502 </w:t>
            </w:r>
          </w:p>
        </w:tc>
      </w:tr>
      <w:tr>
        <w:trPr>
          <w:trHeight w:val="3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2 588 126</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485 106</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2 103 020 </w:t>
            </w:r>
          </w:p>
        </w:tc>
      </w:tr>
      <w:tr>
        <w:trPr>
          <w:trHeight w:val="3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5 192 866</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1 092 211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4 100 655 </w:t>
            </w:r>
          </w:p>
        </w:tc>
      </w:tr>
      <w:tr>
        <w:trPr>
          <w:trHeight w:val="3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4 849 298</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1 021 242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3 828 056 </w:t>
            </w:r>
          </w:p>
        </w:tc>
      </w:tr>
      <w:tr>
        <w:trPr>
          <w:trHeight w:val="3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1 244 782</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309 545</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935 237 </w:t>
            </w:r>
          </w:p>
        </w:tc>
      </w:tr>
      <w:tr>
        <w:trPr>
          <w:trHeight w:val="3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3 713 870</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435 290</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3 278 580 </w:t>
            </w:r>
          </w:p>
        </w:tc>
      </w:tr>
      <w:tr>
        <w:trPr>
          <w:trHeight w:val="3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1 809 231</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542 480</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1 266 751 </w:t>
            </w:r>
          </w:p>
        </w:tc>
      </w:tr>
      <w:tr>
        <w:trPr>
          <w:trHeight w:val="3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5 165 266</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1 197 333</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3 967 933 </w:t>
            </w:r>
          </w:p>
        </w:tc>
      </w:tr>
      <w:tr>
        <w:trPr>
          <w:trHeight w:val="3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3 373 910</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1 121 175</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2 252 735 </w:t>
            </w:r>
          </w:p>
        </w:tc>
      </w:tr>
      <w:tr>
        <w:trPr>
          <w:trHeight w:val="3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2 904 508</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781 850</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2 122 658 </w:t>
            </w:r>
          </w:p>
        </w:tc>
      </w:tr>
      <w:tr>
        <w:trPr>
          <w:trHeight w:val="3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2 072 265</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299 203</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1 773 062 </w:t>
            </w:r>
          </w:p>
        </w:tc>
      </w:tr>
      <w:tr>
        <w:trPr>
          <w:trHeight w:val="3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18 795 763</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2 398 789</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16 396 974 </w:t>
            </w:r>
          </w:p>
        </w:tc>
      </w:tr>
      <w:tr>
        <w:trPr>
          <w:trHeight w:val="3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1 475 251</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150 364</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1 324 887 </w:t>
            </w:r>
          </w:p>
        </w:tc>
      </w:tr>
      <w:tr>
        <w:trPr>
          <w:trHeight w:val="3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3 555 322</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588 812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2 966 510 </w:t>
            </w:r>
          </w:p>
        </w:tc>
      </w:tr>
    </w:tbl>
    <w:bookmarkStart w:name="z21"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13 наурыздағы</w:t>
      </w:r>
      <w:r>
        <w:br/>
      </w:r>
      <w:r>
        <w:rPr>
          <w:rFonts w:ascii="Times New Roman"/>
          <w:b w:val="false"/>
          <w:i w:val="false"/>
          <w:color w:val="000000"/>
          <w:sz w:val="28"/>
        </w:rPr>
        <w:t xml:space="preserve">
№ 139 қаулысына    </w:t>
      </w:r>
      <w:r>
        <w:br/>
      </w:r>
      <w:r>
        <w:rPr>
          <w:rFonts w:ascii="Times New Roman"/>
          <w:b w:val="false"/>
          <w:i w:val="false"/>
          <w:color w:val="000000"/>
          <w:sz w:val="28"/>
        </w:rPr>
        <w:t xml:space="preserve">
8-қосымша       </w:t>
      </w:r>
    </w:p>
    <w:bookmarkEnd w:id="19"/>
    <w:bookmarkStart w:name="z22" w:id="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11 желтоқсандағы</w:t>
      </w:r>
      <w:r>
        <w:br/>
      </w:r>
      <w:r>
        <w:rPr>
          <w:rFonts w:ascii="Times New Roman"/>
          <w:b w:val="false"/>
          <w:i w:val="false"/>
          <w:color w:val="000000"/>
          <w:sz w:val="28"/>
        </w:rPr>
        <w:t xml:space="preserve">
№ 1300 қаулысына     </w:t>
      </w:r>
      <w:r>
        <w:br/>
      </w:r>
      <w:r>
        <w:rPr>
          <w:rFonts w:ascii="Times New Roman"/>
          <w:b w:val="false"/>
          <w:i w:val="false"/>
          <w:color w:val="000000"/>
          <w:sz w:val="28"/>
        </w:rPr>
        <w:t xml:space="preserve">
10-қосымша        </w:t>
      </w:r>
    </w:p>
    <w:bookmarkEnd w:id="20"/>
    <w:bookmarkStart w:name="z23" w:id="21"/>
    <w:p>
      <w:pPr>
        <w:spacing w:after="0"/>
        <w:ind w:left="0"/>
        <w:jc w:val="left"/>
      </w:pPr>
      <w:r>
        <w:rPr>
          <w:rFonts w:ascii="Times New Roman"/>
          <w:b/>
          <w:i w:val="false"/>
          <w:color w:val="000000"/>
        </w:rPr>
        <w:t xml:space="preserve"> 
Облыстық бюджеттерге, Астана және Алматы қалаларының бюджеттеріне үш деңгейлі жүйе бойынша біліктілікті арттырудан өткен мұғалімдерге төленетін еңбекақыны арттыруға берілетін ағымдағы нысаналы трансферттердің сомаларын бөлу</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4"/>
        <w:gridCol w:w="8400"/>
        <w:gridCol w:w="4186"/>
      </w:tblGrid>
      <w:tr>
        <w:trPr>
          <w:trHeight w:val="915"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75"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16 007 460</w:t>
            </w:r>
          </w:p>
        </w:tc>
      </w:tr>
      <w:tr>
        <w:trPr>
          <w:trHeight w:val="375"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801 587</w:t>
            </w:r>
          </w:p>
        </w:tc>
      </w:tr>
      <w:tr>
        <w:trPr>
          <w:trHeight w:val="375"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757 350</w:t>
            </w:r>
          </w:p>
        </w:tc>
      </w:tr>
      <w:tr>
        <w:trPr>
          <w:trHeight w:val="375"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1 799 388</w:t>
            </w:r>
          </w:p>
        </w:tc>
      </w:tr>
      <w:tr>
        <w:trPr>
          <w:trHeight w:val="375"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573 589</w:t>
            </w:r>
          </w:p>
        </w:tc>
      </w:tr>
      <w:tr>
        <w:trPr>
          <w:trHeight w:val="375"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863 184</w:t>
            </w:r>
          </w:p>
        </w:tc>
      </w:tr>
      <w:tr>
        <w:trPr>
          <w:trHeight w:val="375"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914 511</w:t>
            </w:r>
          </w:p>
        </w:tc>
      </w:tr>
      <w:tr>
        <w:trPr>
          <w:trHeight w:val="375"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588 638</w:t>
            </w:r>
          </w:p>
        </w:tc>
      </w:tr>
      <w:tr>
        <w:trPr>
          <w:trHeight w:val="375"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980 875</w:t>
            </w:r>
          </w:p>
        </w:tc>
      </w:tr>
      <w:tr>
        <w:trPr>
          <w:trHeight w:val="375"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827 782</w:t>
            </w:r>
          </w:p>
        </w:tc>
      </w:tr>
      <w:tr>
        <w:trPr>
          <w:trHeight w:val="375"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1 228 389</w:t>
            </w:r>
          </w:p>
        </w:tc>
      </w:tr>
      <w:tr>
        <w:trPr>
          <w:trHeight w:val="375"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562 942</w:t>
            </w:r>
          </w:p>
        </w:tc>
      </w:tr>
      <w:tr>
        <w:trPr>
          <w:trHeight w:val="375"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690 022</w:t>
            </w:r>
          </w:p>
        </w:tc>
      </w:tr>
      <w:tr>
        <w:trPr>
          <w:trHeight w:val="375"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741 600</w:t>
            </w:r>
          </w:p>
        </w:tc>
      </w:tr>
      <w:tr>
        <w:trPr>
          <w:trHeight w:val="375"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2 711 665</w:t>
            </w:r>
          </w:p>
        </w:tc>
      </w:tr>
      <w:tr>
        <w:trPr>
          <w:trHeight w:val="375"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854 761</w:t>
            </w:r>
          </w:p>
        </w:tc>
      </w:tr>
      <w:tr>
        <w:trPr>
          <w:trHeight w:val="375"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1 111 177</w:t>
            </w:r>
          </w:p>
        </w:tc>
      </w:tr>
    </w:tbl>
    <w:bookmarkStart w:name="z24" w:id="2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13 наурыздағы</w:t>
      </w:r>
      <w:r>
        <w:br/>
      </w:r>
      <w:r>
        <w:rPr>
          <w:rFonts w:ascii="Times New Roman"/>
          <w:b w:val="false"/>
          <w:i w:val="false"/>
          <w:color w:val="000000"/>
          <w:sz w:val="28"/>
        </w:rPr>
        <w:t xml:space="preserve">
№ 139 қаулысына    </w:t>
      </w:r>
      <w:r>
        <w:br/>
      </w:r>
      <w:r>
        <w:rPr>
          <w:rFonts w:ascii="Times New Roman"/>
          <w:b w:val="false"/>
          <w:i w:val="false"/>
          <w:color w:val="000000"/>
          <w:sz w:val="28"/>
        </w:rPr>
        <w:t xml:space="preserve">
9-қосымша       </w:t>
      </w:r>
    </w:p>
    <w:bookmarkEnd w:id="22"/>
    <w:bookmarkStart w:name="z25" w:id="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11 желтоқсандағы</w:t>
      </w:r>
      <w:r>
        <w:br/>
      </w:r>
      <w:r>
        <w:rPr>
          <w:rFonts w:ascii="Times New Roman"/>
          <w:b w:val="false"/>
          <w:i w:val="false"/>
          <w:color w:val="000000"/>
          <w:sz w:val="28"/>
        </w:rPr>
        <w:t xml:space="preserve">
№ 1300 қаулысына     </w:t>
      </w:r>
      <w:r>
        <w:br/>
      </w:r>
      <w:r>
        <w:rPr>
          <w:rFonts w:ascii="Times New Roman"/>
          <w:b w:val="false"/>
          <w:i w:val="false"/>
          <w:color w:val="000000"/>
          <w:sz w:val="28"/>
        </w:rPr>
        <w:t xml:space="preserve">
12-қосымша        </w:t>
      </w:r>
    </w:p>
    <w:bookmarkEnd w:id="23"/>
    <w:bookmarkStart w:name="z26" w:id="24"/>
    <w:p>
      <w:pPr>
        <w:spacing w:after="0"/>
        <w:ind w:left="0"/>
        <w:jc w:val="left"/>
      </w:pPr>
      <w:r>
        <w:rPr>
          <w:rFonts w:ascii="Times New Roman"/>
          <w:b/>
          <w:i w:val="false"/>
          <w:color w:val="000000"/>
        </w:rPr>
        <w:t xml:space="preserve"> 
Облыстық бюджеттерге бастауыш, негізгі орта және жалпы орта білім беруді жан басына шаққандағы қаржыландыруды сынамалауға берілетін ағымдағы нысаналы трансферттердің сомаларын бөлу</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6"/>
        <w:gridCol w:w="6367"/>
        <w:gridCol w:w="6327"/>
      </w:tblGrid>
      <w:tr>
        <w:trPr>
          <w:trHeight w:val="72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40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rPr>
                <w:rFonts w:ascii="Times New Roman"/>
                <w:b/>
                <w:i w:val="false"/>
                <w:color w:val="000000"/>
                <w:sz w:val="20"/>
              </w:rPr>
              <w:t>:</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1 160 407</w:t>
            </w:r>
          </w:p>
        </w:tc>
      </w:tr>
      <w:tr>
        <w:trPr>
          <w:trHeight w:val="40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147 003</w:t>
            </w:r>
          </w:p>
        </w:tc>
      </w:tr>
      <w:tr>
        <w:trPr>
          <w:trHeight w:val="40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235 006</w:t>
            </w:r>
          </w:p>
        </w:tc>
      </w:tr>
      <w:tr>
        <w:trPr>
          <w:trHeight w:val="40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21 864</w:t>
            </w:r>
          </w:p>
        </w:tc>
      </w:tr>
      <w:tr>
        <w:trPr>
          <w:trHeight w:val="40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185 988</w:t>
            </w:r>
          </w:p>
        </w:tc>
      </w:tr>
      <w:tr>
        <w:trPr>
          <w:trHeight w:val="40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570 546</w:t>
            </w:r>
          </w:p>
        </w:tc>
      </w:tr>
    </w:tbl>
    <w:bookmarkStart w:name="z27" w:id="2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13 наурыздағы</w:t>
      </w:r>
      <w:r>
        <w:br/>
      </w:r>
      <w:r>
        <w:rPr>
          <w:rFonts w:ascii="Times New Roman"/>
          <w:b w:val="false"/>
          <w:i w:val="false"/>
          <w:color w:val="000000"/>
          <w:sz w:val="28"/>
        </w:rPr>
        <w:t xml:space="preserve">
№ 139 қаулысына    </w:t>
      </w:r>
      <w:r>
        <w:br/>
      </w:r>
      <w:r>
        <w:rPr>
          <w:rFonts w:ascii="Times New Roman"/>
          <w:b w:val="false"/>
          <w:i w:val="false"/>
          <w:color w:val="000000"/>
          <w:sz w:val="28"/>
        </w:rPr>
        <w:t xml:space="preserve">
10-қосымша       </w:t>
      </w:r>
    </w:p>
    <w:bookmarkEnd w:id="25"/>
    <w:bookmarkStart w:name="z28" w:id="2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11 желтоқсандағы</w:t>
      </w:r>
      <w:r>
        <w:br/>
      </w:r>
      <w:r>
        <w:rPr>
          <w:rFonts w:ascii="Times New Roman"/>
          <w:b w:val="false"/>
          <w:i w:val="false"/>
          <w:color w:val="000000"/>
          <w:sz w:val="28"/>
        </w:rPr>
        <w:t xml:space="preserve">
№ 1300 қаулысына     </w:t>
      </w:r>
      <w:r>
        <w:br/>
      </w:r>
      <w:r>
        <w:rPr>
          <w:rFonts w:ascii="Times New Roman"/>
          <w:b w:val="false"/>
          <w:i w:val="false"/>
          <w:color w:val="000000"/>
          <w:sz w:val="28"/>
        </w:rPr>
        <w:t xml:space="preserve">
15-қосымша        </w:t>
      </w:r>
    </w:p>
    <w:bookmarkEnd w:id="26"/>
    <w:bookmarkStart w:name="z29" w:id="27"/>
    <w:p>
      <w:pPr>
        <w:spacing w:after="0"/>
        <w:ind w:left="0"/>
        <w:jc w:val="left"/>
      </w:pPr>
      <w:r>
        <w:rPr>
          <w:rFonts w:ascii="Times New Roman"/>
          <w:b/>
          <w:i w:val="false"/>
          <w:color w:val="000000"/>
        </w:rPr>
        <w:t xml:space="preserve"> 
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трансферттердің сомаларын бөлу</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1"/>
        <w:gridCol w:w="4756"/>
        <w:gridCol w:w="2487"/>
        <w:gridCol w:w="2937"/>
        <w:gridCol w:w="2569"/>
      </w:tblGrid>
      <w:tr>
        <w:trPr>
          <w:trHeight w:val="330" w:hRule="atLeast"/>
        </w:trPr>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2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есебінен қаржыландырылатын тегін медициналық көмектің кепілдік берілген көлемін қамтамасыз етуге және кеңейтуге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дәрiлiк заттарды, вакциналарды және басқа да иммундық-биологиялық препараттарды сатып алуға</w:t>
            </w:r>
          </w:p>
        </w:tc>
      </w:tr>
      <w:tr>
        <w:trPr>
          <w:trHeight w:val="28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312 358 572</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260 735 317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51 623 255</w:t>
            </w:r>
          </w:p>
        </w:tc>
      </w:tr>
      <w:tr>
        <w:trPr>
          <w:trHeight w:val="28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14 541 274</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12 374 837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2 166 437</w:t>
            </w:r>
          </w:p>
        </w:tc>
      </w:tr>
      <w:tr>
        <w:trPr>
          <w:trHeight w:val="28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14 569 441</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12 730 548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1 838 893</w:t>
            </w:r>
          </w:p>
        </w:tc>
      </w:tr>
      <w:tr>
        <w:trPr>
          <w:trHeight w:val="28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35 346 703</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30 954 012</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4 392 691</w:t>
            </w:r>
          </w:p>
        </w:tc>
      </w:tr>
      <w:tr>
        <w:trPr>
          <w:trHeight w:val="28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10 065 361</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8 391 017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1 674 344</w:t>
            </w:r>
          </w:p>
        </w:tc>
      </w:tr>
      <w:tr>
        <w:trPr>
          <w:trHeight w:val="28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28 251 324</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22 769 342</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5 481 982</w:t>
            </w:r>
          </w:p>
        </w:tc>
      </w:tr>
      <w:tr>
        <w:trPr>
          <w:trHeight w:val="28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19 607 047</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17 221 942</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2 385 105</w:t>
            </w:r>
          </w:p>
        </w:tc>
      </w:tr>
      <w:tr>
        <w:trPr>
          <w:trHeight w:val="28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13 355 168</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11 320 024</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2 035 144</w:t>
            </w:r>
          </w:p>
        </w:tc>
      </w:tr>
      <w:tr>
        <w:trPr>
          <w:trHeight w:val="28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23 285 130</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18 840 107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4 445 023</w:t>
            </w:r>
          </w:p>
        </w:tc>
      </w:tr>
      <w:tr>
        <w:trPr>
          <w:trHeight w:val="28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17 184 906</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13 967 587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3 217 319</w:t>
            </w:r>
          </w:p>
        </w:tc>
      </w:tr>
      <w:tr>
        <w:trPr>
          <w:trHeight w:val="28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16 033 143</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14 307 214</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1 725 929</w:t>
            </w:r>
          </w:p>
        </w:tc>
      </w:tr>
      <w:tr>
        <w:trPr>
          <w:trHeight w:val="28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9 434 742</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8 163 006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1 271 736</w:t>
            </w:r>
          </w:p>
        </w:tc>
      </w:tr>
      <w:tr>
        <w:trPr>
          <w:trHeight w:val="28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13 031 918</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10 524 669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2 507 249</w:t>
            </w:r>
          </w:p>
        </w:tc>
      </w:tr>
      <w:tr>
        <w:trPr>
          <w:trHeight w:val="28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14 279 806</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11 662 793</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2 617 013</w:t>
            </w:r>
          </w:p>
        </w:tc>
      </w:tr>
      <w:tr>
        <w:trPr>
          <w:trHeight w:val="28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42 852 892</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37 293 081</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5 559 811</w:t>
            </w:r>
          </w:p>
        </w:tc>
      </w:tr>
      <w:tr>
        <w:trPr>
          <w:trHeight w:val="28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25 849 896</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18 680 883</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7 169 013</w:t>
            </w:r>
          </w:p>
        </w:tc>
      </w:tr>
      <w:tr>
        <w:trPr>
          <w:trHeight w:val="28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14 669 821</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11 534 255</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3 135 566</w:t>
            </w:r>
          </w:p>
        </w:tc>
      </w:tr>
    </w:tbl>
    <w:bookmarkStart w:name="z30" w:id="2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13 наурыздағы</w:t>
      </w:r>
      <w:r>
        <w:br/>
      </w:r>
      <w:r>
        <w:rPr>
          <w:rFonts w:ascii="Times New Roman"/>
          <w:b w:val="false"/>
          <w:i w:val="false"/>
          <w:color w:val="000000"/>
          <w:sz w:val="28"/>
        </w:rPr>
        <w:t xml:space="preserve">
№ 139 қаулысына    </w:t>
      </w:r>
      <w:r>
        <w:br/>
      </w:r>
      <w:r>
        <w:rPr>
          <w:rFonts w:ascii="Times New Roman"/>
          <w:b w:val="false"/>
          <w:i w:val="false"/>
          <w:color w:val="000000"/>
          <w:sz w:val="28"/>
        </w:rPr>
        <w:t xml:space="preserve">
11-қосымша       </w:t>
      </w:r>
    </w:p>
    <w:bookmarkEnd w:id="28"/>
    <w:bookmarkStart w:name="z31" w:id="2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11 желтоқсандағы</w:t>
      </w:r>
      <w:r>
        <w:br/>
      </w:r>
      <w:r>
        <w:rPr>
          <w:rFonts w:ascii="Times New Roman"/>
          <w:b w:val="false"/>
          <w:i w:val="false"/>
          <w:color w:val="000000"/>
          <w:sz w:val="28"/>
        </w:rPr>
        <w:t xml:space="preserve">
№ 1300 қаулысына     </w:t>
      </w:r>
      <w:r>
        <w:br/>
      </w:r>
      <w:r>
        <w:rPr>
          <w:rFonts w:ascii="Times New Roman"/>
          <w:b w:val="false"/>
          <w:i w:val="false"/>
          <w:color w:val="000000"/>
          <w:sz w:val="28"/>
        </w:rPr>
        <w:t xml:space="preserve">
19-қосымша        </w:t>
      </w:r>
    </w:p>
    <w:bookmarkEnd w:id="29"/>
    <w:bookmarkStart w:name="z32" w:id="30"/>
    <w:p>
      <w:pPr>
        <w:spacing w:after="0"/>
        <w:ind w:left="0"/>
        <w:jc w:val="left"/>
      </w:pPr>
      <w:r>
        <w:rPr>
          <w:rFonts w:ascii="Times New Roman"/>
          <w:b/>
          <w:i w:val="false"/>
          <w:color w:val="000000"/>
        </w:rPr>
        <w:t xml:space="preserve"> 
Облыстық бюджеттерге, Астана және Алматы қалаларының бюджеттеріне халықты әлеуметтік қорғауға және оған көмек көрсетуге берілетін ағымдағы нысаналы трансферттердің сомаларын бөлу</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728"/>
        <w:gridCol w:w="909"/>
        <w:gridCol w:w="1118"/>
        <w:gridCol w:w="1130"/>
        <w:gridCol w:w="1306"/>
        <w:gridCol w:w="1583"/>
        <w:gridCol w:w="1097"/>
        <w:gridCol w:w="1097"/>
        <w:gridCol w:w="1097"/>
        <w:gridCol w:w="975"/>
        <w:gridCol w:w="1119"/>
      </w:tblGrid>
      <w:tr>
        <w:trPr>
          <w:trHeight w:val="27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қызметтер стандарттарын енгізу</w:t>
            </w: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үкіметтік емес секторда мемлекеттік әлеуметтік тапсырысты орналастыруға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p>
        </w:tc>
      </w:tr>
      <w:tr>
        <w:trPr>
          <w:trHeight w:val="23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мүгедектерге қызмет көрсетуге бағдарланған ұйымдар орналасқан жерлерде жол белгілері мен сілтегіштерін орнату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мүгедектерге қызмет көрсетуге бағдарланған ұйымдар орналасқан жерлерде жүргіншілер өтетін жолдарды дыбыстайтын құрылғылармен жарақтау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«Инватакси» қызметін дамытуға мемлекеттік әлеуметтік тапсырысты орналастыру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жаңалық телехабарлар трансляциялауды сурдоаудармамен сүйемелдеуді қамтамасыз ету</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міндетті гигиеналық құралдармен қамтамасыз ету нормаларын көбейту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6 738 232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214 142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753 286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95 277</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58 404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81 488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410 925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2 811 700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1 387 768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925 242</w:t>
            </w:r>
          </w:p>
        </w:tc>
      </w:tr>
      <w:tr>
        <w:trPr>
          <w:trHeight w:val="22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462 466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8 895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68 870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3 035</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27 395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223 807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50 903</w:t>
            </w:r>
          </w:p>
        </w:tc>
      </w:tr>
      <w:tr>
        <w:trPr>
          <w:trHeight w:val="22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240 844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22 443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36 460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3 368</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27 395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112 546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31 224</w:t>
            </w:r>
          </w:p>
        </w:tc>
      </w:tr>
      <w:tr>
        <w:trPr>
          <w:trHeight w:val="22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425 746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17 900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24 193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2 959</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27 395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228 833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115 340</w:t>
            </w:r>
          </w:p>
        </w:tc>
      </w:tr>
      <w:tr>
        <w:trPr>
          <w:trHeight w:val="22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109 141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27 395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13 356</w:t>
            </w:r>
          </w:p>
        </w:tc>
      </w:tr>
      <w:tr>
        <w:trPr>
          <w:trHeight w:val="22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1 080 925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32 048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165 193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27 395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175 170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589 660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78 325</w:t>
            </w:r>
          </w:p>
        </w:tc>
      </w:tr>
      <w:tr>
        <w:trPr>
          <w:trHeight w:val="22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808 257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6 842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1 859</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27 395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106 977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574 301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72 927</w:t>
            </w:r>
          </w:p>
        </w:tc>
      </w:tr>
      <w:tr>
        <w:trPr>
          <w:trHeight w:val="22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203 742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16 213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17 105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27 395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104 359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24 191</w:t>
            </w:r>
          </w:p>
        </w:tc>
      </w:tr>
      <w:tr>
        <w:trPr>
          <w:trHeight w:val="22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411 402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22 244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53 955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27 395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235 786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64 614</w:t>
            </w:r>
          </w:p>
        </w:tc>
      </w:tr>
      <w:tr>
        <w:trPr>
          <w:trHeight w:val="22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735 064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20 812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12 326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27 395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659 008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15 523</w:t>
            </w:r>
          </w:p>
        </w:tc>
      </w:tr>
      <w:tr>
        <w:trPr>
          <w:trHeight w:val="22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215 121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62 892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9 734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27 395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30 691</w:t>
            </w:r>
          </w:p>
        </w:tc>
      </w:tr>
      <w:tr>
        <w:trPr>
          <w:trHeight w:val="22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74 517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13 684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2 374</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27 395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22 201</w:t>
            </w:r>
          </w:p>
        </w:tc>
      </w:tr>
      <w:tr>
        <w:trPr>
          <w:trHeight w:val="22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443 488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10 213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133 989</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11 452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27 395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247 260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13 179</w:t>
            </w:r>
          </w:p>
        </w:tc>
      </w:tr>
      <w:tr>
        <w:trPr>
          <w:trHeight w:val="24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4 839</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27 395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160 116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31 579</w:t>
            </w:r>
          </w:p>
        </w:tc>
      </w:tr>
      <w:tr>
        <w:trPr>
          <w:trHeight w:val="27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620 952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87 940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27 395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370 166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123 083</w:t>
            </w:r>
          </w:p>
        </w:tc>
      </w:tr>
      <w:tr>
        <w:trPr>
          <w:trHeight w:val="22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22 934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64 998</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65 839</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27 395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165 356</w:t>
            </w:r>
          </w:p>
        </w:tc>
      </w:tr>
      <w:tr>
        <w:trPr>
          <w:trHeight w:val="22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194 185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106 770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72 750</w:t>
            </w:r>
          </w:p>
        </w:tc>
      </w:tr>
    </w:tbl>
    <w:bookmarkStart w:name="z33" w:id="3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13 наурыздағы</w:t>
      </w:r>
      <w:r>
        <w:br/>
      </w:r>
      <w:r>
        <w:rPr>
          <w:rFonts w:ascii="Times New Roman"/>
          <w:b w:val="false"/>
          <w:i w:val="false"/>
          <w:color w:val="000000"/>
          <w:sz w:val="28"/>
        </w:rPr>
        <w:t xml:space="preserve">
№ 139 қаулысына    </w:t>
      </w:r>
      <w:r>
        <w:br/>
      </w:r>
      <w:r>
        <w:rPr>
          <w:rFonts w:ascii="Times New Roman"/>
          <w:b w:val="false"/>
          <w:i w:val="false"/>
          <w:color w:val="000000"/>
          <w:sz w:val="28"/>
        </w:rPr>
        <w:t xml:space="preserve">
12-қосымша       </w:t>
      </w:r>
    </w:p>
    <w:bookmarkEnd w:id="31"/>
    <w:bookmarkStart w:name="z34" w:id="3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11 желтоқсандағы</w:t>
      </w:r>
      <w:r>
        <w:br/>
      </w:r>
      <w:r>
        <w:rPr>
          <w:rFonts w:ascii="Times New Roman"/>
          <w:b w:val="false"/>
          <w:i w:val="false"/>
          <w:color w:val="000000"/>
          <w:sz w:val="28"/>
        </w:rPr>
        <w:t xml:space="preserve">
№ 1300 қаулысына     </w:t>
      </w:r>
      <w:r>
        <w:br/>
      </w:r>
      <w:r>
        <w:rPr>
          <w:rFonts w:ascii="Times New Roman"/>
          <w:b w:val="false"/>
          <w:i w:val="false"/>
          <w:color w:val="000000"/>
          <w:sz w:val="28"/>
        </w:rPr>
        <w:t xml:space="preserve">
20-қосымша        </w:t>
      </w:r>
    </w:p>
    <w:bookmarkEnd w:id="32"/>
    <w:bookmarkStart w:name="z35" w:id="33"/>
    <w:p>
      <w:pPr>
        <w:spacing w:after="0"/>
        <w:ind w:left="0"/>
        <w:jc w:val="left"/>
      </w:pPr>
      <w:r>
        <w:rPr>
          <w:rFonts w:ascii="Times New Roman"/>
          <w:b/>
          <w:i w:val="false"/>
          <w:color w:val="000000"/>
        </w:rPr>
        <w:t xml:space="preserve"> 
Облыстық бюджеттерге, Астана және Алматы қалаларының бюджеттеріне Ұлы Отан соғысындағы Жеңістің жетпіс жылдығына арналған іс-шараларды өткізуге берілетін ағымдағы нысаналы трансферттердің сомаларын бөлу</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
        <w:gridCol w:w="7584"/>
        <w:gridCol w:w="5122"/>
      </w:tblGrid>
      <w:tr>
        <w:trPr>
          <w:trHeight w:val="69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9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rPr>
                <w:rFonts w:ascii="Times New Roman"/>
                <w:b/>
                <w:i w:val="false"/>
                <w:color w:val="000000"/>
                <w:sz w:val="20"/>
              </w:rPr>
              <w:t>:</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5 812 023</w:t>
            </w:r>
          </w:p>
        </w:tc>
      </w:tr>
      <w:tr>
        <w:trPr>
          <w:trHeight w:val="39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282 026</w:t>
            </w:r>
          </w:p>
        </w:tc>
      </w:tr>
      <w:tr>
        <w:trPr>
          <w:trHeight w:val="39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271 438</w:t>
            </w:r>
          </w:p>
        </w:tc>
      </w:tr>
      <w:tr>
        <w:trPr>
          <w:trHeight w:val="39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542 295</w:t>
            </w:r>
          </w:p>
        </w:tc>
      </w:tr>
      <w:tr>
        <w:trPr>
          <w:trHeight w:val="39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107 987</w:t>
            </w:r>
          </w:p>
        </w:tc>
      </w:tr>
      <w:tr>
        <w:trPr>
          <w:trHeight w:val="39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808 451</w:t>
            </w:r>
          </w:p>
        </w:tc>
      </w:tr>
      <w:tr>
        <w:trPr>
          <w:trHeight w:val="39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262 164</w:t>
            </w:r>
          </w:p>
        </w:tc>
      </w:tr>
      <w:tr>
        <w:trPr>
          <w:trHeight w:val="39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306 935</w:t>
            </w:r>
          </w:p>
        </w:tc>
      </w:tr>
      <w:tr>
        <w:trPr>
          <w:trHeight w:val="39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523 098</w:t>
            </w:r>
          </w:p>
        </w:tc>
      </w:tr>
      <w:tr>
        <w:trPr>
          <w:trHeight w:val="39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330 075</w:t>
            </w:r>
          </w:p>
        </w:tc>
      </w:tr>
      <w:tr>
        <w:trPr>
          <w:trHeight w:val="39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188 342</w:t>
            </w:r>
          </w:p>
        </w:tc>
      </w:tr>
      <w:tr>
        <w:trPr>
          <w:trHeight w:val="39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43 162</w:t>
            </w:r>
          </w:p>
        </w:tc>
      </w:tr>
      <w:tr>
        <w:trPr>
          <w:trHeight w:val="39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293 031</w:t>
            </w:r>
          </w:p>
        </w:tc>
      </w:tr>
      <w:tr>
        <w:trPr>
          <w:trHeight w:val="39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409 533</w:t>
            </w:r>
          </w:p>
        </w:tc>
      </w:tr>
      <w:tr>
        <w:trPr>
          <w:trHeight w:val="39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597 719</w:t>
            </w:r>
          </w:p>
        </w:tc>
      </w:tr>
      <w:tr>
        <w:trPr>
          <w:trHeight w:val="39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693 027</w:t>
            </w:r>
          </w:p>
        </w:tc>
      </w:tr>
      <w:tr>
        <w:trPr>
          <w:trHeight w:val="39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152 740</w:t>
            </w:r>
          </w:p>
        </w:tc>
      </w:tr>
    </w:tbl>
    <w:bookmarkStart w:name="z36" w:id="3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13 наурыздағы</w:t>
      </w:r>
      <w:r>
        <w:br/>
      </w:r>
      <w:r>
        <w:rPr>
          <w:rFonts w:ascii="Times New Roman"/>
          <w:b w:val="false"/>
          <w:i w:val="false"/>
          <w:color w:val="000000"/>
          <w:sz w:val="28"/>
        </w:rPr>
        <w:t xml:space="preserve">
№ 139 қаулысына    </w:t>
      </w:r>
      <w:r>
        <w:br/>
      </w:r>
      <w:r>
        <w:rPr>
          <w:rFonts w:ascii="Times New Roman"/>
          <w:b w:val="false"/>
          <w:i w:val="false"/>
          <w:color w:val="000000"/>
          <w:sz w:val="28"/>
        </w:rPr>
        <w:t xml:space="preserve">
13-қосымша       </w:t>
      </w:r>
    </w:p>
    <w:bookmarkEnd w:id="34"/>
    <w:bookmarkStart w:name="z37" w:id="3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11 желтоқсандағы</w:t>
      </w:r>
      <w:r>
        <w:br/>
      </w:r>
      <w:r>
        <w:rPr>
          <w:rFonts w:ascii="Times New Roman"/>
          <w:b w:val="false"/>
          <w:i w:val="false"/>
          <w:color w:val="000000"/>
          <w:sz w:val="28"/>
        </w:rPr>
        <w:t xml:space="preserve">
№ 1300 қаулысына     </w:t>
      </w:r>
      <w:r>
        <w:br/>
      </w:r>
      <w:r>
        <w:rPr>
          <w:rFonts w:ascii="Times New Roman"/>
          <w:b w:val="false"/>
          <w:i w:val="false"/>
          <w:color w:val="000000"/>
          <w:sz w:val="28"/>
        </w:rPr>
        <w:t xml:space="preserve">
21-қосымша        </w:t>
      </w:r>
    </w:p>
    <w:bookmarkEnd w:id="35"/>
    <w:bookmarkStart w:name="z38" w:id="36"/>
    <w:p>
      <w:pPr>
        <w:spacing w:after="0"/>
        <w:ind w:left="0"/>
        <w:jc w:val="left"/>
      </w:pPr>
      <w:r>
        <w:rPr>
          <w:rFonts w:ascii="Times New Roman"/>
          <w:b/>
          <w:i w:val="false"/>
          <w:color w:val="000000"/>
        </w:rPr>
        <w:t xml:space="preserve"> 
Облыстық бюджеттерге, Астана және Алматы қалаларының бюджеттеріне жаңартылатын энергия көздерін пайдалануды қолдауға берілетін ағымдағы нысаналы трансферттердің сомаларын бөлу</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9"/>
        <w:gridCol w:w="9135"/>
        <w:gridCol w:w="3516"/>
      </w:tblGrid>
      <w:tr>
        <w:trPr>
          <w:trHeight w:val="66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40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rPr>
                <w:rFonts w:ascii="Times New Roman"/>
                <w:b/>
                <w:i w:val="false"/>
                <w:color w:val="000000"/>
                <w:sz w:val="20"/>
              </w:rPr>
              <w:t>:</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13 290</w:t>
            </w:r>
          </w:p>
        </w:tc>
      </w:tr>
      <w:tr>
        <w:trPr>
          <w:trHeight w:val="40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8 860</w:t>
            </w:r>
          </w:p>
        </w:tc>
      </w:tr>
      <w:tr>
        <w:trPr>
          <w:trHeight w:val="40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4 430</w:t>
            </w:r>
          </w:p>
        </w:tc>
      </w:tr>
    </w:tbl>
    <w:bookmarkStart w:name="z39" w:id="3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13 наурыздағы</w:t>
      </w:r>
      <w:r>
        <w:br/>
      </w:r>
      <w:r>
        <w:rPr>
          <w:rFonts w:ascii="Times New Roman"/>
          <w:b w:val="false"/>
          <w:i w:val="false"/>
          <w:color w:val="000000"/>
          <w:sz w:val="28"/>
        </w:rPr>
        <w:t xml:space="preserve">
№ 139 қаулысына    </w:t>
      </w:r>
      <w:r>
        <w:br/>
      </w:r>
      <w:r>
        <w:rPr>
          <w:rFonts w:ascii="Times New Roman"/>
          <w:b w:val="false"/>
          <w:i w:val="false"/>
          <w:color w:val="000000"/>
          <w:sz w:val="28"/>
        </w:rPr>
        <w:t xml:space="preserve">
14-қосымша       </w:t>
      </w:r>
    </w:p>
    <w:bookmarkEnd w:id="37"/>
    <w:bookmarkStart w:name="z40" w:id="3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11 желтоқсандағы</w:t>
      </w:r>
      <w:r>
        <w:br/>
      </w:r>
      <w:r>
        <w:rPr>
          <w:rFonts w:ascii="Times New Roman"/>
          <w:b w:val="false"/>
          <w:i w:val="false"/>
          <w:color w:val="000000"/>
          <w:sz w:val="28"/>
        </w:rPr>
        <w:t xml:space="preserve">
№ 1300 қаулысына     </w:t>
      </w:r>
      <w:r>
        <w:br/>
      </w:r>
      <w:r>
        <w:rPr>
          <w:rFonts w:ascii="Times New Roman"/>
          <w:b w:val="false"/>
          <w:i w:val="false"/>
          <w:color w:val="000000"/>
          <w:sz w:val="28"/>
        </w:rPr>
        <w:t xml:space="preserve">
25-қосымша        </w:t>
      </w:r>
    </w:p>
    <w:bookmarkEnd w:id="38"/>
    <w:bookmarkStart w:name="z41" w:id="39"/>
    <w:p>
      <w:pPr>
        <w:spacing w:after="0"/>
        <w:ind w:left="0"/>
        <w:jc w:val="left"/>
      </w:pPr>
      <w:r>
        <w:rPr>
          <w:rFonts w:ascii="Times New Roman"/>
          <w:b/>
          <w:i w:val="false"/>
          <w:color w:val="000000"/>
        </w:rPr>
        <w:t xml:space="preserve"> 
Мамандарды әлеуметтік қолдау шараларын іске асыру үшін жергілікті атқарушы органдарға берілетін бюджеттік кредиттердің сомаларын бөлу</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5"/>
        <w:gridCol w:w="8121"/>
        <w:gridCol w:w="4554"/>
      </w:tblGrid>
      <w:tr>
        <w:trPr>
          <w:trHeight w:val="69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43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rPr>
                <w:rFonts w:ascii="Times New Roman"/>
                <w:b/>
                <w:i w:val="false"/>
                <w:color w:val="000000"/>
                <w:sz w:val="20"/>
              </w:rPr>
              <w:t>:</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8 695 362</w:t>
            </w:r>
          </w:p>
        </w:tc>
      </w:tr>
      <w:tr>
        <w:trPr>
          <w:trHeight w:val="43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547 032</w:t>
            </w:r>
          </w:p>
        </w:tc>
      </w:tr>
      <w:tr>
        <w:trPr>
          <w:trHeight w:val="43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380 544</w:t>
            </w:r>
          </w:p>
        </w:tc>
      </w:tr>
      <w:tr>
        <w:trPr>
          <w:trHeight w:val="43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966 663</w:t>
            </w:r>
          </w:p>
        </w:tc>
      </w:tr>
      <w:tr>
        <w:trPr>
          <w:trHeight w:val="43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160 206</w:t>
            </w:r>
          </w:p>
        </w:tc>
      </w:tr>
      <w:tr>
        <w:trPr>
          <w:trHeight w:val="43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529 194</w:t>
            </w:r>
          </w:p>
        </w:tc>
      </w:tr>
      <w:tr>
        <w:trPr>
          <w:trHeight w:val="43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484 599</w:t>
            </w:r>
          </w:p>
        </w:tc>
      </w:tr>
      <w:tr>
        <w:trPr>
          <w:trHeight w:val="43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812 744</w:t>
            </w:r>
          </w:p>
        </w:tc>
      </w:tr>
      <w:tr>
        <w:trPr>
          <w:trHeight w:val="43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481 626</w:t>
            </w:r>
          </w:p>
        </w:tc>
      </w:tr>
      <w:tr>
        <w:trPr>
          <w:trHeight w:val="43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599 869</w:t>
            </w:r>
          </w:p>
        </w:tc>
      </w:tr>
      <w:tr>
        <w:trPr>
          <w:trHeight w:val="43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1 067 307</w:t>
            </w:r>
          </w:p>
        </w:tc>
      </w:tr>
      <w:tr>
        <w:trPr>
          <w:trHeight w:val="43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719 466</w:t>
            </w:r>
          </w:p>
        </w:tc>
      </w:tr>
      <w:tr>
        <w:trPr>
          <w:trHeight w:val="43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636 222</w:t>
            </w:r>
          </w:p>
        </w:tc>
      </w:tr>
      <w:tr>
        <w:trPr>
          <w:trHeight w:val="43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416 220</w:t>
            </w:r>
          </w:p>
        </w:tc>
      </w:tr>
      <w:tr>
        <w:trPr>
          <w:trHeight w:val="34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893 670</w:t>
            </w:r>
          </w:p>
        </w:tc>
      </w:tr>
    </w:tbl>
    <w:bookmarkStart w:name="z42" w:id="4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13 наурыздағы</w:t>
      </w:r>
      <w:r>
        <w:br/>
      </w:r>
      <w:r>
        <w:rPr>
          <w:rFonts w:ascii="Times New Roman"/>
          <w:b w:val="false"/>
          <w:i w:val="false"/>
          <w:color w:val="000000"/>
          <w:sz w:val="28"/>
        </w:rPr>
        <w:t xml:space="preserve">
№ 139 қаулысына    </w:t>
      </w:r>
      <w:r>
        <w:br/>
      </w:r>
      <w:r>
        <w:rPr>
          <w:rFonts w:ascii="Times New Roman"/>
          <w:b w:val="false"/>
          <w:i w:val="false"/>
          <w:color w:val="000000"/>
          <w:sz w:val="28"/>
        </w:rPr>
        <w:t xml:space="preserve">
15-қосымша       </w:t>
      </w:r>
    </w:p>
    <w:bookmarkEnd w:id="40"/>
    <w:bookmarkStart w:name="z43" w:id="4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11 желтоқсандағы</w:t>
      </w:r>
      <w:r>
        <w:br/>
      </w:r>
      <w:r>
        <w:rPr>
          <w:rFonts w:ascii="Times New Roman"/>
          <w:b w:val="false"/>
          <w:i w:val="false"/>
          <w:color w:val="000000"/>
          <w:sz w:val="28"/>
        </w:rPr>
        <w:t xml:space="preserve">
№ 1300 қаулысына     </w:t>
      </w:r>
      <w:r>
        <w:br/>
      </w:r>
      <w:r>
        <w:rPr>
          <w:rFonts w:ascii="Times New Roman"/>
          <w:b w:val="false"/>
          <w:i w:val="false"/>
          <w:color w:val="000000"/>
          <w:sz w:val="28"/>
        </w:rPr>
        <w:t xml:space="preserve">
29-қосымша        </w:t>
      </w:r>
    </w:p>
    <w:bookmarkEnd w:id="41"/>
    <w:bookmarkStart w:name="z44" w:id="42"/>
    <w:p>
      <w:pPr>
        <w:spacing w:after="0"/>
        <w:ind w:left="0"/>
        <w:jc w:val="left"/>
      </w:pPr>
      <w:r>
        <w:rPr>
          <w:rFonts w:ascii="Times New Roman"/>
          <w:b/>
          <w:i w:val="false"/>
          <w:color w:val="000000"/>
        </w:rPr>
        <w:t xml:space="preserve"> 
Қазақстан Республикасы Үкiметiнің резерв сомаларын бөлу</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6"/>
        <w:gridCol w:w="976"/>
        <w:gridCol w:w="1558"/>
        <w:gridCol w:w="4831"/>
        <w:gridCol w:w="1779"/>
        <w:gridCol w:w="1699"/>
        <w:gridCol w:w="1761"/>
      </w:tblGrid>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4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1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r>
      <w:tr>
        <w:trPr>
          <w:trHeight w:val="540" w:hRule="atLeast"/>
        </w:trPr>
        <w:tc>
          <w:tcPr>
            <w:tcW w:w="0" w:type="auto"/>
            <w:vMerge/>
            <w:tcBorders>
              <w:top w:val="nil"/>
              <w:left w:val="single" w:color="cfcfcf" w:sz="5"/>
              <w:bottom w:val="single" w:color="cfcfcf" w:sz="5"/>
              <w:right w:val="single" w:color="cfcfcf" w:sz="5"/>
            </w:tcBorders>
          </w:tcP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7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w:t>
            </w:r>
            <w:r>
              <w:rPr>
                <w:rFonts w:ascii="Times New Roman"/>
                <w:b w:val="false"/>
                <w:i w:val="false"/>
                <w:color w:val="000000"/>
                <w:sz w:val="20"/>
              </w:rPr>
              <w:t> </w:t>
            </w:r>
            <w:r>
              <w:rPr>
                <w:rFonts w:ascii="Times New Roman"/>
                <w:b/>
                <w:i w:val="false"/>
                <w:color w:val="000000"/>
                <w:sz w:val="20"/>
              </w:rPr>
              <w:t>Республикасы Қаржы</w:t>
            </w:r>
            <w:r>
              <w:rPr>
                <w:rFonts w:ascii="Times New Roman"/>
                <w:b w:val="false"/>
                <w:i w:val="false"/>
                <w:color w:val="000000"/>
                <w:sz w:val="20"/>
              </w:rPr>
              <w:t> </w:t>
            </w:r>
            <w:r>
              <w:rPr>
                <w:rFonts w:ascii="Times New Roman"/>
                <w:b/>
                <w:i w:val="false"/>
                <w:color w:val="000000"/>
                <w:sz w:val="20"/>
              </w:rPr>
              <w:t>министрлігі</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31 866 086</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59 249 836</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59 249 836</w:t>
            </w:r>
          </w:p>
        </w:tc>
      </w:tr>
      <w:tr>
        <w:trPr>
          <w:trHeight w:val="60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Үкiметiнiң резервi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31 866 086</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59 249 836</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59 249 836</w:t>
            </w:r>
          </w:p>
        </w:tc>
      </w:tr>
      <w:tr>
        <w:trPr>
          <w:trHeight w:val="180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және басқа мемлекеттердің аумағындағы табиғи және техногендік сипаттағы төтенше жағдайларды жоюға арналған Қазақстан Республикасы Үкіметінің төтенше резерві</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3 500 000</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3 500 000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3 500 000</w:t>
            </w:r>
          </w:p>
        </w:tc>
      </w:tr>
      <w:tr>
        <w:trPr>
          <w:trHeight w:val="615"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Үкiметiнiң шұғыл шығындарға арналған резервi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313 416 086</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54 799 836</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54 799 836</w:t>
            </w:r>
          </w:p>
        </w:tc>
      </w:tr>
      <w:tr>
        <w:trPr>
          <w:trHeight w:val="114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соттар шешімдері бойынша міндеттемелерді орындауға арналған резерві</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144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r>
    </w:tbl>
    <w:bookmarkStart w:name="z45" w:id="4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13 наурыздағы</w:t>
      </w:r>
      <w:r>
        <w:br/>
      </w:r>
      <w:r>
        <w:rPr>
          <w:rFonts w:ascii="Times New Roman"/>
          <w:b w:val="false"/>
          <w:i w:val="false"/>
          <w:color w:val="000000"/>
          <w:sz w:val="28"/>
        </w:rPr>
        <w:t xml:space="preserve">
№ 139 қаулысына    </w:t>
      </w:r>
      <w:r>
        <w:br/>
      </w:r>
      <w:r>
        <w:rPr>
          <w:rFonts w:ascii="Times New Roman"/>
          <w:b w:val="false"/>
          <w:i w:val="false"/>
          <w:color w:val="000000"/>
          <w:sz w:val="28"/>
        </w:rPr>
        <w:t xml:space="preserve">
16-қосымша       </w:t>
      </w:r>
    </w:p>
    <w:bookmarkEnd w:id="43"/>
    <w:bookmarkStart w:name="z46" w:id="4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11 желтоқсандағы</w:t>
      </w:r>
      <w:r>
        <w:br/>
      </w:r>
      <w:r>
        <w:rPr>
          <w:rFonts w:ascii="Times New Roman"/>
          <w:b w:val="false"/>
          <w:i w:val="false"/>
          <w:color w:val="000000"/>
          <w:sz w:val="28"/>
        </w:rPr>
        <w:t xml:space="preserve">
№ 1300 қаулысына     </w:t>
      </w:r>
      <w:r>
        <w:br/>
      </w:r>
      <w:r>
        <w:rPr>
          <w:rFonts w:ascii="Times New Roman"/>
          <w:b w:val="false"/>
          <w:i w:val="false"/>
          <w:color w:val="000000"/>
          <w:sz w:val="28"/>
        </w:rPr>
        <w:t xml:space="preserve">
30-қосымша        </w:t>
      </w:r>
    </w:p>
    <w:bookmarkEnd w:id="44"/>
    <w:bookmarkStart w:name="z47" w:id="45"/>
    <w:p>
      <w:pPr>
        <w:spacing w:after="0"/>
        <w:ind w:left="0"/>
        <w:jc w:val="left"/>
      </w:pPr>
      <w:r>
        <w:rPr>
          <w:rFonts w:ascii="Times New Roman"/>
          <w:b/>
          <w:i w:val="false"/>
          <w:color w:val="000000"/>
        </w:rPr>
        <w:t xml:space="preserve"> 
Облыстық бюджеттерден республикалық бюджетке шығыстарды беруге байланысты трансферттер түсімдері сомаларын бөлу</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5472"/>
        <w:gridCol w:w="1805"/>
        <w:gridCol w:w="2094"/>
        <w:gridCol w:w="3578"/>
      </w:tblGrid>
      <w:tr>
        <w:trPr>
          <w:trHeight w:val="27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1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r>
      <w:tr>
        <w:trPr>
          <w:trHeight w:val="3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ішкі істер департаменттерінің оқу орталықтарын күтіп-ұстауға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 сыныптары үшін орта білім беруді жан басына шаққандағы қаржыландыруды енгізу бойынша сынамалауды өткізу үшін мемлекеттік жалпыға міндетті білім беру стандарттарына сәйкес орта білім беру ұйымдарында білім беру процесін жүзеге асыруға көзделген шығыстарды беруге</w:t>
            </w:r>
          </w:p>
        </w:tc>
      </w:tr>
      <w:tr>
        <w:trPr>
          <w:trHeight w:val="3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976 337</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447 957</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528 380</w:t>
            </w:r>
          </w:p>
        </w:tc>
      </w:tr>
      <w:tr>
        <w:trPr>
          <w:trHeight w:val="3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235 976</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144 512</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91 464</w:t>
            </w:r>
          </w:p>
        </w:tc>
      </w:tr>
      <w:tr>
        <w:trPr>
          <w:trHeight w:val="3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127 045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127 045</w:t>
            </w:r>
          </w:p>
        </w:tc>
      </w:tr>
      <w:tr>
        <w:trPr>
          <w:trHeight w:val="3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13 254</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13 254</w:t>
            </w:r>
          </w:p>
        </w:tc>
      </w:tr>
      <w:tr>
        <w:trPr>
          <w:trHeight w:val="3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89 387</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89 387</w:t>
            </w:r>
          </w:p>
        </w:tc>
      </w:tr>
      <w:tr>
        <w:trPr>
          <w:trHeight w:val="3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130 122</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130 122</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92 103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92 103</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81 220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81 220</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207 230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207 230</w:t>
            </w:r>
          </w:p>
        </w:tc>
      </w:tr>
    </w:tbl>
    <w:bookmarkStart w:name="z48" w:id="4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13 наурыздағы</w:t>
      </w:r>
      <w:r>
        <w:br/>
      </w:r>
      <w:r>
        <w:rPr>
          <w:rFonts w:ascii="Times New Roman"/>
          <w:b w:val="false"/>
          <w:i w:val="false"/>
          <w:color w:val="000000"/>
          <w:sz w:val="28"/>
        </w:rPr>
        <w:t xml:space="preserve">
№ 139 қаулысына    </w:t>
      </w:r>
      <w:r>
        <w:br/>
      </w:r>
      <w:r>
        <w:rPr>
          <w:rFonts w:ascii="Times New Roman"/>
          <w:b w:val="false"/>
          <w:i w:val="false"/>
          <w:color w:val="000000"/>
          <w:sz w:val="28"/>
        </w:rPr>
        <w:t xml:space="preserve">
17-қосымша       </w:t>
      </w:r>
    </w:p>
    <w:bookmarkEnd w:id="46"/>
    <w:bookmarkStart w:name="z49" w:id="4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11 желтоқсандағы</w:t>
      </w:r>
      <w:r>
        <w:br/>
      </w:r>
      <w:r>
        <w:rPr>
          <w:rFonts w:ascii="Times New Roman"/>
          <w:b w:val="false"/>
          <w:i w:val="false"/>
          <w:color w:val="000000"/>
          <w:sz w:val="28"/>
        </w:rPr>
        <w:t xml:space="preserve">
№ 1300 қаулысына     </w:t>
      </w:r>
      <w:r>
        <w:br/>
      </w:r>
      <w:r>
        <w:rPr>
          <w:rFonts w:ascii="Times New Roman"/>
          <w:b w:val="false"/>
          <w:i w:val="false"/>
          <w:color w:val="000000"/>
          <w:sz w:val="28"/>
        </w:rPr>
        <w:t xml:space="preserve">
31-қосымша        </w:t>
      </w:r>
    </w:p>
    <w:bookmarkEnd w:id="47"/>
    <w:bookmarkStart w:name="z50" w:id="48"/>
    <w:p>
      <w:pPr>
        <w:spacing w:after="0"/>
        <w:ind w:left="0"/>
        <w:jc w:val="left"/>
      </w:pPr>
      <w:r>
        <w:rPr>
          <w:rFonts w:ascii="Times New Roman"/>
          <w:b/>
          <w:i w:val="false"/>
          <w:color w:val="000000"/>
        </w:rPr>
        <w:t xml:space="preserve"> 
Облыстық бюджеттерге, Астана және Алматы қалаларының бюджеттеріне Жұмыспен қамту 2020 жол картасы шеңберінде іс-шараларды іске асыруға берілетін ағымдағы нысаналы трансферттердің сомаларын бөлу</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2357"/>
        <w:gridCol w:w="1136"/>
        <w:gridCol w:w="1189"/>
        <w:gridCol w:w="1189"/>
        <w:gridCol w:w="1189"/>
        <w:gridCol w:w="1189"/>
        <w:gridCol w:w="1349"/>
        <w:gridCol w:w="1189"/>
        <w:gridCol w:w="1189"/>
        <w:gridCol w:w="1096"/>
      </w:tblGrid>
      <w:tr>
        <w:trPr>
          <w:trHeight w:val="300"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шінде</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кәсiптiк даярлауға</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 ішінара субсидиялауға</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негіздеріне оқытуға</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көшуге субсидиялар беруге</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кәсіптік даярлауға, қайта даярлауға және олардың бiлiктiлiгiн арттыруға</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практикасына</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орталықтарының қызметін қамтамасыз етуге</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жұмыстарына</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10 801 396</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2 427 728</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1 305 746</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141 114</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11 668</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1 235 128</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1 557 448</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4 056 155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66 409</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762 723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305 963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94 917</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12 360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37 111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69 178</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240 577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2 617</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578 619</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65 126</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116 879</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57 839</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131 756</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196 727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2 559</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952 684</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149 393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125 928</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53 556</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142 327</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463 504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6 335</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440 111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199 305</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32 181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12 328</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19 808</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38 633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136 093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1 763</w:t>
            </w:r>
          </w:p>
        </w:tc>
      </w:tr>
      <w:tr>
        <w:trPr>
          <w:trHeight w:val="27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970 520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163 293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116 829</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29 791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6 679</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141 390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123 967</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375 956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12 615</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602 117</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131 067</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60 415</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18 268</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60 698</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72 527</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255 833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3 309</w:t>
            </w:r>
          </w:p>
        </w:tc>
      </w:tr>
      <w:tr>
        <w:trPr>
          <w:trHeight w:val="2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429 156</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50 811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11 773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67 416</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98 537</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198 647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1 972</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607 710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24 655</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82 880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9 840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60 066</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93 070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332 947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4 252</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577 945</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83 747</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74 922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4 388</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49 594</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70 049</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292 127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3 118</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881 572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306 540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49 633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2 068</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300 520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59 657</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161 006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2 148</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454 184</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212 873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53 562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28 594</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45 023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109 265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1 676</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597 345</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114 441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111 742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45 318</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62 471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249 377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7 140</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336 432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22 692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36 746</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8 774</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2 336</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17 337</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47 580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198 965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2 002</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1 842 567</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602 051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175 299</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4 756</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231 048</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294 995</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526 955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7 463</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506 978</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107 795</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37 940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118 631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237 838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4 774</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260 733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46 582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15 207</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26 893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89 047</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80 338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2 666</w:t>
            </w:r>
          </w:p>
        </w:tc>
      </w:tr>
    </w:tbl>
    <w:bookmarkStart w:name="z51" w:id="4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13 наурыздағы</w:t>
      </w:r>
      <w:r>
        <w:br/>
      </w:r>
      <w:r>
        <w:rPr>
          <w:rFonts w:ascii="Times New Roman"/>
          <w:b w:val="false"/>
          <w:i w:val="false"/>
          <w:color w:val="000000"/>
          <w:sz w:val="28"/>
        </w:rPr>
        <w:t xml:space="preserve">
№ 139 қаулысына    </w:t>
      </w:r>
      <w:r>
        <w:br/>
      </w:r>
      <w:r>
        <w:rPr>
          <w:rFonts w:ascii="Times New Roman"/>
          <w:b w:val="false"/>
          <w:i w:val="false"/>
          <w:color w:val="000000"/>
          <w:sz w:val="28"/>
        </w:rPr>
        <w:t xml:space="preserve">
18-қосымша       </w:t>
      </w:r>
    </w:p>
    <w:bookmarkEnd w:id="49"/>
    <w:bookmarkStart w:name="z52" w:id="5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11 желтоқсандағы</w:t>
      </w:r>
      <w:r>
        <w:br/>
      </w:r>
      <w:r>
        <w:rPr>
          <w:rFonts w:ascii="Times New Roman"/>
          <w:b w:val="false"/>
          <w:i w:val="false"/>
          <w:color w:val="000000"/>
          <w:sz w:val="28"/>
        </w:rPr>
        <w:t xml:space="preserve">
№ 1300 қаулысына     </w:t>
      </w:r>
      <w:r>
        <w:br/>
      </w:r>
      <w:r>
        <w:rPr>
          <w:rFonts w:ascii="Times New Roman"/>
          <w:b w:val="false"/>
          <w:i w:val="false"/>
          <w:color w:val="000000"/>
          <w:sz w:val="28"/>
        </w:rPr>
        <w:t xml:space="preserve">
32-қосымша        </w:t>
      </w:r>
    </w:p>
    <w:bookmarkEnd w:id="50"/>
    <w:bookmarkStart w:name="z53" w:id="51"/>
    <w:p>
      <w:pPr>
        <w:spacing w:after="0"/>
        <w:ind w:left="0"/>
        <w:jc w:val="left"/>
      </w:pPr>
      <w:r>
        <w:rPr>
          <w:rFonts w:ascii="Times New Roman"/>
          <w:b/>
          <w:i w:val="false"/>
          <w:color w:val="000000"/>
        </w:rPr>
        <w:t xml:space="preserve"> 
Облыстық бюджеттерге Жұмыспен қамту 2020 жол картасы шеңберінде іс-шараларды іске асыруға берілетін нысаналы трансферттерінің сомаларын бөлу</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3045"/>
        <w:gridCol w:w="1944"/>
        <w:gridCol w:w="1813"/>
        <w:gridCol w:w="1799"/>
        <w:gridCol w:w="1773"/>
        <w:gridCol w:w="2666"/>
      </w:tblGrid>
      <w:tr>
        <w:trPr>
          <w:trHeight w:val="270" w:hRule="atLeast"/>
        </w:trPr>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1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берушінің қажеттігіне сәйкес еңбек ресурстарының ұтқырлығын арттыру шеңберінде</w:t>
            </w:r>
          </w:p>
        </w:tc>
      </w:tr>
      <w:tr>
        <w:trPr>
          <w:trHeight w:val="19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тұрғын үй салуға және (немесе) сатып алуға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дамытуға және (немесе) сатып алуға</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жастарға арналған жатақханалардың  құрылысына, сатып алуға, салып бітіруге</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Калачи және Красногорский елді мекен пунктерінің тұрғындарын көшіру үшін тұрғын үй салуға және (немесе) сатып алуға</w:t>
            </w:r>
          </w:p>
        </w:tc>
      </w:tr>
      <w:tr>
        <w:trPr>
          <w:trHeight w:val="34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rPr>
                <w:rFonts w:ascii="Times New Roman"/>
                <w:b/>
                <w:i w:val="false"/>
                <w:color w:val="000000"/>
                <w:sz w:val="20"/>
              </w:rPr>
              <w:t>:</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2 468 950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64 000</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160 016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244 934</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2 000 000</w:t>
            </w:r>
          </w:p>
        </w:tc>
      </w:tr>
      <w:tr>
        <w:trPr>
          <w:trHeight w:val="34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2 064 000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64 000</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r>
      <w:tr>
        <w:trPr>
          <w:trHeight w:val="34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160 016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160 016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244 934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244 934</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54" w:id="5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13 наурыздағы</w:t>
      </w:r>
      <w:r>
        <w:br/>
      </w:r>
      <w:r>
        <w:rPr>
          <w:rFonts w:ascii="Times New Roman"/>
          <w:b w:val="false"/>
          <w:i w:val="false"/>
          <w:color w:val="000000"/>
          <w:sz w:val="28"/>
        </w:rPr>
        <w:t xml:space="preserve">
№ 139 қаулысына    </w:t>
      </w:r>
      <w:r>
        <w:br/>
      </w:r>
      <w:r>
        <w:rPr>
          <w:rFonts w:ascii="Times New Roman"/>
          <w:b w:val="false"/>
          <w:i w:val="false"/>
          <w:color w:val="000000"/>
          <w:sz w:val="28"/>
        </w:rPr>
        <w:t xml:space="preserve">
19-қосымша       </w:t>
      </w:r>
    </w:p>
    <w:bookmarkEnd w:id="52"/>
    <w:bookmarkStart w:name="z55" w:id="5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11 желтоқсандағы</w:t>
      </w:r>
      <w:r>
        <w:br/>
      </w:r>
      <w:r>
        <w:rPr>
          <w:rFonts w:ascii="Times New Roman"/>
          <w:b w:val="false"/>
          <w:i w:val="false"/>
          <w:color w:val="000000"/>
          <w:sz w:val="28"/>
        </w:rPr>
        <w:t xml:space="preserve">
№ 1300 қаулысына     </w:t>
      </w:r>
      <w:r>
        <w:br/>
      </w:r>
      <w:r>
        <w:rPr>
          <w:rFonts w:ascii="Times New Roman"/>
          <w:b w:val="false"/>
          <w:i w:val="false"/>
          <w:color w:val="000000"/>
          <w:sz w:val="28"/>
        </w:rPr>
        <w:t xml:space="preserve">
33-қосымша        </w:t>
      </w:r>
    </w:p>
    <w:bookmarkEnd w:id="53"/>
    <w:bookmarkStart w:name="z56" w:id="54"/>
    <w:p>
      <w:pPr>
        <w:spacing w:after="0"/>
        <w:ind w:left="0"/>
        <w:jc w:val="left"/>
      </w:pPr>
      <w:r>
        <w:rPr>
          <w:rFonts w:ascii="Times New Roman"/>
          <w:b/>
          <w:i w:val="false"/>
          <w:color w:val="000000"/>
        </w:rPr>
        <w:t xml:space="preserve"> 
Облыстық бюджеттерге, Астана және Алматы қалаларының бюджеттеріне Жұмыспен қамту 2020 жол картасы шеңберiнде инфрақұрылымды және тұрғын үй-коммуналдық шаруашылықты дамыту арқылы жұмыспен қамтуды қамтамасыз етуге берілетін нысаналы трансферттердің сомаларын бөлу</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3289"/>
        <w:gridCol w:w="1876"/>
        <w:gridCol w:w="3777"/>
        <w:gridCol w:w="3895"/>
      </w:tblGrid>
      <w:tr>
        <w:trPr>
          <w:trHeight w:val="315" w:hRule="atLeast"/>
        </w:trPr>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инженерлік-көліктік инфрақұрылым объектілерін, әлеуметтік-мәдени объектілерді жөндеуге және елді мекендерді абаттандыруға </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орналасқан дәрігерлік амбулаториялар мен фельдшерлік-акушерлік пункттердің құрылысына</w:t>
            </w:r>
          </w:p>
        </w:tc>
      </w:tr>
      <w:tr>
        <w:trPr>
          <w:trHeight w:val="31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13 792 877</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12 403 095</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1 389 782</w:t>
            </w:r>
          </w:p>
        </w:tc>
      </w:tr>
      <w:tr>
        <w:trPr>
          <w:trHeight w:val="31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1 134 685</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650 093</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484 592</w:t>
            </w:r>
          </w:p>
        </w:tc>
      </w:tr>
      <w:tr>
        <w:trPr>
          <w:trHeight w:val="31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635 831</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635 831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1 581 750</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1 581 750</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437 929</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437 929</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1 091 101</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1 086 570</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4 531</w:t>
            </w:r>
          </w:p>
        </w:tc>
      </w:tr>
      <w:tr>
        <w:trPr>
          <w:trHeight w:val="31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822 143</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822 143</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489 905</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489 905</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1 719 869</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1 056 285</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663 584</w:t>
            </w:r>
          </w:p>
        </w:tc>
      </w:tr>
      <w:tr>
        <w:trPr>
          <w:trHeight w:val="31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823 361</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774 641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48 720</w:t>
            </w:r>
          </w:p>
        </w:tc>
      </w:tr>
      <w:tr>
        <w:trPr>
          <w:trHeight w:val="31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575 060</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533 586</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41 474</w:t>
            </w:r>
          </w:p>
        </w:tc>
      </w:tr>
      <w:tr>
        <w:trPr>
          <w:trHeight w:val="31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416 383</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416 383</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789 126</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642 245</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146 881</w:t>
            </w:r>
          </w:p>
        </w:tc>
      </w:tr>
      <w:tr>
        <w:trPr>
          <w:trHeight w:val="31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497 405</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497 405</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1 854 124</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1 854 124</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593 031</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593 031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331 174</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331 174</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57" w:id="5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13 наурыздағы</w:t>
      </w:r>
      <w:r>
        <w:br/>
      </w:r>
      <w:r>
        <w:rPr>
          <w:rFonts w:ascii="Times New Roman"/>
          <w:b w:val="false"/>
          <w:i w:val="false"/>
          <w:color w:val="000000"/>
          <w:sz w:val="28"/>
        </w:rPr>
        <w:t xml:space="preserve">
№ 139 қаулысына    </w:t>
      </w:r>
      <w:r>
        <w:br/>
      </w:r>
      <w:r>
        <w:rPr>
          <w:rFonts w:ascii="Times New Roman"/>
          <w:b w:val="false"/>
          <w:i w:val="false"/>
          <w:color w:val="000000"/>
          <w:sz w:val="28"/>
        </w:rPr>
        <w:t xml:space="preserve">
20-қосымша       </w:t>
      </w:r>
    </w:p>
    <w:bookmarkEnd w:id="55"/>
    <w:bookmarkStart w:name="z58" w:id="5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11 желтоқсандағы</w:t>
      </w:r>
      <w:r>
        <w:br/>
      </w:r>
      <w:r>
        <w:rPr>
          <w:rFonts w:ascii="Times New Roman"/>
          <w:b w:val="false"/>
          <w:i w:val="false"/>
          <w:color w:val="000000"/>
          <w:sz w:val="28"/>
        </w:rPr>
        <w:t xml:space="preserve">
№ 1300 қаулысына     </w:t>
      </w:r>
      <w:r>
        <w:br/>
      </w:r>
      <w:r>
        <w:rPr>
          <w:rFonts w:ascii="Times New Roman"/>
          <w:b w:val="false"/>
          <w:i w:val="false"/>
          <w:color w:val="000000"/>
          <w:sz w:val="28"/>
        </w:rPr>
        <w:t xml:space="preserve">
34-қосымша        </w:t>
      </w:r>
    </w:p>
    <w:bookmarkEnd w:id="56"/>
    <w:bookmarkStart w:name="z59" w:id="57"/>
    <w:p>
      <w:pPr>
        <w:spacing w:after="0"/>
        <w:ind w:left="0"/>
        <w:jc w:val="left"/>
      </w:pPr>
      <w:r>
        <w:rPr>
          <w:rFonts w:ascii="Times New Roman"/>
          <w:b/>
          <w:i w:val="false"/>
          <w:color w:val="000000"/>
        </w:rPr>
        <w:t xml:space="preserve"> 
Облыстық бюджеттерге Өңірлерді дамытудың 2020 жылға дейінгі бағдарламасы шеңберінде моноқалалардағы ағымдағы іс-шараларды іске асыруға берілетін ағымдағы нысаналы трансферттер мен кредиттердің сомаларын бөлу</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2732"/>
        <w:gridCol w:w="1652"/>
        <w:gridCol w:w="1983"/>
        <w:gridCol w:w="2548"/>
        <w:gridCol w:w="1983"/>
        <w:gridCol w:w="1984"/>
      </w:tblGrid>
      <w:tr>
        <w:trPr>
          <w:trHeight w:val="330" w:hRule="atLeast"/>
        </w:trPr>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1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кәсіпкерлікке микрокредит беру үшін облыстық бюджеттерді кредиттеу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 іске асыру үшін банктердің кредиттері бойынша пайыздық мөлшерлемені субсидиялау және кепілдік беру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өндірістерді дамытуға гранттар беру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жайластыру </w:t>
            </w:r>
          </w:p>
        </w:tc>
      </w:tr>
      <w:tr>
        <w:trPr>
          <w:trHeight w:val="37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7 820 984</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1 674 000</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1 000 000</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305 000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4 841 984</w:t>
            </w:r>
          </w:p>
        </w:tc>
      </w:tr>
      <w:tr>
        <w:trPr>
          <w:trHeight w:val="37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282 748</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46 563</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163 185</w:t>
            </w:r>
          </w:p>
        </w:tc>
      </w:tr>
      <w:tr>
        <w:trPr>
          <w:trHeight w:val="37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105 553</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23 327</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63 226</w:t>
            </w:r>
          </w:p>
        </w:tc>
      </w:tr>
      <w:tr>
        <w:trPr>
          <w:trHeight w:val="37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175 107</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14 322</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74 785</w:t>
            </w:r>
          </w:p>
        </w:tc>
      </w:tr>
      <w:tr>
        <w:trPr>
          <w:trHeight w:val="37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338 497</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147 000</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36 284</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139 213</w:t>
            </w:r>
          </w:p>
        </w:tc>
      </w:tr>
      <w:tr>
        <w:trPr>
          <w:trHeight w:val="37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568 030</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165 000</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89 213</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285 817</w:t>
            </w:r>
          </w:p>
        </w:tc>
      </w:tr>
      <w:tr>
        <w:trPr>
          <w:trHeight w:val="37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838 259</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83 045</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623 214</w:t>
            </w:r>
          </w:p>
        </w:tc>
      </w:tr>
      <w:tr>
        <w:trPr>
          <w:trHeight w:val="37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249 055</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107 000</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47 715</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84 340</w:t>
            </w:r>
          </w:p>
        </w:tc>
      </w:tr>
      <w:tr>
        <w:trPr>
          <w:trHeight w:val="37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2 172 197</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152 000</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308 697</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1 631 500</w:t>
            </w:r>
          </w:p>
        </w:tc>
      </w:tr>
      <w:tr>
        <w:trPr>
          <w:trHeight w:val="37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1 152 060</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104 000</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116 706</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48 000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883 354</w:t>
            </w:r>
          </w:p>
        </w:tc>
      </w:tr>
      <w:tr>
        <w:trPr>
          <w:trHeight w:val="37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435 679</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74 386</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266 293</w:t>
            </w:r>
          </w:p>
        </w:tc>
      </w:tr>
      <w:tr>
        <w:trPr>
          <w:trHeight w:val="37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782 454</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165 000</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112 841</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39 000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465 613</w:t>
            </w:r>
          </w:p>
        </w:tc>
      </w:tr>
      <w:tr>
        <w:trPr>
          <w:trHeight w:val="37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721 345</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46 901</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161 444</w:t>
            </w:r>
          </w:p>
        </w:tc>
      </w:tr>
    </w:tbl>
    <w:bookmarkStart w:name="z60" w:id="5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13 наурыздағы</w:t>
      </w:r>
      <w:r>
        <w:br/>
      </w:r>
      <w:r>
        <w:rPr>
          <w:rFonts w:ascii="Times New Roman"/>
          <w:b w:val="false"/>
          <w:i w:val="false"/>
          <w:color w:val="000000"/>
          <w:sz w:val="28"/>
        </w:rPr>
        <w:t xml:space="preserve">
№ 139 қаулысына    </w:t>
      </w:r>
      <w:r>
        <w:br/>
      </w:r>
      <w:r>
        <w:rPr>
          <w:rFonts w:ascii="Times New Roman"/>
          <w:b w:val="false"/>
          <w:i w:val="false"/>
          <w:color w:val="000000"/>
          <w:sz w:val="28"/>
        </w:rPr>
        <w:t xml:space="preserve">
21-қосымша       </w:t>
      </w:r>
    </w:p>
    <w:bookmarkEnd w:id="58"/>
    <w:bookmarkStart w:name="z61" w:id="5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11 желтоқсандағы</w:t>
      </w:r>
      <w:r>
        <w:br/>
      </w:r>
      <w:r>
        <w:rPr>
          <w:rFonts w:ascii="Times New Roman"/>
          <w:b w:val="false"/>
          <w:i w:val="false"/>
          <w:color w:val="000000"/>
          <w:sz w:val="28"/>
        </w:rPr>
        <w:t xml:space="preserve">
№ 1300 қаулысына     </w:t>
      </w:r>
      <w:r>
        <w:br/>
      </w:r>
      <w:r>
        <w:rPr>
          <w:rFonts w:ascii="Times New Roman"/>
          <w:b w:val="false"/>
          <w:i w:val="false"/>
          <w:color w:val="000000"/>
          <w:sz w:val="28"/>
        </w:rPr>
        <w:t xml:space="preserve">
35-қосымша        </w:t>
      </w:r>
    </w:p>
    <w:bookmarkEnd w:id="59"/>
    <w:bookmarkStart w:name="z62" w:id="60"/>
    <w:p>
      <w:pPr>
        <w:spacing w:after="0"/>
        <w:ind w:left="0"/>
        <w:jc w:val="left"/>
      </w:pPr>
      <w:r>
        <w:rPr>
          <w:rFonts w:ascii="Times New Roman"/>
          <w:b/>
          <w:i w:val="false"/>
          <w:color w:val="000000"/>
        </w:rPr>
        <w:t xml:space="preserve"> 
2015 жылға арналған мемлекеттік тапсырмалардың тізбесі</w:t>
      </w:r>
    </w:p>
    <w:bookmarkEnd w:id="60"/>
    <w:p>
      <w:pPr>
        <w:spacing w:after="0"/>
        <w:ind w:left="0"/>
        <w:jc w:val="both"/>
      </w:pPr>
      <w:r>
        <w:rPr>
          <w:rFonts w:ascii="Times New Roman"/>
          <w:b w:val="false"/>
          <w:i w:val="false"/>
          <w:color w:val="000000"/>
          <w:sz w:val="28"/>
        </w:rPr>
        <w:t xml:space="preserve">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2431"/>
        <w:gridCol w:w="3754"/>
        <w:gridCol w:w="1567"/>
        <w:gridCol w:w="1629"/>
        <w:gridCol w:w="2420"/>
        <w:gridCol w:w="1200"/>
      </w:tblGrid>
      <w:tr>
        <w:trPr>
          <w:trHeight w:val="138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тапсырманы орындау нысанында жүзеге асырылатын мемлекеттік көрсетілген қызметтің немесе инвестициялық жобаның атауы</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көрсетілген қызметтің немесе инвестициялық жобаның сипаттамалары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тапсырманың орындалуына жауапты республикалық бюджеттік бағдарлама әкімшісінің атауы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тапсырманың орындалуына жауапты заңды тұлғаның атауы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шеңберінде мемлекеттік тапсырма орындалатын республикалық бюджеттік бағдарламаның атауы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тапсырманы орындауға қажетті бюджет қаражатының сомасы</w:t>
            </w:r>
          </w:p>
        </w:tc>
      </w:tr>
      <w:tr>
        <w:trPr>
          <w:trHeight w:val="41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саясаттың басым салаларына Экономикалық ынтымақтастық және даму ұйымы стандарттарын енгізу</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дамудың ағымдағы жағдайын, Қазақстан Республикасының қолданыстағы нормативтік құқықтық актілерін талдау; мемлекеттік саясаттың негізгі салаларындағы қазақстандық заңнаманың Экономикалық ынтымақтастық және даму ұйымы стандарттарына сәйкестігіне салыстырмалы талдау жүргізу; қазақстандық заңнаманы жетілдіру бойынша ұсынымдар әзірлеу; Экономикалық ынтымақтастық және даму ұйымы стандарттарын енгізу жөніндегі ұсынымдарды іске асыруға мемлекеттік органдарға жәрдемдесу; Қазақстан Республикасын екінші кезектегі Экономикалық ынтымақтастық және даму ұйымы Комитеттеріне енгізу бойынша ұсынымдар әзірлеу; Қазақстан Республикасының Экономикалық ынтымақтастық және даму ұйымы кіруі жөніндегі іс-шаралар жоспарын әзірлеу, кешенді әлеуметтік зерттеу жүргізу</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Әдiлет министрлiгi</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талдамалық орталық» АҚ</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«Мемлекет қызметін құқықтық қамтамасыз ету»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60 409</w:t>
            </w:r>
          </w:p>
        </w:tc>
      </w:tr>
      <w:tr>
        <w:trPr>
          <w:trHeight w:val="532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Ғылыми-танымдық, кітапханалық-ақпараттық қамтамасыз ету, қазақстандық ғылымды таныту, ғылыми-зерттеу институттары мен мекемелерді, мұражайларда және ғылыми кітапханаларды қалыптастыруды қамтамасыз ету қызметтері</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 мен білім саласындағы өндірістік-шаруашылық істерін ұйымдастыру. Ғылыми-оқыту және мәдени-ағартушылық жұмыстары өткізу және ұйымдастыру арқылы қазақтандық ғылымды таныту. Мұражайлардың ғылыми-қор жұмыстары. Мұражай қорларын ғылыми өңдеуді ұйымдастыру, анықтамалық-іздеу аппаратының көмегі арқылы олардың дәстүрлі және электрондық түрлерін ашу, оларға қолжетімділікті ұйымдастыру. Қолданушыларға кітапханалық, анықтамалық-библиографиялық және ақпараттық қызмет көрсету, ғалымдарға, ғылыми-зерттеу мекемелеріне ақпараттық және әдістемелік қызметтер көрсету. Пайдаланушыларға кітапханалық, анықтамалық-библиографиялық және ақпараттық қызмет көрсету, филиалдардың жұмысын жетілдіру, тарихи маңызды және сирек кездесетін мұрағаттар мен кітапхана материалдарына оқырман мен зерттеушілердің қолы жетімді болу үшін алаңқайлар құру. Қазақстандық ғылымның жетістіктерін насихаттау, іс-шараларды ұйымдастырап, өткізу. Ғылыми және ғылыми-техникалық қызметтер саласындағы халықаралық ынтымақтастық, халықаралық бағдарламалар мен жобаларға қатысу.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 «Ғылым ордасы» ШЖҚ РМК</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«Ғылыми, ғылыми-техникалық және ғылыми-педагогикалық ақпараттың қолжетімділігін қамтамасыз ету»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296 709</w:t>
            </w:r>
          </w:p>
        </w:tc>
      </w:tr>
      <w:tr>
        <w:trPr>
          <w:trHeight w:val="309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Кітапхана қорларымен кешенді жұмыстар жүргізу және ұйымдастыру арқылы ғылыми, ғылыми-техникалық ақпараттарға қолжетімділікті қамтамасыз ету.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Жарияланған және жарияланбаған құжаттардың анықтамалық-ақпараттық қорларын құру, оның ішінде ғылым мен техника саласындағы отандық және әлемдік жетістіктердің патенттік ақпараттарын қосу, ғылыми-техникалық ақпараттарға Қазақстан Республикасы азаматтарының қолжетімділігін қамтамасыз ету, қазіргі компьютерлік технологияны пайдалану негізінде қазақстандық және шетелдік кітапханалардың ақпараттық қорларына оқырманның қолжетімділігін ұйымдастыру, кітапханалық қорларды сақтауды қамтамасыз ету және қайта қалпына келтіру, сақтау. Оқырмандар мен ұжымдық пайдаланушыларға сапалы кітапханалық, анықтамалық-библиографиялық, ақпараттық қызмет көрсетуді ұйымдастыру.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ғылыми-техникалық кітапхана» АҚ</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«Ғылыми, ғылыми-техникалық және ғылыми-педагогикалық ақпараттың қолжетімділігін қамтамасыз ету»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257 928</w:t>
            </w:r>
          </w:p>
        </w:tc>
      </w:tr>
      <w:tr>
        <w:trPr>
          <w:trHeight w:val="309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және ғылыми-техникалық жобалар мен бағдарламалардың, ғылыми және (немесе) ғылыми-техникалық қызмет, Қазақстан Республикасында қорғалған PhD диссертациялар туралы есептердің мемлекеттік есебі.</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және ғылыми-техникалық жобалар мен бағдарламалардың, ғылыми және (немесе) ғылыми-техникалық қызмет, Қазақстан Республикасында қорғалған PhD диссертациялар туралы есептердің мемлекеттік есебі. Жобалық және есеп құжаттарының мемлекеттік есеп негізінде ақпараттық қорларды қалыптастыру. Ғылыми-техникалық қызметті мемлекеттік тіркеу. Мемлекеттік тіркеу нәтижелері бойынша қорларын пайдалану телекоммуникациялық мүмкіндіктерінің кеңеюі. Ғылыми және ғылыми-техникалық қызмет нәтижелілігінің мониторингі. Ақпараттық материалдармен алмасу құрамына кіретін ғылыми-техникалық ақпарат саласында халықаралық ынтымақтастықты ұйымдастыру және дамыту.</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ғылыми-техникалық ақпарат орталығы» АҚ</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«Ғылыми, ғылыми-техникалық және ғылыми-педагогикалық ақпараттың қолжетімділігін қамтамасыз ету»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140 644</w:t>
            </w:r>
          </w:p>
        </w:tc>
      </w:tr>
      <w:tr>
        <w:trPr>
          <w:trHeight w:val="138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Зияткерлік мектептері» мамандандырылған білім беру ұйымдарында тәрбиелік және білім беру қызметтерін көрсету</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Авторлық бағдарламалар және жеке оқу жоспарлары негізіндегі қолданбалы-математикалық бағыттардағы экспериментальді оқу бағдарламаларын қолдану арқылы білім беру қызметін ұсыну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Зияткерлік мектептері» ДБҰ</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«Дарынды балаларды оқыту және тәрбиелеу»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1 200 580</w:t>
            </w:r>
          </w:p>
        </w:tc>
      </w:tr>
      <w:tr>
        <w:trPr>
          <w:trHeight w:val="138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ұйымдары қызметкерлерінің біліктілігін арттыру бойынша көрсетілетін қызметтер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білім беру қызметкерлерінің кәсіби құзыреттілігі деңгейіне қойылатын заманауи талаптарға сәйкес толассыз біліктілігін арттырудың тиімді үлгісін құру арқылы білім беру ұйымдары қызметкерлерінің</w:t>
            </w:r>
          </w:p>
          <w:p>
            <w:pPr>
              <w:spacing w:after="20"/>
              <w:ind w:left="20"/>
              <w:jc w:val="both"/>
            </w:pPr>
            <w:r>
              <w:rPr>
                <w:rFonts w:ascii="Times New Roman"/>
                <w:b w:val="false"/>
                <w:i w:val="false"/>
                <w:color w:val="000000"/>
                <w:sz w:val="20"/>
              </w:rPr>
              <w:t>біліктілігін арттыру бойынша қызметтер көрсету</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біліктілікті арттыру ұлттық орталығы» АҚ</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«Мемлекеттік білім беру ұйымдары кадрларының біліктілігін арттыру және қайта даярлау»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8 805 664</w:t>
            </w:r>
          </w:p>
        </w:tc>
      </w:tr>
      <w:tr>
        <w:trPr>
          <w:trHeight w:val="11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Сейсмологиялық ақпарат мониторингі</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Сейсмологиялық мониторинг Қазақстан Республикасының аумағында. Тәулік бойы инструментальдық қадағалау жасау. Материалдарды қадағалау мен өңдеу үшін жаңа әдістер мен техникалық құралдарды енгізу</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«Сейсмологиялық тәжірибелік-әдістемелік экспедиция» ЖШС</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«Сейсмологиялық ақпарат мониторингі»</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418 887</w:t>
            </w:r>
          </w:p>
        </w:tc>
      </w:tr>
      <w:tr>
        <w:trPr>
          <w:trHeight w:val="138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жылы балалар күтімі және ерте білім бойынша Экономикалық ынтымақтастық және даму ұйымы зерттеулерін жүргізу бойынша қызметтер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 ерте дамыту және күту жүйесінің сапасын мониторингілеу мен бағалау бойынша зрттеу жүргізу. «Мектепке дейінгі білім беру жүйесінің педагогикалық мамандарының жағдайы, ерте білім беру мамандарын дайындау және біліктілігін арттыру» аналитикалық есебін дайындау</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«Ақпараттық-талдау орталығы»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«Қазақстан Республикасы азаматтарының қазақ тілін білу деңгейін бағалау және білім сапасына сырттай бағалау жүргізу»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124 107</w:t>
            </w:r>
          </w:p>
        </w:tc>
      </w:tr>
      <w:tr>
        <w:trPr>
          <w:trHeight w:val="11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Турин процесі шеңберінде техникалық және кәсіби білім бойынша зерттеулер жүргізу бойынша қызметтер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Турин үрдісі шеңберінде техникалық және кәсіптік білім беру бойынша зерттеудің дайындық кезеңін жүргізу. Турин қаласындағы (Италия) халықаралық конференцияға қатысу. Турин үрдісі шеңберінде дөңгелек үстел өткізу</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«Ақпараттық-талдау орталығы»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«Қазақстан Республикасы азаматтарының қазақ тілін білу деңгейін бағалау және білім сапасына сырттай бағалау жүргізу»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10 775</w:t>
            </w:r>
          </w:p>
        </w:tc>
      </w:tr>
      <w:tr>
        <w:trPr>
          <w:trHeight w:val="20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ынтымақтастық және даму ұйымының инновациялық саясатын іске асыру есебінен Қазақстанның бәсекеге қабілеттілігін арттыру» Экономикалық ынтымақтастық және даму ұйымы жобасы</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саясатты іске асыру есебінен Қазақстанның бәсекеге қабілеттілігін арттыру» Экономикалық ынтымақтастық және даму ұйымы зерттеуінің нәтижесінде басқару комитетінің және жұмысшы тобының жұмысын ұйымдастыру</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аналитикалық орталық» АҚ</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«Қазақстан Республикасы азаматтарының қазақ тілін білу деңгейін бағалау және білім сапасына сырттай бағалау жүргізу»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46 769</w:t>
            </w:r>
          </w:p>
        </w:tc>
      </w:tr>
      <w:tr>
        <w:trPr>
          <w:trHeight w:val="231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жылы мектептердегі ресурстарды пайдаланудың тиімділігі» Экономикалық ынтымақтастық және даму ұйымы зерттеуін жүргізу жөніндегі қызметтер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жылы «Мектептердегі ресурстарды пайдалаудың тиімділігі» Экономикалық ынтымақтастық және даму ұйымы зерттеуі кезеңін өткізу Мектептердің кадрлық ресурстары, қаржылық ресурстары мен материалдық-техникалық базасын сапалы басқару бойынша дайындық жұмыстарын ұйымдастыру. «Қазақстан мектептеріндегі ресурстарды пайдалану тиімділігі жолымен білім беру сапасын арттырудың өзекті мәселелері» конференциясын өткізу</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«Ақпараттық-талдау орталығы»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«Қазақстан Республикасы азаматтарының қазақ тілін білу деңгейін бағалау және білім сапасына сырттай бағалау жүргізу»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49 902</w:t>
            </w:r>
          </w:p>
        </w:tc>
      </w:tr>
      <w:tr>
        <w:trPr>
          <w:trHeight w:val="300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 білім саясатына Экономикалық ынтымақтастық және даму ұйымының шолу жүргізуі бойынша қызметтер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ынтымақтастық және даму ұйымы стандарттарына сәйкестікке жоғары білім жүйесінің сыртқы бағалауын жүргізу, негізгі үш бағыт бойынша жоғары білім сапасына мүдделі тараптардың қанағаттануын толық көлемде өлшеу: жоғары білімге қол жетімділік, сапа, өзектілік және интернационалдандыру. Жоғары білім жүйесін жақсарту; білім беру мен еңбек нарығындағы диспропорцияны азайту; елдің экономикалық дамуындағы жоғарғы білімнің рөлін нығайту; әлемдік білім беру кеңістігіндегі интеграцияны күшейту бойынша cарапшылық ұсыныстар алу</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«Ақпараттық-талдау орталығы»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«Қазақстан Республикасы азаматтарының қазақ тілін білу деңгейін бағалау және білім сапасына сырттай бағалау жүргізу»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109 527</w:t>
            </w:r>
          </w:p>
        </w:tc>
      </w:tr>
      <w:tr>
        <w:trPr>
          <w:trHeight w:val="277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 құзыретін бағалаудың Экономикалық ынтымақтастық және даму ұйымы халықаралық бағдарламасының жобасы (PIAАC - Programme for the International Assessment of Adult Competencies)</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PIAAC – бүкіл Қазақстан бойынша 5 мың адамды тестілеу жолымен оқырмандық, математикалық сауаттылық және ақпараттық-коммуникативтік сауаттылық саласында 16-65 жастағы ересек халықтың негізгі дағдыларын толық ауқымды және тереңірек зерттеу. 2015 жылы қазақ және орыс тілдерінде далалық зерттеуді жүргізу үшін Қазақстанның мәнмәтінін ескере отырып заттай тестілерді әзірлеу жоспарланады. Ұлттық жобалау командасының мүшелерін әдіснамалық деңгейде стандарттар, сапа талаптары мен техникалық операцияларға үйрету</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«Ақпараттық-талдау орталығы»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«Қазақстан Республикасы азаматтарының қазақ тілін білу деңгейін бағалау және білім сапасына сырттай бағалау жүргізу»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93 939</w:t>
            </w:r>
          </w:p>
        </w:tc>
      </w:tr>
      <w:tr>
        <w:trPr>
          <w:trHeight w:val="289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және мемлекеттік студенттік кредиттерді қайтару және оларға қызмет көрсету, білім беру гранттары бойынша ауылдық квота шеңберінде білім алған Қазақстан Республикасы жоғары оқу орындары түлектерін жұмысқа орналастыру мониторингін қамтамасыз ету жөніндегі қызметтер</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және мемлекеттік студенттік кредиттерді қайтару және оларға қызмет көрсету, білім беру гранттары бойынша ауылдық квота шеңберінде білім алған Қазақстан Республикасы жоғары оқу орындары түлектерін ауылдық жерлердегі білім беру және медициналық ұйымдарға жұмысқа орналастыру және жас мамандардың ауылдық жерлерде еңбек етуі бойынша міндеттерін орындау мониторингін қамтамасыз ету жөніндегі қызметтер</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орталығы» АҚ</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 «Сенім білдірілген агенттердің білім беру кредиттерін қайтару жөніндегі қызметтеріне ақы төлеу»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129 921</w:t>
            </w:r>
          </w:p>
        </w:tc>
      </w:tr>
      <w:tr>
        <w:trPr>
          <w:trHeight w:val="9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 жылдарға арналған Халық тарих толқынында</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тарихтың жалпыәлемдік үдерісімен синхрондаудың тұтас көрінісін қалыптастыру үшін Қазақстан тарихының өзекті мәселелерін пәнаралық кешенді зерттеу</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қоры» АҚ</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«Ғылыми және (немесе) ғылыми-техникалық қызмет»</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795 115</w:t>
            </w:r>
          </w:p>
        </w:tc>
      </w:tr>
      <w:tr>
        <w:trPr>
          <w:trHeight w:val="127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Зерттеу жұмыстарының тақырырыптық жоспары: </w:t>
            </w:r>
          </w:p>
          <w:p>
            <w:pPr>
              <w:spacing w:after="20"/>
              <w:ind w:left="20"/>
              <w:jc w:val="both"/>
            </w:pPr>
            <w:r>
              <w:rPr>
                <w:rFonts w:ascii="Times New Roman"/>
                <w:b w:val="false"/>
                <w:i w:val="false"/>
                <w:color w:val="000000"/>
                <w:sz w:val="20"/>
              </w:rPr>
              <w:t xml:space="preserve">2014 - 2015 жылдарға арналған Тәуелсіз Қазақстанның құндылықтары мен идеалдары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«Қазақстан-2050» қалыптасқан мемлекеттің жаңа саяси бағыты» стратегиясының ережесі негізінде қазақстандықтардың қоғамдық санасында елді дамытудың жаңартылған идеологиясын қабылдау мен белсенді бейімделуді қамтамасыз ету</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қоры» АҚ</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«Ғылыми және (немесе) ғылыми-техникалық қызмет»</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145 841</w:t>
            </w:r>
          </w:p>
        </w:tc>
      </w:tr>
      <w:tr>
        <w:trPr>
          <w:trHeight w:val="14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жұмыстарының тақырырыптық жоспары:</w:t>
            </w:r>
          </w:p>
          <w:p>
            <w:pPr>
              <w:spacing w:after="20"/>
              <w:ind w:left="20"/>
              <w:jc w:val="both"/>
            </w:pPr>
            <w:r>
              <w:rPr>
                <w:rFonts w:ascii="Times New Roman"/>
                <w:b w:val="false"/>
                <w:i w:val="false"/>
                <w:color w:val="000000"/>
                <w:sz w:val="20"/>
              </w:rPr>
              <w:t>2014 - 2015 жылдарға арналған Әлеуметтік саясат және мемлекеттік басқарудың жаңа қағидаттары</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саясат және мемлекеттік басқарудың жаңа қағидаттары мен басымдықтарының ғылыми негіздемесі; Қазақстанның демографиялық болжамын әзірлеу, сондай ақ, көші-қон, гендерлік саясатты қалыптастыру бойынша практикалық ұсынымдар әзірлеу</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қоры» АҚ</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«Ғылыми және (немесе) ғылыми-техникалық қызмет»</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170 116</w:t>
            </w:r>
          </w:p>
        </w:tc>
      </w:tr>
      <w:tr>
        <w:trPr>
          <w:trHeight w:val="3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қаржыландыру ұсынылатын ғылыми, ғылыми-техникалық және инновациялық жобалар мен бағдарламаларды жүргізуді ұйымдастыру жөніндегі қызметтер, сондай-ақ ұлттық ғылыми кеңестердің жұмысын ұйымдастыру</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Сарапшыларды іздеу және тарту, қолданыстағы заңнаманың талаптарына сәйкес шарт шеңберінде жүргізілген мемлекеттік ғылыми-техникалық сараптамалар бойынша құжаттарды қалыптастыру. Сарапшыларға және басқа қызметкерлерге еңбекақы төлеу, жүргізілетін жұмыстардың/көрсетілетін қызметтердің нәтижелілігінің мониторингі. Ғылыми, ғылыми-техникалық және инновациялық жобалар мен бағдарламалардың, шетелдік және отандық сарапшылардың, сараптамалық қорытындылардың дерекқорын қалыптастыру. Ұлттық ғылым кеңесі мүшелеріне сыйақы төлеу, олардың іссапарлық шығыстарын өтеу, орындалған ғылыми жұмыстардың мониторингі</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ғылыми-техникалық сараптама ұлттық орталығы» АҚ</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«Ғылыми және (немесе) ғылыми-техникалық қызмет»</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1 645 826</w:t>
            </w:r>
          </w:p>
        </w:tc>
      </w:tr>
      <w:tr>
        <w:trPr>
          <w:trHeight w:val="162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 жылдарға арналған энергия тиімділігі және энергия үнемдеу, балама энергия және қоршаған ортаны қорғау саласындағы зерттеулер мен әзірлемелер</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Кейіннен Қазақстан жағдайында пайдалану мақсатында дербес энергия жүйелерінде қолдану үшін жаңартылатын энергияны беру және сақтау бойынша заманауи технологияларды зерттеу. Жаңартылатын энергия көздерін және энергия тиімді технологияларды қолдану арқылы эксперименталды дербес энергия жүйесін әзірлеу</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«Ғылыми және (немесе) ғылыми-техникалық қызмет»</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 жылдарға арналған Қазақстан Республикасында биомедициналық индустрия негіздерін құру үшін трансляциялық және дербес медицинаны дамыту</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өмір сүру сапасын жақсартуға және өсіп келе жатқан ұрпақтың денсаулығын нығайтуға арналған Қазақстан Республикасындағы дербес медицинаны интеграцияланған түрде дамытудың ғылыми және технологиялық негіздерін әзірлеу. Биоинжинирингілік және жасуша технологияларына, сондай-ақ аурулардың, оның ішінде генетикалық тұқым қуалайтын аурулардың ерте диагностикасын, алдын алуды және тиімді емделуін қамтамасыз ететін нанотехнологияларға зерттеулер жүргізу және олардың клиникалық іске асырылуы. Биоинформатиканы, адам капиталының сапасы мен тұрақты дамуын қамтамасыз ету жүйесін дамытуға қажетті инфрақұрылым құру</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«Ғылыми және (немесе) ғылыми-техникалық қызмет»</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887 584</w:t>
            </w:r>
          </w:p>
        </w:tc>
      </w:tr>
      <w:tr>
        <w:trPr>
          <w:trHeight w:val="150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НУ-Беркли заттардың, перспективалық материалдар мен энергия көздерінің күрделі жағдайларын зерттеудің </w:t>
            </w:r>
          </w:p>
          <w:p>
            <w:pPr>
              <w:spacing w:after="20"/>
              <w:ind w:left="20"/>
              <w:jc w:val="both"/>
            </w:pPr>
            <w:r>
              <w:rPr>
                <w:rFonts w:ascii="Times New Roman"/>
                <w:b w:val="false"/>
                <w:i w:val="false"/>
                <w:color w:val="000000"/>
                <w:sz w:val="20"/>
              </w:rPr>
              <w:t>2014 - 2018 жылдарға арналған стратегиялық бағдарламасы</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 және энергетика саласында пайдалануға арналған жұқа наноқұрылымды пленкаларды өсіру мен бейнелеу саласындағы зерттеулер. Жоғары энергия физикасы саласындағы зерттеулерге арналған жеделдету қондырғысын жасау бойынша жұмыстар</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«Ғылыми және (немесе) ғылыми-техникалық қызмет»</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744 250</w:t>
            </w:r>
          </w:p>
        </w:tc>
      </w:tr>
      <w:tr>
        <w:trPr>
          <w:trHeight w:val="39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Ежелгі дәуірден бүгінгі күнге дейінгі Қазақстан тарихы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 қазақстандық мемлекеттік құрылыс моделін құруға біртұтас көзқарас қалыптастыруға, осы процестің тарихи шартталуы мен заңдылығына, сондай-ақ ел тарихындағы тұлға мен халықтың рөлін, ұлттық тарихтың қазіргі кезеңіндегі Мемлекет басшысының рөлін объективті түрде жазып-көрсетуге бағытталған.</w:t>
            </w:r>
          </w:p>
          <w:p>
            <w:pPr>
              <w:spacing w:after="20"/>
              <w:ind w:left="20"/>
              <w:jc w:val="both"/>
            </w:pPr>
            <w:r>
              <w:rPr>
                <w:rFonts w:ascii="Times New Roman"/>
                <w:b w:val="false"/>
                <w:i w:val="false"/>
                <w:color w:val="000000"/>
                <w:sz w:val="20"/>
              </w:rPr>
              <w:t>Қазақстан тарихының дүниежүзілік тарихпен тығыз сабақтасқан, Қазақстанның жаһандық тарихи процестердегі, олардың өзара байланысы мен ғылыми кезеңделу жүйесіндегі орнын нақты көрсететін сапалық тұрғыдан жаңа тұжырымдамасы әзірленеді, сондай-ақ әлемдік қоғамдастықтың, өзіндік ерекшелігі бар рухани және материалдық мәдениеті дамыған өркениеттің толық мүшесі ретіндегі Қазақстан Республикасы туралы түсінік қалыптастыру.</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«Л.Н. Гумилев атындағы Еуразия ұлттық университеті» РМК</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«Ғылыми және/немесе ғылыми-техникалық қызмет»</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329 860</w:t>
            </w:r>
          </w:p>
        </w:tc>
      </w:tr>
      <w:tr>
        <w:trPr>
          <w:trHeight w:val="369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Қазақстаника: қазақстандық жолдың энциклопедиясы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Бүкіл әлемге танылған Қазақстан феномені мен оның Елбасы Нұрсұлтан Назарбаевты талдау және жан-жақты сипаттау бойынша энциклопедиялық тәсілге негізделген зерттеу жобасы. Азаматтарды біріктіру, олардың инновацияларды жасау мен іске асыру жолындағы күш-жігерін рухани жағынан топтастыру үшін тұжырымдалған идеялық тұғырнамалар базасында жаңа рәміздік концепттер әзірленіп, Қазақстан Президенті – Елбасы Н.Ә. Назарбаевтың «Мәңгілік Ел» ұлттық идеясы әлемнің жетекші мемлекеттерінің 30-дығына ұмтылған біртұтас ел ретіндегі Қазақстанның қарқынды даму серпінінің призмасы арқылы фотоқұжаттық және иллюстрациялық тарихта өз бет-бейнесін табады. Жоба 6 том шығаруды көздейді.</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«Л.Н. Гумилев атындағы Еуразия ұлттық университеті» РМК</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«Ғылыми және/немесе ғылыми-техникалық қызмет»</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275 000</w:t>
            </w:r>
          </w:p>
        </w:tc>
      </w:tr>
      <w:tr>
        <w:trPr>
          <w:trHeight w:val="19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бағдарламаларын әзірлеу бойынша қызметтер</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2015 - 2019 жылдардағы мемлекеттің индустриялық-инновациялық дамыту бағдарламасы шеңберінде сұранысқа ие мамандықтарды анықтау және «Кәсіпқор» холдингі» КЕАҚ желілеріне кіретін оқыту мекемелері мен серіктес колледждерге кезеңмен тарату көзделген техникалық және кәсіптік білім жүйесіндегі (ТжКБ) мамандықтар бойынша білім беру бағдарламаларын құрастыру</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«Кәсіпқор» холдингі» КЕАҚ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 «Кәсіпқор» холдингі» АҚ қызметін қамтамасыз ету жөніндегі қызметтер»</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235 754</w:t>
            </w:r>
          </w:p>
        </w:tc>
      </w:tr>
      <w:tr>
        <w:trPr>
          <w:trHeight w:val="14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«Кәсіпқор» холдингі» КЕАҚ желілерінің оқу орындарында кадрлық резерв құру үшін оқытушылар мен менеджерлердің біліктілігін арттыру бойынша қызметтер</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«Кәсіпқор» холдингі» КЕАҚ желісі мен серіктес колледждер үшін басшы және инженерлік-педагогикалық жұмыскерлердің біліктілігін арттыруын ұйымдастыру</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«Кәсіпқор» холдингі» КЕАҚ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 «Кәсіпқор» холдингі» АҚ қызметін қамтамасыз ету жөніндегі қызметтер»</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235 570</w:t>
            </w:r>
          </w:p>
        </w:tc>
      </w:tr>
      <w:tr>
        <w:trPr>
          <w:trHeight w:val="184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ДБҰ-да жоғары және жоғары оқу орнынан кейінгі білімі бар мамандарды</w:t>
            </w:r>
          </w:p>
          <w:p>
            <w:pPr>
              <w:spacing w:after="20"/>
              <w:ind w:left="20"/>
              <w:jc w:val="both"/>
            </w:pPr>
            <w:r>
              <w:rPr>
                <w:rFonts w:ascii="Times New Roman"/>
                <w:b w:val="false"/>
                <w:i w:val="false"/>
                <w:color w:val="000000"/>
                <w:sz w:val="20"/>
              </w:rPr>
              <w:t>мемлекеттік білім беру тапсырысы шеңберінде даярлау бойынша көрсетілетін қызметтер</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және жоғары оқу орнынан кейінгі білімі бар мамандарды мемлекеттік білім беру тапсырысы шеңберінде даярлау бойынша қызметтерді көрсету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«Назарбаев Университеті» ДБҰ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 «Жоғары және жоғары оқу орнынан кейінгі білімі бар мамандарды</w:t>
            </w:r>
          </w:p>
          <w:p>
            <w:pPr>
              <w:spacing w:after="20"/>
              <w:ind w:left="20"/>
              <w:jc w:val="both"/>
            </w:pPr>
            <w:r>
              <w:rPr>
                <w:rFonts w:ascii="Times New Roman"/>
                <w:b w:val="false"/>
                <w:i w:val="false"/>
                <w:color w:val="000000"/>
                <w:sz w:val="20"/>
              </w:rPr>
              <w:t>даярлау және «Назарбаев университеті» ДБҰ қызметін ұйымдастыру</w:t>
            </w:r>
          </w:p>
          <w:p>
            <w:pPr>
              <w:spacing w:after="20"/>
              <w:ind w:left="20"/>
              <w:jc w:val="both"/>
            </w:pPr>
            <w:r>
              <w:rPr>
                <w:rFonts w:ascii="Times New Roman"/>
                <w:b w:val="false"/>
                <w:i w:val="false"/>
                <w:color w:val="000000"/>
                <w:sz w:val="20"/>
              </w:rPr>
              <w:t>жөніндегі қызметтер»</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17 090 471</w:t>
            </w:r>
          </w:p>
        </w:tc>
      </w:tr>
      <w:tr>
        <w:trPr>
          <w:trHeight w:val="138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Оператордың Мемлекеттік білім беру жинақтау жүйесінің жұмыс істеуін қамтамасыз ету қызметтерін ұсынуы</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жинақтау жүйесін енгізу мен іске асыруды ұйымдастырушылық, ақпараттық, әдіснамалық сүйемелдеу, сондай-ақ жүйенің жұмыс істеуінің мониторингі қызметтерін ұсыну</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орталығы» АҚ</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 «Мемлекеттік білім беру жинақтау жүйесі операторының қызметтеріне ақы төлеу»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37 860</w:t>
            </w:r>
          </w:p>
        </w:tc>
      </w:tr>
      <w:tr>
        <w:trPr>
          <w:trHeight w:val="20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 базасында Қазақстан Республикасының</w:t>
            </w:r>
          </w:p>
          <w:p>
            <w:pPr>
              <w:spacing w:after="20"/>
              <w:ind w:left="20"/>
              <w:jc w:val="both"/>
            </w:pPr>
            <w:r>
              <w:rPr>
                <w:rFonts w:ascii="Times New Roman"/>
                <w:b w:val="false"/>
                <w:i w:val="false"/>
                <w:color w:val="000000"/>
                <w:sz w:val="20"/>
              </w:rPr>
              <w:t>жоғары оқу орындарының басшыларын (топ-менеджерлерін) даярлау және біліктіліктерін арттыру бойынша көрсетілетін қызметтер</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 базасында Қазақстан Республикасының жоғары оқу орындарының басшыларын (топ-менеджерлерін) даярлау және біліктіліктерін арттыру бойынша қызметтер көрсету</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«Назарбаев Университеті» ДБҰ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 «Назарбаев Университеті» ДБҰ базасында Қазақстан Республикасының</w:t>
            </w:r>
          </w:p>
          <w:p>
            <w:pPr>
              <w:spacing w:after="20"/>
              <w:ind w:left="20"/>
              <w:jc w:val="both"/>
            </w:pPr>
            <w:r>
              <w:rPr>
                <w:rFonts w:ascii="Times New Roman"/>
                <w:b w:val="false"/>
                <w:i w:val="false"/>
                <w:color w:val="000000"/>
                <w:sz w:val="20"/>
              </w:rPr>
              <w:t>жоғары оқу орындарының басшыларын (топ-менеджерлерін) даярлау және біліктілігін арттыру»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231 726</w:t>
            </w:r>
          </w:p>
        </w:tc>
      </w:tr>
      <w:tr>
        <w:trPr>
          <w:trHeight w:val="469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 беру пилоттық ұйымдардың 10-11 сыныптарында жан басына шаққандағы нормативтік қаржыландырудың енгізілуін сүйемелдеу және мониторингілеу бойынша қызметтер</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 беру пилоттық ұйымдардың 10-11 сыныптарында жан басына шаққандағы нормативтік қаржыландыруды енгізуді сүйемелдеу және мониторингілеу жөніндегі қызметтерді орындау аясында Оператор:</w:t>
            </w:r>
          </w:p>
          <w:p>
            <w:pPr>
              <w:spacing w:after="20"/>
              <w:ind w:left="20"/>
              <w:jc w:val="both"/>
            </w:pPr>
            <w:r>
              <w:rPr>
                <w:rFonts w:ascii="Times New Roman"/>
                <w:b w:val="false"/>
                <w:i w:val="false"/>
                <w:color w:val="000000"/>
                <w:sz w:val="20"/>
              </w:rPr>
              <w:t>Қазақстан Республикасы нормативтік құқықтық актілеріне жан басына шаққандағы қаржыландыруды іске асыру мәселелері бойынша өзгерістер мен толықтырулар енгізу жобаларын әзірлеуді;</w:t>
            </w:r>
            <w:r>
              <w:br/>
            </w:r>
            <w:r>
              <w:rPr>
                <w:rFonts w:ascii="Times New Roman"/>
                <w:b w:val="false"/>
                <w:i w:val="false"/>
                <w:color w:val="000000"/>
                <w:sz w:val="20"/>
              </w:rPr>
              <w:t>
пилоттық мектептердің қызметкерлері үшін жан басына шаққандағы қаржыландыруға көшу мәселелері бойынша консультациялар ұйымдастыруды және өткізуді;</w:t>
            </w:r>
            <w:r>
              <w:br/>
            </w:r>
            <w:r>
              <w:rPr>
                <w:rFonts w:ascii="Times New Roman"/>
                <w:b w:val="false"/>
                <w:i w:val="false"/>
                <w:color w:val="000000"/>
                <w:sz w:val="20"/>
              </w:rPr>
              <w:t>
жан басына шаққандағы қаржыландыруды іске асыру барысы мен нәтижелері туралы деректерді жинады, мониторингілеуді және талдауды (оқушылардың қозғалысы, сынамалау кезіңде мектептерде туындайтын проблемалар, ынталандыру қорларының қаражатын пайдалану бағыттары мен негізі, қамқоршылық кеңестердің қызметі);</w:t>
            </w:r>
            <w:r>
              <w:br/>
            </w:r>
            <w:r>
              <w:rPr>
                <w:rFonts w:ascii="Times New Roman"/>
                <w:b w:val="false"/>
                <w:i w:val="false"/>
                <w:color w:val="000000"/>
                <w:sz w:val="20"/>
              </w:rPr>
              <w:t>
мектептің білім беру процесін қаржыландыруға жұмсалатын шығыстарды есептеуді жүзеге асырады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орталығы» АҚ</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 «Оператордың жан басына шаққандағы қаржыландыру жөніндегі көрсететін қызметтеріне ақы төлеу»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14 670</w:t>
            </w:r>
          </w:p>
        </w:tc>
      </w:tr>
      <w:tr>
        <w:trPr>
          <w:trHeight w:val="300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саласындағы статистикалық бақылаулардың деректерін жинау мен өңдеу, стационарға жоспарлы емдеуге жатқызуды ұйымдастыру, республикалық және өңірлік емдеуге жатқызу бюросының қызметін ұйымдастыру бойынша көрсетілетін қызметтер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медициналық статистикалық деректерді жинау, өңдеу, сақтау мен талдауды, соның ішінде медициналық қызметтердің ақысын төлеу бойынша мемлекеттік органның қызметін қамтамасыз ету үшін ақпаратты жинау, өңдеу, сақтау, талдау мен ұсынуды ұйымдастыру;</w:t>
            </w:r>
          </w:p>
          <w:p>
            <w:pPr>
              <w:spacing w:after="20"/>
              <w:ind w:left="20"/>
              <w:jc w:val="both"/>
            </w:pPr>
            <w:r>
              <w:rPr>
                <w:rFonts w:ascii="Times New Roman"/>
                <w:b w:val="false"/>
                <w:i w:val="false"/>
                <w:color w:val="000000"/>
                <w:sz w:val="20"/>
              </w:rPr>
              <w:t>тегін медициналық көмектің кепілдік берілген көлемінің шеңберінде стационарға емдеуге жоспарлы жатқызуды ұйымдастыру және Бірыңғай ұлттық денсаулық сақтау жүйесінің шеңберінде республикалық және өңірлік емдеуге жатқызу бюросының қызметін ұйымдастыру</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электрондық денсаулық сақтау орталығы» ШЖҚ РМК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«Денсаулық сақтау және әлеуметтік даму саласындағы мемлекеттік саясатты қалыптастыру» 100 «Денсаулық сақтау және әлеуметтік даму саласындағы уәкілетті органның қызметін қамтамасыз ету»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395 937</w:t>
            </w:r>
          </w:p>
        </w:tc>
      </w:tr>
      <w:tr>
        <w:trPr>
          <w:trHeight w:val="162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 2020 жылға дейін одан әрі жаңғыртуға тұжырымдамалық тәсілдер</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 2020 жылға дейін дамытудың мақсаттарын, міндеттерін, тәсілдерін және негізгі іс-шараларын әзірлеу, денсаулық сақтауды басқарудың қазіргі заманғы үрдісін анықтау, денсаулық сақтау жүйесін 2020 жылға дейін дамытудың мемлекеттік саясатын мониторингтеу және бағалау жүйесін әзірлеу</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сақтауды дамыту республикалық орталығы» ШЖҚ РМК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«Денсаулық сақтау және әлеуметтік даму саласындағы мемлекеттік саясатты қалыптастыру» 103 «Әлеуметтік, сараптамалық зерттеулер жүргізу және консалтинг қызметтерін көрсету»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47 000</w:t>
            </w:r>
          </w:p>
        </w:tc>
      </w:tr>
      <w:tr>
        <w:trPr>
          <w:trHeight w:val="253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 кейбір бағдарламалық кешендерді және электрондық тіркелімдерді (ақпараттық жүйелерді) сүйемелдеу, Қазақстан Республикасының Ұлттық телемедицина желісін пайдалануды қамтамасыз ету бойынша көрсетілетін қызметтер</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 әділ, сапалы және тұрақты денсаулық сақтау жүйесін қамтамасыз ететін уақтылы, өзекті, нақты және толыққанды ақпаратты автоматтандырылған түрде алу мүмкіндігін қамтамасыз ету</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электрондық денсаулық сақтау орталығы» ШЖҚ РМК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«Денсаулық сақтау және әлеуметтік даму саласындағы мемлекеттік саясатты қалыптастыру» 104 «Ақпараттық жүйелердің жұмыс істеуін қамтамасыз ету және мемлекеттік органды ақпараттық-техникалық қамтамасыз ету»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220 323</w:t>
            </w:r>
          </w:p>
        </w:tc>
      </w:tr>
      <w:tr>
        <w:trPr>
          <w:trHeight w:val="138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 кадрларының біліктілігін арттыру және оларды қайта даярлау саласында білім беру қызметтерін көрсету</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халқына медициналық қызметтердің қолжетімділігін және сапасын арттырудың негізгі тетігі ретінде денсаулық сақтау жүйесінің кадрлық әлеуетін дамыту және нығайту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медицина университеті» АҚ</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«Денсаулық сақтау мемлекеттік ұйымдары кадрларының біліктілігін арттыру және оларды қайта даярлау»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980 567</w:t>
            </w:r>
          </w:p>
        </w:tc>
      </w:tr>
      <w:tr>
        <w:trPr>
          <w:trHeight w:val="162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науқастарды халықаралық хаттамалар негізінде диагностика кезеңінен бастап оңалтуға дейін емдеу</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деңгейде тегін медициналық көмектің кепілдік берілген көлемі шеңберінде онкологиялық патология болған жағдайда бірыңғай мониторинг жүргізумен қатар стационарлық, амбулаториялық және диспансерлеу түріндегі медициналық көмекпен Қазақстан Республикасының халқын қамтамасыз ету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және әлеуметтік даму министрлігі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 және трансплантология ұлттық ғылыми орталығы» АҚ</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«Жергілікті деңгейде қаржыландырылатын бағыттарды қоспағанда, тегін медициналық көмектің кепілдік берілген көлемін қамтамасыз ету» </w:t>
            </w:r>
          </w:p>
          <w:p>
            <w:pPr>
              <w:spacing w:after="20"/>
              <w:ind w:left="20"/>
              <w:jc w:val="both"/>
            </w:pPr>
            <w:r>
              <w:rPr>
                <w:rFonts w:ascii="Times New Roman"/>
                <w:b w:val="false"/>
                <w:i w:val="false"/>
                <w:color w:val="000000"/>
                <w:sz w:val="20"/>
              </w:rPr>
              <w:t>100 «Мамандандырылған медициналық көмек көрсету»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349 683</w:t>
            </w:r>
          </w:p>
        </w:tc>
      </w:tr>
      <w:tr>
        <w:trPr>
          <w:trHeight w:val="162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санитариялық авиацияны дамыту бойынша жұмысты ұйымдастыру</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халқын тегін медициналық көмектің кепілдік берілген көлемі шеңберінде санитариялық авиация түрінде медициналық көмекпен қамтамасыз ету</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және әлеуметтік даму министрлігі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санитариялық авиация орталығы» ШЖҚ РМК</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«Жергілікті деңгейде қаржыландырылатын бағыттарды қоспағанда, тегін медициналық көмектің кепілдік берілген көлемін қамтамасыз ету» 102 «Санитариялық авиация түрінде медициналық көмек көрсету»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5 441 435</w:t>
            </w:r>
          </w:p>
        </w:tc>
      </w:tr>
      <w:tr>
        <w:trPr>
          <w:trHeight w:val="20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және Астана қалаларында орналасқан республикалық денсаулық сақтау ұйымдарын донорлық қанның құрамдарымен және препараттарымен қамтамасыз ету мен зертханалық қызметтерді көрсету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Донорлық қанның құрамдарымен және препараттарымен қамтамасыз ету. Донорлық қанды және оның құрамдары мен препараттарын дайындау, қайта өндеу және сақтау. Алматы және Астана қалаларында орналасқан республикалық маңызы бар денсаулық сақтау ұйымдарында ағзаларды және тіндерді транспланттау үдерісін сүйемелдеу үшін тіндік типтеу зертханалық қызметтері, сондай-ақ референс-зерттеулер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«Трансфузиология ғылыми-өндірістік орталығы» ШЖҚ РМК;</w:t>
            </w:r>
          </w:p>
          <w:p>
            <w:pPr>
              <w:spacing w:after="20"/>
              <w:ind w:left="20"/>
              <w:jc w:val="both"/>
            </w:pPr>
            <w:r>
              <w:rPr>
                <w:rFonts w:ascii="Times New Roman"/>
                <w:b w:val="false"/>
                <w:i w:val="false"/>
                <w:color w:val="000000"/>
                <w:sz w:val="20"/>
              </w:rPr>
              <w:t xml:space="preserve">«Республикалық қан орталығы» РМҚК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«Жергілікті деңгейде қаржыландырылатын бағыттарды қоспағанда, тегін медициналық көмектің кепілдік берілген көлемін қамтамасыз ету» 103 «Қанды, оның құрамдарын және препараттарды өндіру бойынша қызмет көрсету»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4 089 283</w:t>
            </w:r>
          </w:p>
        </w:tc>
      </w:tr>
      <w:tr>
        <w:trPr>
          <w:trHeight w:val="462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инновациялық медициналық технологияларды дамыту бойынша жұмысты ұйымдастыру</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халқын тегін медициналық көмектің кепілдік берілген көлемі шеңберінде инновациялық медициналық технологияларды қолдана отырып, медициналық көмекпен қамтамасыз ету</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және әлеуметтік даму министрлігі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 Сызғанов атындағы Хирургия ұлттық ғылыми орталығы» АҚ;</w:t>
            </w:r>
          </w:p>
          <w:p>
            <w:pPr>
              <w:spacing w:after="20"/>
              <w:ind w:left="20"/>
              <w:jc w:val="both"/>
            </w:pPr>
            <w:r>
              <w:rPr>
                <w:rFonts w:ascii="Times New Roman"/>
                <w:b w:val="false"/>
                <w:i w:val="false"/>
                <w:color w:val="000000"/>
                <w:sz w:val="20"/>
              </w:rPr>
              <w:t>«Ұлттық ғылыми медициналық орталық» АҚ;</w:t>
            </w:r>
          </w:p>
          <w:p>
            <w:pPr>
              <w:spacing w:after="20"/>
              <w:ind w:left="20"/>
              <w:jc w:val="both"/>
            </w:pPr>
            <w:r>
              <w:rPr>
                <w:rFonts w:ascii="Times New Roman"/>
                <w:b w:val="false"/>
                <w:i w:val="false"/>
                <w:color w:val="000000"/>
                <w:sz w:val="20"/>
              </w:rPr>
              <w:t>«Ана мен бала ұлттық ғылыми орталығы» АҚ;</w:t>
            </w:r>
          </w:p>
          <w:p>
            <w:pPr>
              <w:spacing w:after="20"/>
              <w:ind w:left="20"/>
              <w:jc w:val="both"/>
            </w:pPr>
            <w:r>
              <w:rPr>
                <w:rFonts w:ascii="Times New Roman"/>
                <w:b w:val="false"/>
                <w:i w:val="false"/>
                <w:color w:val="000000"/>
                <w:sz w:val="20"/>
              </w:rPr>
              <w:t xml:space="preserve">«Ұлттық ғылыми кардиохирургия орталығы» АҚ; </w:t>
            </w:r>
          </w:p>
          <w:p>
            <w:pPr>
              <w:spacing w:after="20"/>
              <w:ind w:left="20"/>
              <w:jc w:val="both"/>
            </w:pPr>
            <w:r>
              <w:rPr>
                <w:rFonts w:ascii="Times New Roman"/>
                <w:b w:val="false"/>
                <w:i w:val="false"/>
                <w:color w:val="000000"/>
                <w:sz w:val="20"/>
              </w:rPr>
              <w:t>«Онкология және трансплантология ұлттық ғылыми орталығы» АҚ;</w:t>
            </w:r>
          </w:p>
          <w:p>
            <w:pPr>
              <w:spacing w:after="20"/>
              <w:ind w:left="20"/>
              <w:jc w:val="both"/>
            </w:pPr>
            <w:r>
              <w:rPr>
                <w:rFonts w:ascii="Times New Roman"/>
                <w:b w:val="false"/>
                <w:i w:val="false"/>
                <w:color w:val="000000"/>
                <w:sz w:val="20"/>
              </w:rPr>
              <w:t>«Ұлттық нейрохирургия орталығы» АҚ</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«Жергілікті деңгейде қаржыландырылатын бағыттарды қоспағанда, тегін медициналық көмектің кепілдік берілген көлемін қамтамасыз ету» 105 «Инновациялық медициналық технологияларды қолдану арқылы медициналық көмек көрсету»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2 236 889</w:t>
            </w:r>
          </w:p>
        </w:tc>
      </w:tr>
      <w:tr>
        <w:trPr>
          <w:trHeight w:val="9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Аурухананы басқару саласындағы халықаралық стандарттарды енгізу</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Аурухананы басқару жүйесін жетілдіру, денсаулық сақтау жүйесінің инновациялық технологияларының трансферті және «Болашақ госпиталін» құру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және әлеуметтік даму министрлігі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медициналық холдинг» АҚ</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«Аурухананы басқару саласындағы халықаралық стандарттарды енгізу»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1 058 258 </w:t>
            </w:r>
          </w:p>
        </w:tc>
      </w:tr>
      <w:tr>
        <w:trPr>
          <w:trHeight w:val="9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Аурухананы басқару саласындағы халықаралық стандарттарды енгізу</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МВА магистратурасында аурухананы басқару саласының кадрларын даярлау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және әлеуметтік даму министрлігі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медицина университеті» АҚ</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«Аурухананы басқару саласындағы халықаралық стандарттарды енгізу»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11 830</w:t>
            </w:r>
          </w:p>
        </w:tc>
      </w:tr>
      <w:tr>
        <w:trPr>
          <w:trHeight w:val="11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кедейшілік базасы бойынша ақпараттық-талдамалық қамтамасыз ету жөніндегі көрсетілетін қызметтер</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мәселелері бойынша жалпы республикалық базаны құру және оны жүргізу және кедейшілік жөніндегі ақпаратты өңдеу</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мәселелері жөніндегі ақпараттық-талдау орталығы» АҚ</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 «Жұмыспен қамту және кедейшілік базасы бойынша ақпараттық-талдамалық қамтамасыз ету жөніндегі қызметтер»</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296 720</w:t>
            </w:r>
          </w:p>
        </w:tc>
      </w:tr>
      <w:tr>
        <w:trPr>
          <w:trHeight w:val="11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бағдарламасын іске асыруды ақпараттық-әдіснамалық сүйемелдеу</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Кадрларға қажеттілікті айқындау, жұмыспен қамту орталықтарының қызметін оңтайландыру, «Жұмыспен қамту 2020 жол картасы» бағдарламасы бойынша мастер-жоспарларды әзірлеу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мәселелері жөніндегі ақпараттық-талдау орталығы» АҚ</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«Жұмыспен қамту 2020 жол картасы» шеңберінде ағымдағы іс-шараларды өткізу»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147 526</w:t>
            </w:r>
          </w:p>
        </w:tc>
      </w:tr>
      <w:tr>
        <w:trPr>
          <w:trHeight w:val="9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фильмдер шығару</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рухани қажеттіліктерін қанағаттандыра алатын, мемлекет мүддесіне, әлемдік аренадағы елдің беделіне қызмет ететін ұлттық фильмдердің көркемдігі жоғары туындыларын шығару</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спорт министрлігі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«Ш.Айманова атындағы «Қазақфильм» АҚ</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«Ұлттық фильмдер шығару»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1 267 920</w:t>
            </w:r>
          </w:p>
        </w:tc>
      </w:tr>
      <w:tr>
        <w:trPr>
          <w:trHeight w:val="184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фильмдерді дубляждау, сценарий қорын құру, үздіксіз технологиялық процесін ұйымдастыру, ұлттық фильмдерді сақтау, ұлттық фильмдерді дистрибьюциялау және тираждау</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фильмдерді түпнұсқа тілінен мемлекеттік тілге дубляждау, мемлекеттік фильмдер қорын құру мен сақтау, фильмдер прокатын ұйымдастыру, тираждау мен дистрибьюциялауды жүзеге асыру барысында фильмдердің меншік иесінің құқығын сақтауды қамтамасыз ету және фильм иесінің басқа да құқығын сақтау</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спорт министрлігі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«Ш.Айманова атындағы «Қазақфильм» АҚ</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«Ұлттық фильмдер шығару»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283 282</w:t>
            </w:r>
          </w:p>
        </w:tc>
      </w:tr>
      <w:tr>
        <w:trPr>
          <w:trHeight w:val="162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басшысының қатысуымен өтетін іс-шаралар</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мерекелерді тойлаумен байланысты мерекелік іс-шараларды және салтанатты концерттерді өткізу; Қазақстан халқы Ассамблеясына арналған салтанатты концерт өткізу; Мемлекет басшысының шетелдік делегациялармен ресми кездесуі барысында салтанатты концерт өткізу; БҰҰ штаб-пәтерінде өнер аптасын өткізу</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спорт министрлігі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әуендері» АҚ</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«Әлеуметтiк маңызы бар және мәдени iс-шаралар өткiзу»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1 423 865</w:t>
            </w:r>
          </w:p>
        </w:tc>
      </w:tr>
      <w:tr>
        <w:trPr>
          <w:trHeight w:val="69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басшысының қатысуымен өтетін іс-шаралар</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Классикалық би және балет бойынша қызметтерді сатып алу үшін</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спорт министрлігі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Ballet» ЖШС</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«Әлеуметтiк маңызы бар және мәдени iс-шаралар өткiзу»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674 679</w:t>
            </w:r>
          </w:p>
        </w:tc>
      </w:tr>
      <w:tr>
        <w:trPr>
          <w:trHeight w:val="277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Терминология саласындағы қызметтерді ұсыну</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терминологиялық және ономастикалық комиссия жұмысын қамтамасыз ету, Қазақстан Республикасы ономастикалық атауларды реттеу бойынша салалық терминологиялық секция жұмысын жетілдіру, тілдерді дамыту өзекті мәселесі, тілдік ортаны қалыптастыру, қазақ терминологиясына қатысты республикалық (аймақтық) ғылыми-теориялық семинар-жиналыс, дөңгелек үстел жүргізу, мемлекеттік тілді оқыту жаңа, балама бағдарламасын әзірлеу және құруды жүзеге асырушы мамандарды қолдайтын шараларды ұйымдастыру, конкурстар мен фестивальдер өткізу.</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спорт министрлігі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«Ш.Шаяхметов атындағы Тілдерді дамыту республикалық үйлестіру-әдістемелік орталығы» РМҚК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«Мемлекеттік тілді және Қазақстан халқының басқа да тілдерін дамыту»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112 566</w:t>
            </w:r>
          </w:p>
        </w:tc>
      </w:tr>
      <w:tr>
        <w:trPr>
          <w:trHeight w:val="17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мұнай-газ кен орындарындағы мұнай алудың коэффициентін ұлғайту мүмкіндіктері, заманауи тәсілдер мен технологияларды зерттеу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талдамалық жұмыстың нәтижесі мен қорытындысы мемлекеттің әлеуметтiк-экономикалық тұрақтылығын қамтамасыз етуге бағытталған, кен орындарында мұнай алудың коэффициентін ұлғайту бойынша ағымдағы жағдай туралы және оны одан әрі ұлғайтудың мүмкіндігі туралы барынша толық түсінік алуға мүмкіндік береді.</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министрлігі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газ ақпараттық талдау орталығы» АҚ</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"Энергетика, атом энергиясы, мұнай-газ және мұнай-химия өнеркәсібі және қоршаған ортаны қорғау саласындағы қызметті үйлестіру жөніндегі қызметтер"</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222 801</w:t>
            </w:r>
          </w:p>
        </w:tc>
      </w:tr>
      <w:tr>
        <w:trPr>
          <w:trHeight w:val="277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Тәуелсіз Мемлекеттер Достастығына қатысушы мемлекеттерде ақпараттық коммуникациялық технологиялардың дамуына талдау жүргізу бойынша 2015 жылға арналған қызметтер</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мемлекеттік органдар ұсынған деректердің, сондай-ақ Тәуелсіз Мемлекеттер Достастығына қатысушы мемлекеттер ақпаратының ашық көздерінің негізінде Тәуелсіз Мемлекеттер Достастығына қатысушы мемлекеттердің бағдарламалық құжаттарын жинау. Уәкілетті мемлекеттік органдар ұсынған деректердің, сондай-ақ Тәуелсіз Мемлекеттер Достастығына қатысушы мемлекеттер ақпаратының ашық көздерінің негізінде Тәуелсіз Мемлекеттер Достастығына қатысушы мемлекеттерінің бағдарламалық құжаттары бойынша ұсыныстар әзірлеу.</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«Зерде» ұлттық инфокоммуникация холдингі» АҚ</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«Стандарттау, метрология, өнеркәсіп, инвестициялар тарту, геология, туристік индустрия, индустриалдық саясатты қалыптастыру, инфрақұрылымды және бәсекелестік нарықты, көлік және коммуникацияны, байланысты, ақпараттандыру және ақпаратты дамыту, ғарыш қызметін үйлестіру және бақылау саласында мемлекеттік саясатты қалыптастыру және іске асыру»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85 000</w:t>
            </w:r>
          </w:p>
        </w:tc>
      </w:tr>
      <w:tr>
        <w:trPr>
          <w:trHeight w:val="11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инвестициялық жобалардың дамуын ұйымдастыру бойынша мемлекеттік қызметтер көрсету</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автожолдарды салу мен реконструкциялау</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«ҚазАвтоЖол» ҰК АҚ</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«Республикалық деңгейде автомобиль жолдарын дамыту»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211 998 000</w:t>
            </w:r>
          </w:p>
        </w:tc>
      </w:tr>
      <w:tr>
        <w:trPr>
          <w:trHeight w:val="138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автомобиль жолдарында жөндеу жұмыстарын орындауды ұйымдастыру бойынша мемлекеттік қызметтер көрсету</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автожолдарын күрделі және орташа жөндеу, ұстау, көгалдандыру</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«ҚазАвтоЖол» ҰК АҚ</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«Республикалық маңызы бар автомобиль жолдарын күрделі, орташа және ағымдағы жөндеу, күтіп-ұстау, көгалдандыру, диагностикалау және аспаптық құралдармен тексеру»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36 190 318</w:t>
            </w:r>
          </w:p>
        </w:tc>
      </w:tr>
      <w:tr>
        <w:trPr>
          <w:trHeight w:val="300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Интернет желісінде жүргізу</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әлеуметтік-экономикалық және қоғамдық-саяси өмірін жариялау. Қазақ тілді БАҚ-ты Интернетте насихаттау, отандық интернет БАҚ-ты дамыту. Мемлекеттік тілді дамыту. Премьер-Министр мен Қазақстан Республикасы Үкіметінің қызметін Интернетте жариялау. Қазақстанның мультимедиялық контентін жинақтау. Білім беруді, мәдени деңгейді, патриотизмді арттыру. Кітаптардың электрондық базасын құру, қазақ әдебиетін алға жылжыту. Елдің тарихи-мәдени мұрасын зерттеу және сақтау, тарихи-мәдени дәстүрлерді жаңғырту. «Қазақстан-2050» Стратегиясының жүзеге асыру барысын жариялау</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«Қазконтент» АҚ</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«Мемлекеттiк ақпараттық саясатты жүргiзу»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1 108 896</w:t>
            </w:r>
          </w:p>
        </w:tc>
      </w:tr>
      <w:tr>
        <w:trPr>
          <w:trHeight w:val="9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 агенттігі» АҚ арқылы мемлекеттік ақпараттық саясатты жүргізу</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 «KazakhTV», «24KZ», сондай-ақ «Білім және Мәдениет» арналары арқылы мемлекеттік ақпараттық саясатты жүргізу бойынша қызметтер</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 агенттігі» АҚ</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«Мемлекеттiк ақпараттық саясатты жүргiзу»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13 312 664</w:t>
            </w:r>
          </w:p>
        </w:tc>
      </w:tr>
      <w:tr>
        <w:trPr>
          <w:trHeight w:val="11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РТРК» АҚ арқылы мемлекеттік ақпараттық саясатты жүргізу</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«Балапан», «KazSport», «Первый канал Евразия» телеарналары, облыстық телеарналар, «Қазақ радиосы», «Шалқар», «Астана», «Classic» радиолары арқылы мемлекеттік ақпараттық саясатты жүргізу бойынша қызметтер</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республикалық телерадиокорпорациясы» АҚ</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«Мемлекеттiк ақпараттық саясатты жүргiзу»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17 393 551</w:t>
            </w:r>
          </w:p>
        </w:tc>
      </w:tr>
      <w:tr>
        <w:trPr>
          <w:trHeight w:val="162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 мемлекетаралық телерадиокомпаниясының Қазақстан Республикасындағы Ұлттық филиалы арқылы мемлекеттік ақпараттық саясатты жүргізу</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 «Мир 24» телеарналары арқылы мемлекеттік ақпараттық саясатты жүргізу бойынша қызметтер</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«Мир» мемлекетаралық телерадиокомпаниясының Қазақстан Республикасындағы Ұлттық филиалы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«Мемлекеттiк ақпараттық саясатты жүргiзу»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322 124</w:t>
            </w:r>
          </w:p>
        </w:tc>
      </w:tr>
      <w:tr>
        <w:trPr>
          <w:trHeight w:val="555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«Қазтелерадио» АҚ арқылы транспондерлерді жалға алу және мемлекеттік және мемлекеттік емес телерадиоарналарды, радиоарналарды тарату қызметтері.</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жерсеріктік телерадио хабарларын тарату желісі арқылы теле- және радиоарналарды тарату үшін жерсеріктік ресурстарды жалға алу бойынша қызметтер, жерсеріктік ресурстарды жалға алу және жерсеріктік телерадио хабарларын тарату желісінің тегін топтамасы құрамындағы мемлекеттік және мемлекеттік емес телерадиоарналарды, радиоарналарды тарату қызметтері, Цифрлық эфирлік хабар тарату желісіндегі теле, радиоарналар тарату бойынша қызметтер, сондай-ақ цифрлық эфирлік хабар таратуды енгізу бойынша ағымдағы шығындарға төлем жасау, эфирлік хабар таратулардың цифрлық таратқыштар желісіне және эфирлік хабар таратудың аналогты таратқыштар желісіне телерадиоарналарды, радиоарналарды тарату үшін «Kazsat-2» жерсерігіне жерсеріктік ресурстарды резервтеу. Мерзiмдi баспасөз басылымдарында, сондай-ақ теле- және радио хабарларын таратудың желісі арқылы мерзiмдi баспасөз басылымдары меншiк иесiнің Интернет-ресурстар желілерінде жарияланатын ақпараттарды тарату бойынша қызметтер, Интернет желілерінде мемлекеттік және мемлекеттік емес теле- және радиоарналарды тарату бойынша қызметтер</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«Қазтелерадио» АҚ</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«Мемлекеттiк ақпараттық саясатты жүргiзу»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4 683 110</w:t>
            </w:r>
          </w:p>
        </w:tc>
      </w:tr>
      <w:tr>
        <w:trPr>
          <w:trHeight w:val="69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өркен» ЖШС арқылы мемлекеттік ақпараттық саясатты жүргізу</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«Дружные ребята» газеттері, «Ақ желкен», «Балдырған» журналдары арқылы мемлекеттік ақпараттық саясатты жүргізу бойынша қызметтер</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өркен» ЖШС</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«Мемлекеттiк ақпараттық саясатты жүргiзу»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102 566</w:t>
            </w:r>
          </w:p>
        </w:tc>
      </w:tr>
      <w:tr>
        <w:trPr>
          <w:trHeight w:val="9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газеттері» ЖШС арқылы мемлекеттік ақпараттық саясатты жүргізу</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тілі», «Экономика», «Ұйғыр айвази» газеттері, «Мысль», «Ақиқат», «Үркер» журналдары арқылы мемлекеттік ақпараттық саясатты жүргізу бойынша қызметтер</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газеттері» ЖШС</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«Мемлекеттiк ақпараттық саясатты жүргiзу»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149 774</w:t>
            </w:r>
          </w:p>
        </w:tc>
      </w:tr>
      <w:tr>
        <w:trPr>
          <w:trHeight w:val="162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құралдарына мониторинг жүргізу</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жүргізу мәселелерін ақпараттық-талдамалық және әдістемелік сүйемелдеу</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министрлігінің «Талдау және ақпарат орталығы» ШЖҚ РМК</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«Мемлекеттiк ақпараттық саясатты жүргiзу»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704 530</w:t>
            </w:r>
          </w:p>
        </w:tc>
      </w:tr>
      <w:tr>
        <w:trPr>
          <w:trHeight w:val="12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«Егемен Қазақстан» республикалық газеті» АҚ арқылы жүргізу бойынша көрсетілетін қызметтер</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«Егемен Қазақстан» газеті арқылы жүргізу бойынша көрсетілетін қызметтер</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«Егемен Қазақстан» республикалық газеті» АҚ</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«Мемлекеттiк ақпараттық саясатты жүргiзу»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877 536</w:t>
            </w:r>
          </w:p>
        </w:tc>
      </w:tr>
      <w:tr>
        <w:trPr>
          <w:trHeight w:val="138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«Казахстанская правда» республикалық газеті» АҚ арқылы жүргізу бойынша көрсетілетін қызметтер</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«Казахстанская правда» газеті арқылы жүргізу бойынша көрсетілетін қызметтер</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«Казахстанская правда» республикалық газеті» АҚ</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«Мемлекеттiк ақпараттық саясатты жүргiзу»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721 152</w:t>
            </w:r>
          </w:p>
        </w:tc>
      </w:tr>
      <w:tr>
        <w:trPr>
          <w:trHeight w:val="9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Ғылыми-технологиялық мақсаттағы ғарыш жүйесін құру</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Ғылыми-техникалық ғарыш аппаратын құрудың толық циклын (жобалау, жасау, жинақтау, сынау, іске қосу және орбитада сынау) қарастыратын тәжірибелік-конструкторлық жұмыстар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«Ғалам» СП ЖШС</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 «Ғылыми-технологиялық мақсаттағы ғарыш жүйесін құру»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1 369 647</w:t>
            </w:r>
          </w:p>
        </w:tc>
      </w:tr>
      <w:tr>
        <w:trPr>
          <w:trHeight w:val="9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Іздестіру, іздестіру-бағалау жұмыстары</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минералдық-шикізат базасын толықтыру мақсатында перспективалы алаңның шикізаттық әлеуетін бағалау</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министрлiгi</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«Қазгеология» ұлттық геологиялық барлау компаниясы" АҚ</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 "Өңірлік жұмыстар, геологиялық түсіру, іздестіру-бағалау және іздестіру-барлау жұмыстары"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11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кластерді дамуын қамтамасыз ету бойынша қызметтер</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«Инновациялық технологиялар паркі» инновациялық кластерінің қызмет етуін қамтамасыз ету бойынша қызметтер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министрлiгi</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технологиялар паркі» дербес кластерлік қоры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069 «Инновациялық технологиялар паркі» арнайы экономикалық аймағына инвестициялар тарту, оның дамуы және қызмет етуі бойынша қызметтер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41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мемлекеттік реттеуді арттыру мәселелері бойынша зерттеулер</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Тұжырымдаманы сапалы жазу үшін кәсіпкерлік қызметті мемлекеттік реттеудің күшті және әлсіз жақтарын, даму перспективалары мен қауіптерді айқындай отырып, халықаралық тәжірибені талдаумен және кешенді тұжырымдама жазу бойынша нақты ұсынымдар әзірлеумен мақұлданған тәсілдер бойынша оған кешенді зерттеу жүргізу қажет</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зерттеулер институты» АҚ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71 400</w:t>
            </w:r>
          </w:p>
        </w:tc>
      </w:tr>
      <w:tr>
        <w:trPr>
          <w:trHeight w:val="41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кәсіпкерлікті дамытуын зерттеу</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 талдамалық материалдарды құру,</w:t>
            </w:r>
          </w:p>
          <w:p>
            <w:pPr>
              <w:spacing w:after="20"/>
              <w:ind w:left="20"/>
              <w:jc w:val="both"/>
            </w:pPr>
            <w:r>
              <w:rPr>
                <w:rFonts w:ascii="Times New Roman"/>
                <w:b w:val="false"/>
                <w:i w:val="false"/>
                <w:color w:val="000000"/>
                <w:sz w:val="20"/>
              </w:rPr>
              <w:t>Өңірлік сала кескінінде кәсіпкерлік ортақты бағалауына жағдай жасау</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кәсіпкерлер палатасы» ҚБ</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1 923 074</w:t>
            </w:r>
          </w:p>
        </w:tc>
      </w:tr>
      <w:tr>
        <w:trPr>
          <w:trHeight w:val="41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ДСҰ шеңберінде халықаралық сауда келіссөздеріне ұстанымдар мен халықаралық экономикалық келісімдер жобаларын әзірлеу кезінде консультациялық қолдау көрсету</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мүдделерін, Кедендік одақтың, Бірыңғай экономикалық кеңістіктің шартты-құқықтық базасын, елдің өзге де халықаралық міндеттемелерін және Қазақстан Республикасының заңнамасын ескере отырып, Дүниежүзілік сауда ұйымында әрекет ету шеңберінде Қазақстан Республикасының ұстанымын қалыптастыру бойынша зерттеу, консультациялық және талдамалық қолдау көрсету</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саясатын дамыту орталығы» АҚ</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149 937</w:t>
            </w:r>
          </w:p>
        </w:tc>
      </w:tr>
      <w:tr>
        <w:trPr>
          <w:trHeight w:val="41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және жергілікті атқарушы органдар қызметінің тиімділігін бағалауды талдамалық сүйемелдеу</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қызметінің тиімділігін Бағалау жүйесінің барлық кезеңдерін жүзеге асыруын сапалы сүйемелдеуді қамтамасыз ету</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зерттеулер институты» АҚ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127 137</w:t>
            </w:r>
          </w:p>
        </w:tc>
      </w:tr>
      <w:tr>
        <w:trPr>
          <w:trHeight w:val="41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бәсекеге қабiлеттiлiгiн деңгейдiң талдауы</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IMD-2015-шi рейтингке Қазақстанның қосуы үшiн шараларды жүргiзу және Қазақстанның бәсекеге қабiлеттiлiгiн кешендiк талдаудың мiнез-құлығы және оның жоғарылауы бойымен ұсынымдарды өндiру</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зерттеулер институты» АҚ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42 942</w:t>
            </w:r>
          </w:p>
        </w:tc>
      </w:tr>
      <w:tr>
        <w:trPr>
          <w:trHeight w:val="41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Макроэкономикалық модельдеу және болжамдау құралын жетілдіру</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Қалыптасқан болжамдау алгоритмдері, модельденетін ауыспалылардың тізілімін кеңейту ретінде қолданылатын модельдердің өлшемдерін жаңарту және кеңейту арқылы DSGE ортақ теңдестік серпіндік-стохастикалық моделін және салааралық теңгерім моделін (САТ) жетілдіру бойынша ұсыныстар әзірлеу</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зерттеулер институты» АҚ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41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 жобаларының ғылыми экономикалық сараптамасы</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Yкiметiнiң 2002 жылғы </w:t>
            </w:r>
          </w:p>
          <w:p>
            <w:pPr>
              <w:spacing w:after="20"/>
              <w:ind w:left="20"/>
              <w:jc w:val="both"/>
            </w:pPr>
            <w:r>
              <w:rPr>
                <w:rFonts w:ascii="Times New Roman"/>
                <w:b w:val="false"/>
                <w:i w:val="false"/>
                <w:color w:val="000000"/>
                <w:sz w:val="20"/>
              </w:rPr>
              <w:t>30 мамырдағы № 598 қаулысымен бекiтiлген Ғылыми сараптама жүргiзу ережесiне сәйкес Қазақстан Республикасы заң жобаларының ғылыми экономикалық сараптамасы жүргізу</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зерттеулер институты» АҚ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172 000</w:t>
            </w:r>
          </w:p>
        </w:tc>
      </w:tr>
      <w:tr>
        <w:trPr>
          <w:trHeight w:val="399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жоспарлау жүйесі құжаттарының іске асырылуын мониторингілеуді сараптамалық-талдамалық сүйемелдеу</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жоспарлау жүйесі құжаттарының мониторингін және талдауын жүргізу және Мемлекеттік жоспарлау жүйесін одан әрі жетілдіру үшін ұсыныстар әзірлеу</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зерттеулер институты» АҚ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41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экономикасы үшін сыртқы тәуекелдер мен қауіп-қатерлерді анықтай отырып қазақстандық және әлемдік экономиканың, қаржылық жүйенің, тауар нарықтары дамуының ағымдағы үрдістерін зерттеу</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Әлемдік экономика мен Қазақстан экономикасының көрсеткіштеріне күн сайынғы, апта сайынғы, ай сайынғы және тоқсан сайынғы мониторингті қамтамасыз ету, бұл Қазақстан экономикаксы үшін қауіптерді жедел анықтауға, сондай-ақ Қазақстан экономикасына қауіптердің теріс әсері күшейген жағдайда нақты ұсынымдарды әзірлеуге мүмкіндік береді</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зерттеулер институты» АҚ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r>
      <w:tr>
        <w:trPr>
          <w:trHeight w:val="41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жобаларды басқаруда нормативтік-құқықтық базасын жетілдіру бойынша ұсыныстар жасау - 2-кезең</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Жобалық менеджментті қолдана отырып, мемлекеттік инвестициялық жобаларды жоспарлау және іске асыру бөлігінде нормативтік құқықтық базаны жетілдіру бойынша ұсынымдар әзірлеу және тәуекелдерді басқару жүйесін айқындай отырып, концессиялық жобалардың оңтайлы құрылымын қаржылық үлгілеу</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мемлекеттік-жеке меншік әріптестік орталығы» АҚ</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140 807</w:t>
            </w:r>
          </w:p>
        </w:tc>
      </w:tr>
      <w:tr>
        <w:trPr>
          <w:trHeight w:val="403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Мемлекеттік-жеке меншік әріптестік саласындағы заңнаманы жетілдіру бойынша ұсынымдар - 3 кезең</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мемлекеттік-жекешелік </w:t>
            </w:r>
          </w:p>
          <w:p>
            <w:pPr>
              <w:spacing w:after="20"/>
              <w:ind w:left="20"/>
              <w:jc w:val="both"/>
            </w:pPr>
            <w:r>
              <w:rPr>
                <w:rFonts w:ascii="Times New Roman"/>
                <w:b w:val="false"/>
                <w:i w:val="false"/>
                <w:color w:val="000000"/>
                <w:sz w:val="20"/>
              </w:rPr>
              <w:t>әріптестік туралы» Заң жобасының ережелерін</w:t>
            </w:r>
          </w:p>
          <w:p>
            <w:pPr>
              <w:spacing w:after="20"/>
              <w:ind w:left="20"/>
              <w:jc w:val="both"/>
            </w:pPr>
            <w:r>
              <w:rPr>
                <w:rFonts w:ascii="Times New Roman"/>
                <w:b w:val="false"/>
                <w:i w:val="false"/>
                <w:color w:val="000000"/>
                <w:sz w:val="20"/>
              </w:rPr>
              <w:t xml:space="preserve">жүзеге асыруға бағытталған Қазақстан Республикасының </w:t>
            </w:r>
          </w:p>
          <w:p>
            <w:pPr>
              <w:spacing w:after="20"/>
              <w:ind w:left="20"/>
              <w:jc w:val="both"/>
            </w:pPr>
            <w:r>
              <w:rPr>
                <w:rFonts w:ascii="Times New Roman"/>
                <w:b w:val="false"/>
                <w:i w:val="false"/>
                <w:color w:val="000000"/>
                <w:sz w:val="20"/>
              </w:rPr>
              <w:t>заңға тәуелді нормативтік-құқықтық актілерін әзірлеу бойынша ұсынымдарды жасау</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мемлекеттік-жеке меншік әріптестік орталығы» АҚ</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78 832</w:t>
            </w:r>
          </w:p>
        </w:tc>
      </w:tr>
      <w:tr>
        <w:trPr>
          <w:trHeight w:val="403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Сауада саясаты құралдарын қолдану жолымен импортты әкімшілендіру жөнінде ұсынымдар әзірлеу кезіндегі талдамалық қолдау</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 мен Бірыңғай экономикалық кеңістік жұмысының Қазақстан Республикасындағы экономикалық жағдайға әсерін бағалау жөніндегі жұмысты үйлестіру</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саясатын дамыту орталығы» АҚ</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139 627</w:t>
            </w:r>
          </w:p>
        </w:tc>
      </w:tr>
      <w:tr>
        <w:trPr>
          <w:trHeight w:val="41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нарыққа қол жеткізу кезіндегі сауда және әкімшілік кедергілерді жою жөнінде ұсыныстар мен ұсынымдар әзірлеу</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Елдермен келіссөздер жүргізу үшін барынша сезімтал тауар позициялары бойынша талдау жүргізе отырып тауарлар нарығына қол жеткізу мәселелері бойынша талдау жүргізу және талдамалық қолдау көрсету.</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саясатын дамыту орталығы» АҚ</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110 043</w:t>
            </w:r>
          </w:p>
        </w:tc>
      </w:tr>
      <w:tr>
        <w:trPr>
          <w:trHeight w:val="403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Еуразиялық экономикалық қоғамдастық шеңберінде келісімдерді іске асыру әсерінің мониторингі және өнеркәсіп тауарлары мен қызметтері саудасында Қазақстанның мүддесін ілгерілету жөнінде ұсыныстар әзірлеу</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Еуразиялық экономикалық қоғамдастық туралы Келісімінде көзделген нормаларымен бірге Кеден одағы мен біртұтас экономикалық кеңістік шеңберінде қазіргі таңда жасауымен байланысты, өнеркәсіптің бәсекелестігі бойынша сарапшылық қолдау жасау</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саясатын дамыту орталығы» АҚ</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163 836</w:t>
            </w:r>
          </w:p>
        </w:tc>
      </w:tr>
      <w:tr>
        <w:trPr>
          <w:trHeight w:val="41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Еуразиялық экономикалық қоғамдастық шеңберінде келісімдерді іске асыру әсерінің мониторингі және Агроөнеркәсіптік кешенінің тауарларымен саудада Қазақстанның мүддесін ілгерілету жөнінде ұсыныстар әзірлеу</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Еуразиялық экономикалық қоғамдастық туралы Келісімінде көзделген нормаларымен бірге Кеден одағы мен біртұтас экономикалық кеңістік шеңберінде қазіргі таңда жасауымен байланысты, ауыл шаруашылық бәсекелестігі бойынша сарапшылық қолдау жасау</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саясатын дамыту орталығы» АҚ</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240 935</w:t>
            </w:r>
          </w:p>
        </w:tc>
      </w:tr>
      <w:tr>
        <w:trPr>
          <w:trHeight w:val="41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бәсекелестігін арттыру шеңберінде Дүниежүзілік Банктің «Doing Business» рейтингіндегі Қазақстанның позицияларын жақсарту» талдау зерттеулері</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жылға қарай Қазақстанның Дүниежүзілік банктің «Doing Business» рейтингінің алғашқы 30 елінің қатарына ену мақсатында Қазақстан Үкіметі тиісті заңнаманы жетілдіру арқылы елдің бизнес ахуалын жақсарту бойынша іс-шараларды белсенді жүргізу</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зерттеулер институты» АҚ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155 000</w:t>
            </w:r>
          </w:p>
        </w:tc>
      </w:tr>
      <w:tr>
        <w:trPr>
          <w:trHeight w:val="41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 және реттелетін нарықтар субъектілерінің инвестициялық бағарламаларын (жобаларын) құру және бағалау, сондай-ақ оларды іске асыру көрсеткіштерінің тиімділігін мониторингілеу және бағалау әдістемесін әзірлеу</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 субъектілерінің инвестициялық бағдарламаларын (жобаларын) бекіту және олардың орындалуын бақылау рәсімдерін жетілдіру</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 институты» АҚ</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r>
      <w:tr>
        <w:trPr>
          <w:trHeight w:val="41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нарықтарын талдау мен оларды реттелетін нарыққа жатқызу және реттелетін нарық субъектілері тауарларының (жұмыстарының, көрсетілетін қызметтерінің) тізбесін қалыптастыру әдістемесі, және реттелетін нарық субъектілерінің тауарларына (жұмыстарына, көрсетілетін қызметтеріне) баға қалыптастыру жүйесін жетілдіру бойынша ұсынымдар әзірлеу</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Реттелетін нарық субъектілерінің тауарларын (жұмыстарын, көрсетілетін қызметтерін) реттеу және баға қалыптастыру жүйесін жетілдіру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 институты» АҚ</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41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спутниктік геодезиялық желісін жасау және мемлекеттік координаталар жүйесін орнатудың мүмкіндіктерін зерттеу</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Спутниктік геодезиялық желіні жасау, мемлекеттік координаттар жүйесін орнату, мемлекеттік геодезиялық қамтамасыз етуді жаңғыртудың Қазақстан Республикасына ғана тән ерекшеліктерін анықтау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Ғарыш Сапары» ұлттық компаниясы» АҚ</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75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жұмылдыруды жетілдіру жөніндегі қызметтер</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жұмылдыруды жетілдіру жөніндегі қызметтер</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зерттеулер институты» АҚ</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«Жұмылдыру дайындығы мен жұмылдыруды жетілдіру жөніндегі қызметтер»</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58 014</w:t>
            </w:r>
          </w:p>
        </w:tc>
      </w:tr>
      <w:tr>
        <w:trPr>
          <w:trHeight w:val="69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экономикалық форумын өткізу</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 Астана экономикалық форумын өткізуді қамтамасыз ету</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 институты» АҚ</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«Астана экономикалық форумын өткізуді қамтамасыз ету жөніндегі қызметтер»</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392 600</w:t>
            </w:r>
          </w:p>
        </w:tc>
      </w:tr>
      <w:tr>
        <w:trPr>
          <w:trHeight w:val="162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шаруашық және әлеуметтік маңыздағы объектілердің энергия үнемділігі бойынша іс шаралар</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 арасында ақпараттық түсіндіру насихат жұмыстарын жүргізу</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шаруашылығын жаңғырту мен дамытудың қазақстандық орталығы» АҚ</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«Әлеуметтік саладағы және тұрғын үй-коммуналдық шаруашылығы саласындағы объектілерде энергия үнемдеу бойынша іс-шаралар жүргізу»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253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Инвестицияларды негіздеу</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Іріктеу критерийлерін әзірлеу және инвестициялық жобаларды іске асырудың басымдығын айқындау, коммуналдық секторды жаңғырту мен дамыту жобаларын қаржыландыру көздері бойынша ұсыныстар әзірлеу, энергия және ресурс үнемдеуші технологияларды енгізу, қазақстандық қамтуды қамтамасыз ету.</w:t>
            </w:r>
          </w:p>
          <w:p>
            <w:pPr>
              <w:spacing w:after="20"/>
              <w:ind w:left="20"/>
              <w:jc w:val="both"/>
            </w:pPr>
            <w:r>
              <w:rPr>
                <w:rFonts w:ascii="Times New Roman"/>
                <w:b w:val="false"/>
                <w:i w:val="false"/>
                <w:color w:val="000000"/>
                <w:sz w:val="20"/>
              </w:rPr>
              <w:t xml:space="preserve">Жылумен қамтамасыз етудің сенімділігі мен сапасын арттыру, энергия тиімділікті арттыру және энергия үнемдеуді дамыту.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Суарнажоба»АҚ»,</w:t>
            </w:r>
          </w:p>
          <w:p>
            <w:pPr>
              <w:spacing w:after="20"/>
              <w:ind w:left="20"/>
              <w:jc w:val="both"/>
            </w:pPr>
            <w:r>
              <w:rPr>
                <w:rFonts w:ascii="Times New Roman"/>
                <w:b w:val="false"/>
                <w:i w:val="false"/>
                <w:color w:val="000000"/>
                <w:sz w:val="20"/>
              </w:rPr>
              <w:t>«Тұрғын үй-коммуналдық шаруашылығын жаңғырту мен дамытудың қазақстандық орталығы» АҚ</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 «Инвестиция негіздемелерін әзірлеу»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599 214</w:t>
            </w:r>
          </w:p>
        </w:tc>
      </w:tr>
      <w:tr>
        <w:trPr>
          <w:trHeight w:val="11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жер кадастрын жүргізу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жер кадастры мәліметтерін қалыптастыру жер-кадастр жұмыстарын жүргізумен қамтамасыз етіледі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кадастры ғылыми өндірістік орталығы» ШЖҚ РМК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 «Мемлекеттік жер кадастры мәліметтерін қалыптастыру»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2 455 483</w:t>
            </w:r>
          </w:p>
        </w:tc>
      </w:tr>
      <w:tr>
        <w:trPr>
          <w:trHeight w:val="138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жоспарлы картографиялық өнім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Жұмыстар циклі мемлекеттік жер кадастрын жүргізу үшін ауылшаруашылығы фотокарталарының масштаб қатарын жасауға бағытталған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аэрофотогеодезиялық ізденістер мемлекеттік институты» (АШАІМИ) РМҚК</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 «Мемлекеттік жер кадастры мәліметтерін қалыптастыру»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386 593</w:t>
            </w:r>
          </w:p>
        </w:tc>
      </w:tr>
      <w:tr>
        <w:trPr>
          <w:trHeight w:val="11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Топографиялық-геодезиялық және картографиялық өнімді жасау, сондай-ақ оны оны сақтау</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Цифрлы топографилық және тақырыптық карталарды, географиялық атаулардың мемлекеттік каталогтарын жасау, жаңарту, техникалық жобаларды құру, топографиялық-геодезиялық және картографиялық материалдар мен деректерді сақтау</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картографиялық-геодезиялық қоры» РМҚК</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 «Топографиялық-геодезиялық және картографиялық өнімдермен қамтамасыз ету және оларды сақтау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219 270</w:t>
            </w:r>
          </w:p>
        </w:tc>
      </w:tr>
      <w:tr>
        <w:trPr>
          <w:trHeight w:val="9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Аэротүсірілім, топографиялық-геодезиялық және картографиялық жұмыстар</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Экономиканың барлық салалары және мемлекеттің қорғанысы үшін мемлекеттік топографиялық карталарды жасауға бағытталған жұмыстар циклы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«Қазгеодезия» РМҚК</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 «Топографиялық-геодезиялық және картографиялық өнімдермен қамтамасыз ету және оларды сақтау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2 286 046</w:t>
            </w:r>
          </w:p>
        </w:tc>
      </w:tr>
      <w:tr>
        <w:trPr>
          <w:trHeight w:val="11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жүйесін реформалау</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құрылыс саласында нормативтік-техникалық құжаттар әзірлеу (өңдеу)</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құрылыс және сәулет ғылыми-зерттеу және жобалау институты» АҚ</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 «Сәулет, қала құрылысы және құрылыс қызметі саласындағы нормативтік-техникалық құжаттарды жетілдіру»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648 553</w:t>
            </w:r>
          </w:p>
        </w:tc>
      </w:tr>
      <w:tr>
        <w:trPr>
          <w:trHeight w:val="138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 ұйымдастырудың бас схемасын «Қазақстан - 2050» стратегиясын ескере отырып, түзету (өзектендіру)</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 тиімді жоспарлау үшін 2013 жылы әзірленген Қазақстан Республикасының аумағын ұйымдастырудың бас схемасын түзету</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мемлекеттік қала құрылысын жоспарлау және кадастр орталығы» ШЖҚ РМК</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 «Сәулет, қала құрылысы және құрылыс қызметі саласындағы нормативтік-техникалық құжаттарды жетілдіру»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309 891</w:t>
            </w:r>
          </w:p>
        </w:tc>
      </w:tr>
      <w:tr>
        <w:trPr>
          <w:trHeight w:val="9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агломерациясын аумақтық дамытудың өңіраралық схемасы</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Агломерациялар аумақтарын ұйымдастыруды жетілдірудің негізгі жобалық шешімдерін айқындау</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басжоспар «ҒЗЖИ» ЖШС</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 «Сәулет, қала құрылысы және құрылыс қызметі саласындағы нормативтік-техникалық құжаттарды жетілдіру»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119 500</w:t>
            </w:r>
          </w:p>
        </w:tc>
      </w:tr>
      <w:tr>
        <w:trPr>
          <w:trHeight w:val="138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агломерациясын аумақтық дамытудың өңіраралық схемасы</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Агломерациялар аумақтарын ұйымдастыруды жетілдірудің негізгі жобалық шешімдерін айқындау</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мемлекеттік қала құрылысын жоспарлау және кадастр орталығы» ШЖҚ РМК</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 «Сәулет, қала құрылысы және құрылыс қызметі саласындағы нормативтік-техникалық құжаттарды жетілдіру»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121 050</w:t>
            </w:r>
          </w:p>
        </w:tc>
      </w:tr>
      <w:tr>
        <w:trPr>
          <w:trHeight w:val="346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 жобалар</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Объектілерінің үлгі жобаларын және үлгі жобалардың шешімдерін әзірлеу</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Суарнажоба»АҚ»,</w:t>
            </w:r>
          </w:p>
          <w:p>
            <w:pPr>
              <w:spacing w:after="20"/>
              <w:ind w:left="20"/>
              <w:jc w:val="both"/>
            </w:pPr>
            <w:r>
              <w:rPr>
                <w:rFonts w:ascii="Times New Roman"/>
                <w:b w:val="false"/>
                <w:i w:val="false"/>
                <w:color w:val="000000"/>
                <w:sz w:val="20"/>
              </w:rPr>
              <w:t>«Қазақ құрылыс және сәулет ғылыми-зерттеу және жобалау институты» АҚ,</w:t>
            </w:r>
          </w:p>
          <w:p>
            <w:pPr>
              <w:spacing w:after="20"/>
              <w:ind w:left="20"/>
              <w:jc w:val="both"/>
            </w:pPr>
            <w:r>
              <w:rPr>
                <w:rFonts w:ascii="Times New Roman"/>
                <w:b w:val="false"/>
                <w:i w:val="false"/>
                <w:color w:val="000000"/>
                <w:sz w:val="20"/>
              </w:rPr>
              <w:t>«Үлгілік және тәжірибелік жобалаудың ғылыми-зерттеу институты (Тұрғын үйлер институты)» ЖШС ҮТЖҒЗИ (Тұрғын үй институты)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 «Сәулет, қала құрылысы және құрылыс қызметі саласындағы нормативтік-техникалық құжаттарды жетілдіру»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2 917 196</w:t>
            </w:r>
          </w:p>
        </w:tc>
      </w:tr>
      <w:tr>
        <w:trPr>
          <w:trHeight w:val="138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 дамытудың өңіраралық схемасын әзірлеу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Өңіралық схемалар өңірлер аумағында қалақұрылысы саласындағы мемлекеттік саясаттың негізгі қағидаттарын анықтау үшін әзірленеді</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мемлекеттік қала құрылысын жоспарлау және кадастр орталығы» ШЖҚ РМК</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 «Сәулет, қала құрылысы және құрылыс қызметі саласындағы норматив тік-техникалық құжаттарды жетілдіру»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717 916</w:t>
            </w:r>
          </w:p>
        </w:tc>
      </w:tr>
      <w:tr>
        <w:trPr>
          <w:trHeight w:val="228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ШОБ топ-менеджментін оқыту мемлекеттік тапсырмасы</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 Дьюк Университетімен (АҚШ) бірлесіп «Бизнестің жол картасы 2020» бағдарламасын бекіту туралы» Қазақстан Республикасы Үкіметінің 2010 жылғы 13 сәуірдегі № 301 қаулысына сәйкес «Бизнестің жол картасы 2020» бағдарламасының төртінші бағытының шеңберінде шағын және орта бизнес кәсіпорындарының жоғары және орта буын басшылары үшін «ШОБ топ-менеджментін оқытуды» өткізеді</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«Бизнестің жол картасы 2020» бағдарламасы шеңберінде кәсіпкерлік әлеуеттін сауықтыру және күшейту»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247 000</w:t>
            </w:r>
          </w:p>
        </w:tc>
      </w:tr>
      <w:tr>
        <w:trPr>
          <w:trHeight w:val="231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бұзушылықтарға зерттеулер жүргізу</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қаржылық бақылауды жүзеге асыру мақсатында, қаржылық бұзушылықтардың профилактикасы және анықтау әдістерін жетілдіруге бағытталған өзекті мәселелерді зерттеу</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атқарылуын бақылау жөніндегі есеп комитеті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атқарылуын бақылау жөніндегі есеп комитетінің «Қаржылық бұзушылықтарды зерттеу жөніндегі орталық» ШЖҚ РМК</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«Қаржылық бұзушылықтарды зерттеу»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42 829</w:t>
            </w:r>
          </w:p>
        </w:tc>
      </w:tr>
    </w:tbl>
    <w:bookmarkStart w:name="z63" w:id="6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13 наурыздағы</w:t>
      </w:r>
      <w:r>
        <w:br/>
      </w:r>
      <w:r>
        <w:rPr>
          <w:rFonts w:ascii="Times New Roman"/>
          <w:b w:val="false"/>
          <w:i w:val="false"/>
          <w:color w:val="000000"/>
          <w:sz w:val="28"/>
        </w:rPr>
        <w:t xml:space="preserve">
№ 139 қаулысына    </w:t>
      </w:r>
      <w:r>
        <w:br/>
      </w:r>
      <w:r>
        <w:rPr>
          <w:rFonts w:ascii="Times New Roman"/>
          <w:b w:val="false"/>
          <w:i w:val="false"/>
          <w:color w:val="000000"/>
          <w:sz w:val="28"/>
        </w:rPr>
        <w:t xml:space="preserve">
22-қосымша       </w:t>
      </w:r>
    </w:p>
    <w:bookmarkEnd w:id="61"/>
    <w:bookmarkStart w:name="z64" w:id="6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11 желтоқсандағы</w:t>
      </w:r>
      <w:r>
        <w:br/>
      </w:r>
      <w:r>
        <w:rPr>
          <w:rFonts w:ascii="Times New Roman"/>
          <w:b w:val="false"/>
          <w:i w:val="false"/>
          <w:color w:val="000000"/>
          <w:sz w:val="28"/>
        </w:rPr>
        <w:t xml:space="preserve">
№ 1300 қаулысына     </w:t>
      </w:r>
      <w:r>
        <w:br/>
      </w:r>
      <w:r>
        <w:rPr>
          <w:rFonts w:ascii="Times New Roman"/>
          <w:b w:val="false"/>
          <w:i w:val="false"/>
          <w:color w:val="000000"/>
          <w:sz w:val="28"/>
        </w:rPr>
        <w:t xml:space="preserve">
5-1-қосымша        </w:t>
      </w:r>
    </w:p>
    <w:bookmarkEnd w:id="62"/>
    <w:bookmarkStart w:name="z65" w:id="63"/>
    <w:p>
      <w:pPr>
        <w:spacing w:after="0"/>
        <w:ind w:left="0"/>
        <w:jc w:val="left"/>
      </w:pPr>
      <w:r>
        <w:rPr>
          <w:rFonts w:ascii="Times New Roman"/>
          <w:b/>
          <w:i w:val="false"/>
          <w:color w:val="000000"/>
        </w:rPr>
        <w:t xml:space="preserve"> 
Облыстық бюджеттерге, Астана және Алматы қалаларының бюджеттеріне агроөнеркәсіптік кешеннің жергілікті атқарушы органдарының бөлімшелерін ұстауға берілетін ағымдағы нысаналы трансферттердің сомаларын бөлу</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9045"/>
        <w:gridCol w:w="3670"/>
      </w:tblGrid>
      <w:tr>
        <w:trPr>
          <w:trHeight w:val="66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40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1 350 225</w:t>
            </w:r>
          </w:p>
        </w:tc>
      </w:tr>
      <w:tr>
        <w:trPr>
          <w:trHeight w:val="40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112 183</w:t>
            </w:r>
          </w:p>
        </w:tc>
      </w:tr>
      <w:tr>
        <w:trPr>
          <w:trHeight w:val="40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46 446</w:t>
            </w:r>
          </w:p>
        </w:tc>
      </w:tr>
      <w:tr>
        <w:trPr>
          <w:trHeight w:val="40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117 001</w:t>
            </w:r>
          </w:p>
        </w:tc>
      </w:tr>
      <w:tr>
        <w:trPr>
          <w:trHeight w:val="40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53 401</w:t>
            </w:r>
          </w:p>
        </w:tc>
      </w:tr>
      <w:tr>
        <w:trPr>
          <w:trHeight w:val="40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139 648</w:t>
            </w:r>
          </w:p>
        </w:tc>
      </w:tr>
      <w:tr>
        <w:trPr>
          <w:trHeight w:val="40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60 073</w:t>
            </w:r>
          </w:p>
        </w:tc>
      </w:tr>
      <w:tr>
        <w:trPr>
          <w:trHeight w:val="40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92 846</w:t>
            </w:r>
          </w:p>
        </w:tc>
      </w:tr>
      <w:tr>
        <w:trPr>
          <w:trHeight w:val="40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119 753</w:t>
            </w:r>
          </w:p>
        </w:tc>
      </w:tr>
      <w:tr>
        <w:trPr>
          <w:trHeight w:val="40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110 775</w:t>
            </w:r>
          </w:p>
        </w:tc>
      </w:tr>
      <w:tr>
        <w:trPr>
          <w:trHeight w:val="40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78 860</w:t>
            </w:r>
          </w:p>
        </w:tc>
      </w:tr>
      <w:tr>
        <w:trPr>
          <w:trHeight w:val="40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33 466</w:t>
            </w:r>
          </w:p>
        </w:tc>
      </w:tr>
      <w:tr>
        <w:trPr>
          <w:trHeight w:val="40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78 273</w:t>
            </w:r>
          </w:p>
        </w:tc>
      </w:tr>
      <w:tr>
        <w:trPr>
          <w:trHeight w:val="40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102 599</w:t>
            </w:r>
          </w:p>
        </w:tc>
      </w:tr>
      <w:tr>
        <w:trPr>
          <w:trHeight w:val="40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115 177</w:t>
            </w:r>
          </w:p>
        </w:tc>
      </w:tr>
      <w:tr>
        <w:trPr>
          <w:trHeight w:val="40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67 364</w:t>
            </w:r>
          </w:p>
        </w:tc>
      </w:tr>
      <w:tr>
        <w:trPr>
          <w:trHeight w:val="40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22 360</w:t>
            </w:r>
          </w:p>
        </w:tc>
      </w:tr>
    </w:tbl>
    <w:bookmarkStart w:name="z66" w:id="6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13 наурыздағы</w:t>
      </w:r>
      <w:r>
        <w:br/>
      </w:r>
      <w:r>
        <w:rPr>
          <w:rFonts w:ascii="Times New Roman"/>
          <w:b w:val="false"/>
          <w:i w:val="false"/>
          <w:color w:val="000000"/>
          <w:sz w:val="28"/>
        </w:rPr>
        <w:t xml:space="preserve">
№ 139 қаулысына    </w:t>
      </w:r>
      <w:r>
        <w:br/>
      </w:r>
      <w:r>
        <w:rPr>
          <w:rFonts w:ascii="Times New Roman"/>
          <w:b w:val="false"/>
          <w:i w:val="false"/>
          <w:color w:val="000000"/>
          <w:sz w:val="28"/>
        </w:rPr>
        <w:t xml:space="preserve">
23-қосымша       </w:t>
      </w:r>
    </w:p>
    <w:bookmarkEnd w:id="64"/>
    <w:bookmarkStart w:name="z67" w:id="6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11 желтоқсандағы</w:t>
      </w:r>
      <w:r>
        <w:br/>
      </w:r>
      <w:r>
        <w:rPr>
          <w:rFonts w:ascii="Times New Roman"/>
          <w:b w:val="false"/>
          <w:i w:val="false"/>
          <w:color w:val="000000"/>
          <w:sz w:val="28"/>
        </w:rPr>
        <w:t xml:space="preserve">
№ 1300 қаулысына     </w:t>
      </w:r>
      <w:r>
        <w:br/>
      </w:r>
      <w:r>
        <w:rPr>
          <w:rFonts w:ascii="Times New Roman"/>
          <w:b w:val="false"/>
          <w:i w:val="false"/>
          <w:color w:val="000000"/>
          <w:sz w:val="28"/>
        </w:rPr>
        <w:t xml:space="preserve">
6-1-қосымша        </w:t>
      </w:r>
    </w:p>
    <w:bookmarkEnd w:id="65"/>
    <w:bookmarkStart w:name="z68" w:id="66"/>
    <w:p>
      <w:pPr>
        <w:spacing w:after="0"/>
        <w:ind w:left="0"/>
        <w:jc w:val="left"/>
      </w:pPr>
      <w:r>
        <w:rPr>
          <w:rFonts w:ascii="Times New Roman"/>
          <w:b/>
          <w:i w:val="false"/>
          <w:color w:val="000000"/>
        </w:rPr>
        <w:t xml:space="preserve"> 
Облыстық бюджеттерге, Астана және Алматы қалаларының бюджеттеріне азаматтық хал актілерін тіркеу бөлімдерінің штат санын ұстауға берілетін ағымдағы нысаналы трансферттердің сомаларын бөлу</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9045"/>
        <w:gridCol w:w="3670"/>
      </w:tblGrid>
      <w:tr>
        <w:trPr>
          <w:trHeight w:val="66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40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rPr>
                <w:rFonts w:ascii="Times New Roman"/>
                <w:b/>
                <w:i w:val="false"/>
                <w:color w:val="000000"/>
                <w:sz w:val="20"/>
              </w:rPr>
              <w:t>:</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318 247</w:t>
            </w:r>
          </w:p>
        </w:tc>
      </w:tr>
      <w:tr>
        <w:trPr>
          <w:trHeight w:val="40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21 665</w:t>
            </w:r>
          </w:p>
        </w:tc>
      </w:tr>
      <w:tr>
        <w:trPr>
          <w:trHeight w:val="40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15 038</w:t>
            </w:r>
          </w:p>
        </w:tc>
      </w:tr>
      <w:tr>
        <w:trPr>
          <w:trHeight w:val="40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24 356</w:t>
            </w:r>
          </w:p>
        </w:tc>
      </w:tr>
      <w:tr>
        <w:trPr>
          <w:trHeight w:val="40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10 740</w:t>
            </w:r>
          </w:p>
        </w:tc>
      </w:tr>
      <w:tr>
        <w:trPr>
          <w:trHeight w:val="40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32 970</w:t>
            </w:r>
          </w:p>
        </w:tc>
      </w:tr>
      <w:tr>
        <w:trPr>
          <w:trHeight w:val="40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12 478</w:t>
            </w:r>
          </w:p>
        </w:tc>
      </w:tr>
      <w:tr>
        <w:trPr>
          <w:trHeight w:val="40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14 630</w:t>
            </w:r>
          </w:p>
        </w:tc>
      </w:tr>
      <w:tr>
        <w:trPr>
          <w:trHeight w:val="40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32 782</w:t>
            </w:r>
          </w:p>
        </w:tc>
      </w:tr>
      <w:tr>
        <w:trPr>
          <w:trHeight w:val="40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23 414</w:t>
            </w:r>
          </w:p>
        </w:tc>
      </w:tr>
      <w:tr>
        <w:trPr>
          <w:trHeight w:val="40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22 154</w:t>
            </w:r>
          </w:p>
        </w:tc>
      </w:tr>
      <w:tr>
        <w:trPr>
          <w:trHeight w:val="40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6 951</w:t>
            </w:r>
          </w:p>
        </w:tc>
      </w:tr>
      <w:tr>
        <w:trPr>
          <w:trHeight w:val="40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19 494</w:t>
            </w:r>
          </w:p>
        </w:tc>
      </w:tr>
      <w:tr>
        <w:trPr>
          <w:trHeight w:val="40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15 082</w:t>
            </w:r>
          </w:p>
        </w:tc>
      </w:tr>
      <w:tr>
        <w:trPr>
          <w:trHeight w:val="40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22 610</w:t>
            </w:r>
          </w:p>
        </w:tc>
      </w:tr>
      <w:tr>
        <w:trPr>
          <w:trHeight w:val="40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22 632</w:t>
            </w:r>
          </w:p>
        </w:tc>
      </w:tr>
      <w:tr>
        <w:trPr>
          <w:trHeight w:val="40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21 251</w:t>
            </w:r>
          </w:p>
        </w:tc>
      </w:tr>
    </w:tbl>
    <w:bookmarkStart w:name="z69" w:id="6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13 наурыздағы</w:t>
      </w:r>
      <w:r>
        <w:br/>
      </w:r>
      <w:r>
        <w:rPr>
          <w:rFonts w:ascii="Times New Roman"/>
          <w:b w:val="false"/>
          <w:i w:val="false"/>
          <w:color w:val="000000"/>
          <w:sz w:val="28"/>
        </w:rPr>
        <w:t xml:space="preserve">
№ 139 қаулысына    </w:t>
      </w:r>
      <w:r>
        <w:br/>
      </w:r>
      <w:r>
        <w:rPr>
          <w:rFonts w:ascii="Times New Roman"/>
          <w:b w:val="false"/>
          <w:i w:val="false"/>
          <w:color w:val="000000"/>
          <w:sz w:val="28"/>
        </w:rPr>
        <w:t xml:space="preserve">
24-қосымша       </w:t>
      </w:r>
    </w:p>
    <w:bookmarkEnd w:id="67"/>
    <w:bookmarkStart w:name="z70" w:id="6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11 желтоқсандағы</w:t>
      </w:r>
      <w:r>
        <w:br/>
      </w:r>
      <w:r>
        <w:rPr>
          <w:rFonts w:ascii="Times New Roman"/>
          <w:b w:val="false"/>
          <w:i w:val="false"/>
          <w:color w:val="000000"/>
          <w:sz w:val="28"/>
        </w:rPr>
        <w:t xml:space="preserve">
№ 1300 қаулысына     </w:t>
      </w:r>
      <w:r>
        <w:br/>
      </w:r>
      <w:r>
        <w:rPr>
          <w:rFonts w:ascii="Times New Roman"/>
          <w:b w:val="false"/>
          <w:i w:val="false"/>
          <w:color w:val="000000"/>
          <w:sz w:val="28"/>
        </w:rPr>
        <w:t xml:space="preserve">
23-1-қосымша        </w:t>
      </w:r>
    </w:p>
    <w:bookmarkEnd w:id="68"/>
    <w:bookmarkStart w:name="z71" w:id="69"/>
    <w:p>
      <w:pPr>
        <w:spacing w:after="0"/>
        <w:ind w:left="0"/>
        <w:jc w:val="left"/>
      </w:pPr>
      <w:r>
        <w:rPr>
          <w:rFonts w:ascii="Times New Roman"/>
          <w:b/>
          <w:i w:val="false"/>
          <w:color w:val="000000"/>
        </w:rPr>
        <w:t xml:space="preserve"> 
Облыстық бюджеттерге, Астана және Алматы қалаларының бюджеттеріне тұрғын үй-коммуналдық шаруашылық объектілерінің қауіпті техникалық құрылғыларының қауіпсіз пайдаланылуын бақылауды жүзеге асыратын жергілікті атқарушы органдардың штат санын ұстауға берілетін ағымдағы нысаналы трансферттердің сомаларын бөлу</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
        <w:gridCol w:w="9122"/>
        <w:gridCol w:w="3501"/>
      </w:tblGrid>
      <w:tr>
        <w:trPr>
          <w:trHeight w:val="66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40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34 289</w:t>
            </w:r>
          </w:p>
        </w:tc>
      </w:tr>
      <w:tr>
        <w:trPr>
          <w:trHeight w:val="40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1 001</w:t>
            </w:r>
          </w:p>
        </w:tc>
      </w:tr>
      <w:tr>
        <w:trPr>
          <w:trHeight w:val="40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1 001</w:t>
            </w:r>
          </w:p>
        </w:tc>
      </w:tr>
      <w:tr>
        <w:trPr>
          <w:trHeight w:val="40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1 001</w:t>
            </w:r>
          </w:p>
        </w:tc>
      </w:tr>
      <w:tr>
        <w:trPr>
          <w:trHeight w:val="40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1 001</w:t>
            </w:r>
          </w:p>
        </w:tc>
      </w:tr>
      <w:tr>
        <w:trPr>
          <w:trHeight w:val="40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3 003</w:t>
            </w:r>
          </w:p>
        </w:tc>
      </w:tr>
      <w:tr>
        <w:trPr>
          <w:trHeight w:val="40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2 002</w:t>
            </w:r>
          </w:p>
        </w:tc>
      </w:tr>
      <w:tr>
        <w:trPr>
          <w:trHeight w:val="40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1 001</w:t>
            </w:r>
          </w:p>
        </w:tc>
      </w:tr>
      <w:tr>
        <w:trPr>
          <w:trHeight w:val="40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3 003</w:t>
            </w:r>
          </w:p>
        </w:tc>
      </w:tr>
      <w:tr>
        <w:trPr>
          <w:trHeight w:val="40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2 002</w:t>
            </w:r>
          </w:p>
        </w:tc>
      </w:tr>
      <w:tr>
        <w:trPr>
          <w:trHeight w:val="40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1 255</w:t>
            </w:r>
          </w:p>
        </w:tc>
      </w:tr>
      <w:tr>
        <w:trPr>
          <w:trHeight w:val="40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1 001</w:t>
            </w:r>
          </w:p>
        </w:tc>
      </w:tr>
      <w:tr>
        <w:trPr>
          <w:trHeight w:val="40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3 003</w:t>
            </w:r>
          </w:p>
        </w:tc>
      </w:tr>
      <w:tr>
        <w:trPr>
          <w:trHeight w:val="40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1 001</w:t>
            </w:r>
          </w:p>
        </w:tc>
      </w:tr>
      <w:tr>
        <w:trPr>
          <w:trHeight w:val="40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3 003</w:t>
            </w:r>
          </w:p>
        </w:tc>
      </w:tr>
      <w:tr>
        <w:trPr>
          <w:trHeight w:val="40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6 007</w:t>
            </w:r>
          </w:p>
        </w:tc>
      </w:tr>
      <w:tr>
        <w:trPr>
          <w:trHeight w:val="40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4 004</w:t>
            </w:r>
          </w:p>
        </w:tc>
      </w:tr>
    </w:tbl>
    <w:bookmarkStart w:name="z72" w:id="7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13 наурыздағы</w:t>
      </w:r>
      <w:r>
        <w:br/>
      </w:r>
      <w:r>
        <w:rPr>
          <w:rFonts w:ascii="Times New Roman"/>
          <w:b w:val="false"/>
          <w:i w:val="false"/>
          <w:color w:val="000000"/>
          <w:sz w:val="28"/>
        </w:rPr>
        <w:t xml:space="preserve">
№ 139 қаулысына    </w:t>
      </w:r>
      <w:r>
        <w:br/>
      </w:r>
      <w:r>
        <w:rPr>
          <w:rFonts w:ascii="Times New Roman"/>
          <w:b w:val="false"/>
          <w:i w:val="false"/>
          <w:color w:val="000000"/>
          <w:sz w:val="28"/>
        </w:rPr>
        <w:t xml:space="preserve">
25-қосымша       </w:t>
      </w:r>
    </w:p>
    <w:bookmarkEnd w:id="70"/>
    <w:bookmarkStart w:name="z73" w:id="7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11 желтоқсандағы</w:t>
      </w:r>
      <w:r>
        <w:br/>
      </w:r>
      <w:r>
        <w:rPr>
          <w:rFonts w:ascii="Times New Roman"/>
          <w:b w:val="false"/>
          <w:i w:val="false"/>
          <w:color w:val="000000"/>
          <w:sz w:val="28"/>
        </w:rPr>
        <w:t xml:space="preserve">
№ 1300 қаулысына     </w:t>
      </w:r>
      <w:r>
        <w:br/>
      </w:r>
      <w:r>
        <w:rPr>
          <w:rFonts w:ascii="Times New Roman"/>
          <w:b w:val="false"/>
          <w:i w:val="false"/>
          <w:color w:val="000000"/>
          <w:sz w:val="28"/>
        </w:rPr>
        <w:t xml:space="preserve">
23-2-қосымша        </w:t>
      </w:r>
    </w:p>
    <w:bookmarkEnd w:id="71"/>
    <w:bookmarkStart w:name="z74" w:id="72"/>
    <w:p>
      <w:pPr>
        <w:spacing w:after="0"/>
        <w:ind w:left="0"/>
        <w:jc w:val="left"/>
      </w:pPr>
      <w:r>
        <w:rPr>
          <w:rFonts w:ascii="Times New Roman"/>
          <w:b/>
          <w:i w:val="false"/>
          <w:color w:val="000000"/>
        </w:rPr>
        <w:t xml:space="preserve"> 
Облыстық бюджеттерге елді мекендерді шаруашылық-ауыз сумен жабдықтау үшін жерасты суларына іздестіру-барлау жұмыстарын ұйымдастыруға және жүргізуге берілетін ағымдағы нысаналы трансферттердің сомаларын бөлу</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
        <w:gridCol w:w="9122"/>
        <w:gridCol w:w="3501"/>
      </w:tblGrid>
      <w:tr>
        <w:trPr>
          <w:trHeight w:val="66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40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6 307 113</w:t>
            </w:r>
          </w:p>
        </w:tc>
      </w:tr>
      <w:tr>
        <w:trPr>
          <w:trHeight w:val="40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563 770</w:t>
            </w:r>
          </w:p>
        </w:tc>
      </w:tr>
      <w:tr>
        <w:trPr>
          <w:trHeight w:val="40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462 535</w:t>
            </w:r>
          </w:p>
        </w:tc>
      </w:tr>
      <w:tr>
        <w:trPr>
          <w:trHeight w:val="40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434 306</w:t>
            </w:r>
          </w:p>
        </w:tc>
      </w:tr>
      <w:tr>
        <w:trPr>
          <w:trHeight w:val="40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85 169</w:t>
            </w:r>
          </w:p>
        </w:tc>
      </w:tr>
      <w:tr>
        <w:trPr>
          <w:trHeight w:val="40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904 168</w:t>
            </w:r>
          </w:p>
        </w:tc>
      </w:tr>
      <w:tr>
        <w:trPr>
          <w:trHeight w:val="40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334 720</w:t>
            </w:r>
          </w:p>
        </w:tc>
      </w:tr>
      <w:tr>
        <w:trPr>
          <w:trHeight w:val="40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441 407</w:t>
            </w:r>
          </w:p>
        </w:tc>
      </w:tr>
      <w:tr>
        <w:trPr>
          <w:trHeight w:val="40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449 897</w:t>
            </w:r>
          </w:p>
        </w:tc>
      </w:tr>
      <w:tr>
        <w:trPr>
          <w:trHeight w:val="40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378 667</w:t>
            </w:r>
          </w:p>
        </w:tc>
      </w:tr>
      <w:tr>
        <w:trPr>
          <w:trHeight w:val="40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218 832</w:t>
            </w:r>
          </w:p>
        </w:tc>
      </w:tr>
      <w:tr>
        <w:trPr>
          <w:trHeight w:val="40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61 139</w:t>
            </w:r>
          </w:p>
        </w:tc>
      </w:tr>
      <w:tr>
        <w:trPr>
          <w:trHeight w:val="40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455 667</w:t>
            </w:r>
          </w:p>
        </w:tc>
      </w:tr>
      <w:tr>
        <w:trPr>
          <w:trHeight w:val="40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384 770</w:t>
            </w:r>
          </w:p>
        </w:tc>
      </w:tr>
      <w:tr>
        <w:trPr>
          <w:trHeight w:val="40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1 132 066</w:t>
            </w:r>
          </w:p>
        </w:tc>
      </w:tr>
    </w:tbl>
    <w:bookmarkStart w:name="z75" w:id="7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13 наурыздағы</w:t>
      </w:r>
      <w:r>
        <w:br/>
      </w:r>
      <w:r>
        <w:rPr>
          <w:rFonts w:ascii="Times New Roman"/>
          <w:b w:val="false"/>
          <w:i w:val="false"/>
          <w:color w:val="000000"/>
          <w:sz w:val="28"/>
        </w:rPr>
        <w:t xml:space="preserve">
№ 139 қаулысына    </w:t>
      </w:r>
      <w:r>
        <w:br/>
      </w:r>
      <w:r>
        <w:rPr>
          <w:rFonts w:ascii="Times New Roman"/>
          <w:b w:val="false"/>
          <w:i w:val="false"/>
          <w:color w:val="000000"/>
          <w:sz w:val="28"/>
        </w:rPr>
        <w:t xml:space="preserve">
26-қосымша       </w:t>
      </w:r>
    </w:p>
    <w:bookmarkEnd w:id="73"/>
    <w:bookmarkStart w:name="z76" w:id="7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11 желтоқсандағы</w:t>
      </w:r>
      <w:r>
        <w:br/>
      </w:r>
      <w:r>
        <w:rPr>
          <w:rFonts w:ascii="Times New Roman"/>
          <w:b w:val="false"/>
          <w:i w:val="false"/>
          <w:color w:val="000000"/>
          <w:sz w:val="28"/>
        </w:rPr>
        <w:t xml:space="preserve">
№ 1300 қаулысына     </w:t>
      </w:r>
      <w:r>
        <w:br/>
      </w:r>
      <w:r>
        <w:rPr>
          <w:rFonts w:ascii="Times New Roman"/>
          <w:b w:val="false"/>
          <w:i w:val="false"/>
          <w:color w:val="000000"/>
          <w:sz w:val="28"/>
        </w:rPr>
        <w:t xml:space="preserve">
28-1-қосымша        </w:t>
      </w:r>
    </w:p>
    <w:bookmarkEnd w:id="74"/>
    <w:bookmarkStart w:name="z77" w:id="75"/>
    <w:p>
      <w:pPr>
        <w:spacing w:after="0"/>
        <w:ind w:left="0"/>
        <w:jc w:val="left"/>
      </w:pPr>
      <w:r>
        <w:rPr>
          <w:rFonts w:ascii="Times New Roman"/>
          <w:b/>
          <w:i w:val="false"/>
          <w:color w:val="000000"/>
        </w:rPr>
        <w:t xml:space="preserve"> 
Облыстық бюджеттерге, Астана және Алматы қалаларының бюджеттеріне коммуналдық тұрғын үй қорының тұрғын үйін сатып алуға ағымдағы нысаналы трансферттерінің сомаларын бөлу</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
        <w:gridCol w:w="9122"/>
        <w:gridCol w:w="3501"/>
      </w:tblGrid>
      <w:tr>
        <w:trPr>
          <w:trHeight w:val="66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атауы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40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rPr>
                <w:rFonts w:ascii="Times New Roman"/>
                <w:b/>
                <w:i w:val="false"/>
                <w:color w:val="000000"/>
                <w:sz w:val="20"/>
              </w:rPr>
              <w:t>:</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210 009</w:t>
            </w:r>
          </w:p>
        </w:tc>
      </w:tr>
      <w:tr>
        <w:trPr>
          <w:trHeight w:val="40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210 009</w:t>
            </w:r>
          </w:p>
        </w:tc>
      </w:tr>
    </w:tbl>
    <w:bookmarkStart w:name="z78" w:id="7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13 наурыздағы</w:t>
      </w:r>
      <w:r>
        <w:br/>
      </w:r>
      <w:r>
        <w:rPr>
          <w:rFonts w:ascii="Times New Roman"/>
          <w:b w:val="false"/>
          <w:i w:val="false"/>
          <w:color w:val="000000"/>
          <w:sz w:val="28"/>
        </w:rPr>
        <w:t xml:space="preserve">
№ 139 қаулысына    </w:t>
      </w:r>
      <w:r>
        <w:br/>
      </w:r>
      <w:r>
        <w:rPr>
          <w:rFonts w:ascii="Times New Roman"/>
          <w:b w:val="false"/>
          <w:i w:val="false"/>
          <w:color w:val="000000"/>
          <w:sz w:val="28"/>
        </w:rPr>
        <w:t xml:space="preserve">
27-қосымша       </w:t>
      </w:r>
    </w:p>
    <w:bookmarkEnd w:id="76"/>
    <w:bookmarkStart w:name="z79" w:id="7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11 желтоқсандағы</w:t>
      </w:r>
      <w:r>
        <w:br/>
      </w:r>
      <w:r>
        <w:rPr>
          <w:rFonts w:ascii="Times New Roman"/>
          <w:b w:val="false"/>
          <w:i w:val="false"/>
          <w:color w:val="000000"/>
          <w:sz w:val="28"/>
        </w:rPr>
        <w:t xml:space="preserve">
№ 1300 қаулысына     </w:t>
      </w:r>
      <w:r>
        <w:br/>
      </w:r>
      <w:r>
        <w:rPr>
          <w:rFonts w:ascii="Times New Roman"/>
          <w:b w:val="false"/>
          <w:i w:val="false"/>
          <w:color w:val="000000"/>
          <w:sz w:val="28"/>
        </w:rPr>
        <w:t xml:space="preserve">
28-2-қосымша        </w:t>
      </w:r>
    </w:p>
    <w:bookmarkEnd w:id="77"/>
    <w:bookmarkStart w:name="z80" w:id="78"/>
    <w:p>
      <w:pPr>
        <w:spacing w:after="0"/>
        <w:ind w:left="0"/>
        <w:jc w:val="left"/>
      </w:pPr>
      <w:r>
        <w:rPr>
          <w:rFonts w:ascii="Times New Roman"/>
          <w:b/>
          <w:i w:val="false"/>
          <w:color w:val="000000"/>
        </w:rPr>
        <w:t xml:space="preserve"> 
Облыстық бюджеттерге, Астана және Алматы қалаларының бюджеттеріне жердің пайдаланылуы мен қорғалуын бақылау жөніндегі уәкілетті органның штат санын ұстауға берілетін ағымдағы нысаналы трансферттердің сомаларын бөлу</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
        <w:gridCol w:w="9122"/>
        <w:gridCol w:w="3501"/>
      </w:tblGrid>
      <w:tr>
        <w:trPr>
          <w:trHeight w:val="66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0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499 003</w:t>
            </w:r>
          </w:p>
        </w:tc>
      </w:tr>
      <w:tr>
        <w:trPr>
          <w:trHeight w:val="40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35 187</w:t>
            </w:r>
          </w:p>
        </w:tc>
      </w:tr>
      <w:tr>
        <w:trPr>
          <w:trHeight w:val="40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29 225</w:t>
            </w:r>
          </w:p>
        </w:tc>
      </w:tr>
      <w:tr>
        <w:trPr>
          <w:trHeight w:val="40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35 862</w:t>
            </w:r>
          </w:p>
        </w:tc>
      </w:tr>
      <w:tr>
        <w:trPr>
          <w:trHeight w:val="40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22 695</w:t>
            </w:r>
          </w:p>
        </w:tc>
      </w:tr>
      <w:tr>
        <w:trPr>
          <w:trHeight w:val="40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48 256</w:t>
            </w:r>
          </w:p>
        </w:tc>
      </w:tr>
      <w:tr>
        <w:trPr>
          <w:trHeight w:val="40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25 625</w:t>
            </w:r>
          </w:p>
        </w:tc>
      </w:tr>
      <w:tr>
        <w:trPr>
          <w:trHeight w:val="40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27 195</w:t>
            </w:r>
          </w:p>
        </w:tc>
      </w:tr>
      <w:tr>
        <w:trPr>
          <w:trHeight w:val="40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36 468</w:t>
            </w:r>
          </w:p>
        </w:tc>
      </w:tr>
      <w:tr>
        <w:trPr>
          <w:trHeight w:val="40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33 970</w:t>
            </w:r>
          </w:p>
        </w:tc>
      </w:tr>
      <w:tr>
        <w:trPr>
          <w:trHeight w:val="40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33 580</w:t>
            </w:r>
          </w:p>
        </w:tc>
      </w:tr>
      <w:tr>
        <w:trPr>
          <w:trHeight w:val="40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20 525</w:t>
            </w:r>
          </w:p>
        </w:tc>
      </w:tr>
      <w:tr>
        <w:trPr>
          <w:trHeight w:val="40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24 957</w:t>
            </w:r>
          </w:p>
        </w:tc>
      </w:tr>
      <w:tr>
        <w:trPr>
          <w:trHeight w:val="40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30 542</w:t>
            </w:r>
          </w:p>
        </w:tc>
      </w:tr>
      <w:tr>
        <w:trPr>
          <w:trHeight w:val="40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31 268</w:t>
            </w:r>
          </w:p>
        </w:tc>
      </w:tr>
      <w:tr>
        <w:trPr>
          <w:trHeight w:val="40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30 177</w:t>
            </w:r>
          </w:p>
        </w:tc>
      </w:tr>
      <w:tr>
        <w:trPr>
          <w:trHeight w:val="40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33 471</w:t>
            </w:r>
          </w:p>
        </w:tc>
      </w:tr>
    </w:tbl>
    <w:bookmarkStart w:name="z81" w:id="7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13 наурыздағы</w:t>
      </w:r>
      <w:r>
        <w:br/>
      </w:r>
      <w:r>
        <w:rPr>
          <w:rFonts w:ascii="Times New Roman"/>
          <w:b w:val="false"/>
          <w:i w:val="false"/>
          <w:color w:val="000000"/>
          <w:sz w:val="28"/>
        </w:rPr>
        <w:t xml:space="preserve">
№ 139 қаулысына    </w:t>
      </w:r>
      <w:r>
        <w:br/>
      </w:r>
      <w:r>
        <w:rPr>
          <w:rFonts w:ascii="Times New Roman"/>
          <w:b w:val="false"/>
          <w:i w:val="false"/>
          <w:color w:val="000000"/>
          <w:sz w:val="28"/>
        </w:rPr>
        <w:t xml:space="preserve">
28-қосымша       </w:t>
      </w:r>
    </w:p>
    <w:bookmarkEnd w:id="79"/>
    <w:bookmarkStart w:name="z82" w:id="8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11 желтоқсандағы</w:t>
      </w:r>
      <w:r>
        <w:br/>
      </w:r>
      <w:r>
        <w:rPr>
          <w:rFonts w:ascii="Times New Roman"/>
          <w:b w:val="false"/>
          <w:i w:val="false"/>
          <w:color w:val="000000"/>
          <w:sz w:val="28"/>
        </w:rPr>
        <w:t xml:space="preserve">
№ 1300 қаулысына     </w:t>
      </w:r>
      <w:r>
        <w:br/>
      </w:r>
      <w:r>
        <w:rPr>
          <w:rFonts w:ascii="Times New Roman"/>
          <w:b w:val="false"/>
          <w:i w:val="false"/>
          <w:color w:val="000000"/>
          <w:sz w:val="28"/>
        </w:rPr>
        <w:t xml:space="preserve">
28-3-қосымша        </w:t>
      </w:r>
    </w:p>
    <w:bookmarkEnd w:id="80"/>
    <w:bookmarkStart w:name="z83" w:id="81"/>
    <w:p>
      <w:pPr>
        <w:spacing w:after="0"/>
        <w:ind w:left="0"/>
        <w:jc w:val="left"/>
      </w:pPr>
      <w:r>
        <w:rPr>
          <w:rFonts w:ascii="Times New Roman"/>
          <w:b/>
          <w:i w:val="false"/>
          <w:color w:val="000000"/>
        </w:rPr>
        <w:t xml:space="preserve"> 
Облыстық бюджеттерге, Астана және Алматы қалаларының бюджеттеріне сәулет, қала құрылысы, құрылыс және мемлекеттік сәулет-құрылыс бақылауы істері жөніндегі жергілікті атқарушы органдардың штат санын ұстауға берілетін ағымдағы нысаналы трансферттердің сомаларын бөлу</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
        <w:gridCol w:w="9122"/>
        <w:gridCol w:w="3501"/>
      </w:tblGrid>
      <w:tr>
        <w:trPr>
          <w:trHeight w:val="66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0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634 226</w:t>
            </w:r>
          </w:p>
        </w:tc>
      </w:tr>
      <w:tr>
        <w:trPr>
          <w:trHeight w:val="40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32 747</w:t>
            </w:r>
          </w:p>
        </w:tc>
      </w:tr>
      <w:tr>
        <w:trPr>
          <w:trHeight w:val="40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37 021</w:t>
            </w:r>
          </w:p>
        </w:tc>
      </w:tr>
      <w:tr>
        <w:trPr>
          <w:trHeight w:val="40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39 275</w:t>
            </w:r>
          </w:p>
        </w:tc>
      </w:tr>
      <w:tr>
        <w:trPr>
          <w:trHeight w:val="40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28 970</w:t>
            </w:r>
          </w:p>
        </w:tc>
      </w:tr>
      <w:tr>
        <w:trPr>
          <w:trHeight w:val="40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32 455</w:t>
            </w:r>
          </w:p>
        </w:tc>
      </w:tr>
      <w:tr>
        <w:trPr>
          <w:trHeight w:val="40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35 630</w:t>
            </w:r>
          </w:p>
        </w:tc>
      </w:tr>
      <w:tr>
        <w:trPr>
          <w:trHeight w:val="40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30 098</w:t>
            </w:r>
          </w:p>
        </w:tc>
      </w:tr>
      <w:tr>
        <w:trPr>
          <w:trHeight w:val="40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36 991</w:t>
            </w:r>
          </w:p>
        </w:tc>
      </w:tr>
      <w:tr>
        <w:trPr>
          <w:trHeight w:val="40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32 956</w:t>
            </w:r>
          </w:p>
        </w:tc>
      </w:tr>
      <w:tr>
        <w:trPr>
          <w:trHeight w:val="40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39 316</w:t>
            </w:r>
          </w:p>
        </w:tc>
      </w:tr>
      <w:tr>
        <w:trPr>
          <w:trHeight w:val="40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24 245</w:t>
            </w:r>
          </w:p>
        </w:tc>
      </w:tr>
      <w:tr>
        <w:trPr>
          <w:trHeight w:val="40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30 420</w:t>
            </w:r>
          </w:p>
        </w:tc>
      </w:tr>
      <w:tr>
        <w:trPr>
          <w:trHeight w:val="40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31 505</w:t>
            </w:r>
          </w:p>
        </w:tc>
      </w:tr>
      <w:tr>
        <w:trPr>
          <w:trHeight w:val="40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62 204</w:t>
            </w:r>
          </w:p>
        </w:tc>
      </w:tr>
      <w:tr>
        <w:trPr>
          <w:trHeight w:val="40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71 624</w:t>
            </w:r>
          </w:p>
        </w:tc>
      </w:tr>
      <w:tr>
        <w:trPr>
          <w:trHeight w:val="40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68 769</w:t>
            </w:r>
          </w:p>
        </w:tc>
      </w:tr>
    </w:tbl>
    <w:bookmarkStart w:name="z84" w:id="8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13 наурыздағы</w:t>
      </w:r>
      <w:r>
        <w:br/>
      </w:r>
      <w:r>
        <w:rPr>
          <w:rFonts w:ascii="Times New Roman"/>
          <w:b w:val="false"/>
          <w:i w:val="false"/>
          <w:color w:val="000000"/>
          <w:sz w:val="28"/>
        </w:rPr>
        <w:t xml:space="preserve">
№ 139 қаулысына    </w:t>
      </w:r>
      <w:r>
        <w:br/>
      </w:r>
      <w:r>
        <w:rPr>
          <w:rFonts w:ascii="Times New Roman"/>
          <w:b w:val="false"/>
          <w:i w:val="false"/>
          <w:color w:val="000000"/>
          <w:sz w:val="28"/>
        </w:rPr>
        <w:t xml:space="preserve">
29-қосымша       </w:t>
      </w:r>
    </w:p>
    <w:bookmarkEnd w:id="82"/>
    <w:bookmarkStart w:name="z85" w:id="83"/>
    <w:p>
      <w:pPr>
        <w:spacing w:after="0"/>
        <w:ind w:left="0"/>
        <w:jc w:val="left"/>
      </w:pPr>
      <w:r>
        <w:rPr>
          <w:rFonts w:ascii="Times New Roman"/>
          <w:b/>
          <w:i w:val="false"/>
          <w:color w:val="000000"/>
        </w:rPr>
        <w:t xml:space="preserve"> 
2014 жылы республикалық бюджеттен бөлінген нысаналы даму трансферттерінің пайдаланылмаған (толық пайдаланылмаған) сомаларын 2015 қаржы жылы пайдалану (толық пайдалану) туралы</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
        <w:gridCol w:w="811"/>
        <w:gridCol w:w="9773"/>
        <w:gridCol w:w="2405"/>
      </w:tblGrid>
      <w:tr>
        <w:trPr>
          <w:trHeight w:val="76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ББӘ</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жылы пайдалануға (толық пайдалануға) рұқсат етілген сома, мың теңге</w:t>
            </w: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1 903 703,5</w:t>
            </w:r>
          </w:p>
        </w:tc>
      </w:tr>
      <w:tr>
        <w:trPr>
          <w:trHeight w:val="3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38 951,0</w:t>
            </w:r>
          </w:p>
        </w:tc>
      </w:tr>
      <w:tr>
        <w:trPr>
          <w:trHeight w:val="48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және Алматы қаласының бюджетіне қоғамдық тәртіп пен қауіпсіздік объектілерін салуға берілетін нысаналы даму трансферттері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38 951,0</w:t>
            </w: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38 951,0</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ІІД 150 адамға арналған Атбасар АІІб салу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4 711,0</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ІІД 150 адамға арналған Ақкөл АІІб салу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3 945,0</w:t>
            </w:r>
          </w:p>
        </w:tc>
      </w:tr>
      <w:tr>
        <w:trPr>
          <w:trHeight w:val="48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Бурабай кентінде Бурабай ауданы ішкі істер басқармасының жанындағы полицияның кенттік бөлімі ғимаратының құрылысы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30 045,0</w:t>
            </w:r>
          </w:p>
        </w:tc>
      </w:tr>
      <w:tr>
        <w:trPr>
          <w:trHeight w:val="48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Бурабай ауданы Щучинск қаласы 100-пәтерлі тұрғын үйдің құрылысы (100 ЖД-2.1-200 ҚР ТЖ типтік жобасын бейімдеу)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195 165,0</w:t>
            </w:r>
          </w:p>
        </w:tc>
      </w:tr>
      <w:tr>
        <w:trPr>
          <w:trHeight w:val="103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білім беру объектілерін салуға және реконструкциялауға және Алматы облысының облыстық бюджетіне, Алматы қаласының бюджетіне білім беру объектілерін сейсмикалық күшейту үшiн берілетін нысаналы даму трансферттерi</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195 165,0</w:t>
            </w: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2 405,8</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Целиноград ауданы Тайтөбе ауылында 300 орындық мектеп құрылысы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48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Бұланды ауданы Макинск қаласында 420 орындық мектеп пен қазандықтың құрылысы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2 395,4</w:t>
            </w: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2 082,8</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Құлсары қаласындағы 300 орындық № 19 орта мектептің құрылысы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297,9</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Нұрсая шағын ауданында 280 орындық мектеп құрылысы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546,3</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Жана-Каратон ауылында 280 орындық балабақша құрылысы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Бірлік ауылында 280 орындық балабақша құрылысы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w:t>
            </w:r>
          </w:p>
        </w:tc>
      </w:tr>
      <w:tr>
        <w:trPr>
          <w:trHeight w:val="48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 Жалғансай ауылындағы 300 орындық орта мектеп құрылысы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932,0</w:t>
            </w: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12 934,0</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ШҚО Жарма ауданындағы Жаңғызтөбе кентіндегі 300 орындық орта мектеп құрылысы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1 567,5</w:t>
            </w:r>
          </w:p>
        </w:tc>
      </w:tr>
      <w:tr>
        <w:trPr>
          <w:trHeight w:val="48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ШҚО Жарма ауданы Шар қаласындағы Варепа көшесі №87 300 орындық орта мектеп құрлысы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48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Глубокое ауданы Глубокое ауылындағы Пирогова көшесінде 600 орындық мектептің құрылысы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48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Зырян қаласындағы Шолохов, 22 көшесі бойындағы 280 орындық балабақшаның құрылысы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1 081,4</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ШҚО Үржар ауданы Бахты ауылындағы 320 орындық орта мектеп құрылысы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7 285,1</w:t>
            </w: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20 758,0</w:t>
            </w:r>
          </w:p>
        </w:tc>
      </w:tr>
      <w:tr>
        <w:trPr>
          <w:trHeight w:val="48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 500 орындарға мемлекеттік тілде оқыту орта мектебін салу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20 758,0</w:t>
            </w: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98,1</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Қорқыт ата шағын ауданындағы 900 орындық мектептің құрылысы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w:t>
            </w: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10 362,4</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қаласында 1200 орындық мектеп құрылысы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10 362,4</w:t>
            </w: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 облысы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146 523,9</w:t>
            </w:r>
          </w:p>
        </w:tc>
      </w:tr>
      <w:tr>
        <w:trPr>
          <w:trHeight w:val="48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Мамлютка ауданы Мамлютка жұмысшы ауылындағы 300 орындық мектептің құрылысы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146 523,9</w:t>
            </w:r>
          </w:p>
        </w:tc>
      </w:tr>
      <w:tr>
        <w:trPr>
          <w:trHeight w:val="3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және әлеуметтік даму министрлігі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87 215,0</w:t>
            </w:r>
          </w:p>
        </w:tc>
      </w:tr>
      <w:tr>
        <w:trPr>
          <w:trHeight w:val="82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Жұмыспен қамту 2020 жол картасы шеңберінде ауылдық елді мекендерде орналасқан дәрігерлік амбулаторияларды және фельдшерлік акушерлік пункттерді салуға берілетін нысаналы даму трансферттері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87 215,0</w:t>
            </w: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3 408,7</w:t>
            </w:r>
          </w:p>
        </w:tc>
      </w:tr>
      <w:tr>
        <w:trPr>
          <w:trHeight w:val="48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Шортанды ауданы Бозайғыр а. (Елизаветинка) ауысымына 25 қабылдау жасайтын дәрігерлік амбулаторияның құрылысы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3 408,7</w:t>
            </w: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11 131,4</w:t>
            </w:r>
          </w:p>
        </w:tc>
      </w:tr>
      <w:tr>
        <w:trPr>
          <w:trHeight w:val="48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Жетіарал аулындағы бір ауысымда 20 адам қабылдауға арналған дәрігерлік амбулатория құрылысы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r>
      <w:tr>
        <w:trPr>
          <w:trHeight w:val="48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Сартерек аулындағы бір ауысымда 20 адам қабылдауға арналған дәрігерлік амбулатория құрылысы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10 088,1</w:t>
            </w:r>
          </w:p>
        </w:tc>
      </w:tr>
      <w:tr>
        <w:trPr>
          <w:trHeight w:val="48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Преображенка аулындағы бір ауысымда 20 адам қабылдауға арналған дәрігерлік амбулатория құрылысы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w:t>
            </w:r>
          </w:p>
        </w:tc>
      </w:tr>
      <w:tr>
        <w:trPr>
          <w:trHeight w:val="48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Бурабай аулындағы бір ауысымда 20 адам қабылдауға арналған дәрігерлік амбулатория құрылысы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843,5</w:t>
            </w: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46 544,9</w:t>
            </w:r>
          </w:p>
        </w:tc>
      </w:tr>
      <w:tr>
        <w:trPr>
          <w:trHeight w:val="48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Мендіқара ауданының Первомайское селосында 25 қатысуға дәрігерлік амбулаторияны салу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46 544,9</w:t>
            </w: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26 130,0</w:t>
            </w: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Қожамжар ауылындағы дәрігерлік амбулатория құрылысы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26 130,0</w:t>
            </w:r>
          </w:p>
        </w:tc>
      </w:tr>
      <w:tr>
        <w:trPr>
          <w:trHeight w:val="3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спорт министрлігі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35 491,7</w:t>
            </w:r>
          </w:p>
        </w:tc>
      </w:tr>
      <w:tr>
        <w:trPr>
          <w:trHeight w:val="6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спорт объектілерін дамытуға берілетін нысаналы даму трансферттері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35 491,7</w:t>
            </w: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8 130,0</w:t>
            </w:r>
          </w:p>
        </w:tc>
      </w:tr>
      <w:tr>
        <w:trPr>
          <w:trHeight w:val="48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аудандағы Жаркент қаласында 320 орындық дене шынықтыру-сауықтыру кешенін салу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8 130,0</w:t>
            </w: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 облысы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27 361,7</w:t>
            </w:r>
          </w:p>
        </w:tc>
      </w:tr>
      <w:tr>
        <w:trPr>
          <w:trHeight w:val="48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Қызылжар ауданы Бескөл ауылында 160 көрермен орынға арналған дене шынықтыру-сауықтыру кешенін салу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27 361,7</w:t>
            </w:r>
          </w:p>
        </w:tc>
      </w:tr>
      <w:tr>
        <w:trPr>
          <w:trHeight w:val="3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Энергетика министрлігі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2 491,2</w:t>
            </w:r>
          </w:p>
        </w:tc>
      </w:tr>
      <w:tr>
        <w:trPr>
          <w:trHeight w:val="6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жылу-энергетика жүйесін дамытуға берілетін нысаналы даму трансферттері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2 491,2</w:t>
            </w: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1 000,0</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Целиноград ауданының Тайтөбе ауылын электрмен жабдықтау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1 491,2</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магистралдық және жылу тарату желілерін реконструкциялау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1 491,2</w:t>
            </w:r>
          </w:p>
        </w:tc>
      </w:tr>
      <w:tr>
        <w:trPr>
          <w:trHeight w:val="3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932 460,2</w:t>
            </w:r>
          </w:p>
        </w:tc>
      </w:tr>
      <w:tr>
        <w:trPr>
          <w:trHeight w:val="78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индустриялық-инновациялық инфрақұрылымды дамыту үшін берілетін нысаналы даму трансферттері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932 460,2</w:t>
            </w: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42 256,3</w:t>
            </w:r>
          </w:p>
        </w:tc>
      </w:tr>
      <w:tr>
        <w:trPr>
          <w:trHeight w:val="48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теңіз порты» АЭА инженерлік және көлік инфрақұрылымының құрылысы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42 256,3</w:t>
            </w: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189 466,6</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арнайы экономикалық аймағының инфрақұрылымының құрылысы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189 466,6</w:t>
            </w: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737,3</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Алатау ауданындағы Индустриялық аймағының құрылысы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737,3</w:t>
            </w: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700 000,0</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«Индустриялық парк» жаңа өндіріс аймағының инфрақұрылымын құру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700 000,0</w:t>
            </w:r>
          </w:p>
        </w:tc>
      </w:tr>
      <w:tr>
        <w:trPr>
          <w:trHeight w:val="3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611 929,4</w:t>
            </w:r>
          </w:p>
        </w:tc>
      </w:tr>
      <w:tr>
        <w:trPr>
          <w:trHeight w:val="78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169 355,9</w:t>
            </w: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147 850,2</w:t>
            </w:r>
          </w:p>
        </w:tc>
      </w:tr>
      <w:tr>
        <w:trPr>
          <w:trHeight w:val="48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Целиноград ауданының Қосшы а. 10 және 0,4 кВ ішкі орам электрмен жабдықтау жүйесін салу (2-ші іске қосу кешені)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w:t>
            </w:r>
          </w:p>
        </w:tc>
      </w:tr>
      <w:tr>
        <w:trPr>
          <w:trHeight w:val="70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Ақкөл ауданы Ақкөл қаласының Нұрмағамбетов, 203 көшесі бойындағы қырық бес пәтерлі жалға беретін тұрғын үйге инженерлік желіліерді тарту және абаттандыру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2 464,2</w:t>
            </w:r>
          </w:p>
        </w:tc>
      </w:tr>
      <w:tr>
        <w:trPr>
          <w:trHeight w:val="48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Васильковский шағын ауданынан солтүстігіне қарай ішкі орам инженерлік жүйелерін салу және абаттандыру (13 га)</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8 702,3</w:t>
            </w:r>
          </w:p>
        </w:tc>
      </w:tr>
      <w:tr>
        <w:trPr>
          <w:trHeight w:val="48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Аршалы ауданының Бұлақсай ауылдық өңірі Қостомар аулында инженерлі-коммунникациялық инфрақұрылымды салу (электрмен жабдықтау)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1 098,7</w:t>
            </w:r>
          </w:p>
        </w:tc>
      </w:tr>
      <w:tr>
        <w:trPr>
          <w:trHeight w:val="48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Бұланды ауданының Макинск қ. 18-пәтерлі тұрғын үйге инженерлік жүйелерін салу және абаттандыру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w:t>
            </w:r>
          </w:p>
        </w:tc>
      </w:tr>
      <w:tr>
        <w:trPr>
          <w:trHeight w:val="48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ауданының Зеренді а. Ильясова,59 көшесінде 21 пәтерлі тұрғын үйге абаттандыру және инженерлік желілерінің құрылысы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1 882,3</w:t>
            </w:r>
          </w:p>
        </w:tc>
      </w:tr>
      <w:tr>
        <w:trPr>
          <w:trHeight w:val="94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Көкшетау қ. Васильковский ш/а солтүстігіне қарай (ауданы 33,5 га жер учаскесінде) - 1кезең магистральді желілерді және ішкікварталдық желілерді салу. (3-кезек, Васильковский ш/а солтүстігіне қарай жылу және электр магистральді ішкікварталдық желілерді салу)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58 903,4</w:t>
            </w:r>
          </w:p>
        </w:tc>
      </w:tr>
      <w:tr>
        <w:trPr>
          <w:trHeight w:val="48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Көкшетау қ. Васильковский ш/а солтүстігіне қарай инженерлік желілерді салу (II кезең). Кәріз сорап станциясы (КСС)</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23 232,4</w:t>
            </w:r>
          </w:p>
        </w:tc>
      </w:tr>
      <w:tr>
        <w:trPr>
          <w:trHeight w:val="94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Көкшетау қ. Васильковский ш/а солтүстігіне қарай ауданы 13 га жер учаскесінде абаттандыру және ішкікварталдық инженерлік желілерді салу. 11,12,13 позициясы 3 тоғыз пәтерлі тұрғын үйлерге үшін ішкікварталдық инженерлік желілер және абаттандыру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20 607,1</w:t>
            </w:r>
          </w:p>
        </w:tc>
      </w:tr>
      <w:tr>
        <w:trPr>
          <w:trHeight w:val="48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Көкшетау қ. Жансая тұрғын кешені ауданында бес отыз пәтерлі тұрғын үйлерге абаттандыру және сыртқы инженерлік желілерді салу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72,2</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Өскемен қаласында 19 тұрғын ауданның инженерлік желілермен 2 тұрғын үйдің құрылысы (қаланың бас жоспарына 34, 37/2 позиция). Нысан: 34 позициялы тұрғын үйге көріктендіру мен инженерлік желілер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Солтүстік Қазақстан облысы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14 433,5</w:t>
            </w:r>
          </w:p>
        </w:tc>
      </w:tr>
      <w:tr>
        <w:trPr>
          <w:trHeight w:val="48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Петропавл қ. ОЖТБ-дан жұмыс істейтін ТМ-3 Ду 1020 мм жылу магистралімен түйіскенге дейінгі учаскеде 2Ду 1020 мм жылу магистралін салу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10 149,7</w:t>
            </w:r>
          </w:p>
        </w:tc>
      </w:tr>
      <w:tr>
        <w:trPr>
          <w:trHeight w:val="4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Петропавл қ. «Береке» ықшам ауданындағы Досұхамбетов қысқа көшесі бойында 93 пәтерлі тұрғын үй салу (сыртқы инженерлік желілер және абаттандыру)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4 160,0</w:t>
            </w:r>
          </w:p>
        </w:tc>
      </w:tr>
      <w:tr>
        <w:trPr>
          <w:trHeight w:val="70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Петропавл қ. «Береке» ықшам ауданындағы 5-ая Сенная - Досұхамбетов көшелері бойында 72 пәтерлі тұрғын үй салу (абаттандыру және сыртқы инженерлік қамтамасыз ету)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w:t>
            </w: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7 000,0</w:t>
            </w:r>
          </w:p>
        </w:tc>
      </w:tr>
      <w:tr>
        <w:trPr>
          <w:trHeight w:val="48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желілер мен жолдар Ильинка кентінен шығысқа қарай жеке тұрғын үйлерге инженерлік желілер. Түзету. (1 кезек. Инженерлік желілер мен жолдар).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p>
        </w:tc>
      </w:tr>
      <w:tr>
        <w:trPr>
          <w:trHeight w:val="6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сумен жабдықтау және су бұру жүйелерін дамытуға берілетін нысаналы даму трансферттері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5 995,2</w:t>
            </w: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5 995,2</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Ақбұлақ ы/а суқұбыры желісінің құрылысы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5 995,2</w:t>
            </w:r>
          </w:p>
        </w:tc>
      </w:tr>
      <w:tr>
        <w:trPr>
          <w:trHeight w:val="6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ауылдық елді мекендердегі сумен жабдықтау және су бұру жүйелерін дамытуға берілетін нысаналы даму трансферттері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39 201,9</w:t>
            </w: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Солтүстік Қазақстан облысы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39 201,9</w:t>
            </w:r>
          </w:p>
        </w:tc>
      </w:tr>
      <w:tr>
        <w:trPr>
          <w:trHeight w:val="70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Ақжар ауданы, Байтұс а. Булаев топтамалық су құбырына қосылған ауылдық елді мекендердің су жүргізу мен бұрудың таратушы желілерін реконструкциялау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16 701,9</w:t>
            </w:r>
          </w:p>
        </w:tc>
      </w:tr>
      <w:tr>
        <w:trPr>
          <w:trHeight w:val="70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Чермошнянка с. Булаев топтамалық су құбырына қосылған ауылдық елді мекендердің су жүргізу мен бұрудың таратушы желілерін реконструкциялау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22 500,0</w:t>
            </w:r>
          </w:p>
        </w:tc>
      </w:tr>
      <w:tr>
        <w:trPr>
          <w:trHeight w:val="78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«Бизнестің жол картасы 2020» бағдарламасы шеңберінде индустриялық инфрақұрылымды дамытуға берілетін нысаналы даму трансферттері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288 056,8</w:t>
            </w: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Ақмола облысы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25 325,8</w:t>
            </w:r>
          </w:p>
        </w:tc>
      </w:tr>
      <w:tr>
        <w:trPr>
          <w:trHeight w:val="48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Көкшетау қаласындағы әкімшілік-тұрмыстық корпусымен «Вектор» комбайн зауытына су құбыры тораптарының құрылысы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w:t>
            </w:r>
          </w:p>
        </w:tc>
      </w:tr>
      <w:tr>
        <w:trPr>
          <w:trHeight w:val="48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Степногорск қаласында «Сопка-305» су терминалында спорттық-сауықтыру кешенін электрмен жабдықтау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w:t>
            </w:r>
          </w:p>
        </w:tc>
      </w:tr>
      <w:tr>
        <w:trPr>
          <w:trHeight w:val="48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Ерейментау ауданы ауданының Бозтал селосында 517 тұқымдық ірі қарамалға арналған репродуктор шаруашылығында су құбырын салу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912,3</w:t>
            </w:r>
          </w:p>
        </w:tc>
      </w:tr>
      <w:tr>
        <w:trPr>
          <w:trHeight w:val="70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Целиноград ауданы Ақмол ауылында орналасқан «Малиновская» объектінің трансформаторлық шағын станциясның және 10/0,4 кВ электр жабдықтау желілерін реконструкциялау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15 507,5</w:t>
            </w:r>
          </w:p>
        </w:tc>
      </w:tr>
      <w:tr>
        <w:trPr>
          <w:trHeight w:val="48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Еңбекшілдер ауданы Степняк қаласындағы құс фабрикасының сумен қамту сыртқы желілерінің құрылысы (II кезек)</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7 863,1</w:t>
            </w:r>
          </w:p>
        </w:tc>
      </w:tr>
      <w:tr>
        <w:trPr>
          <w:trHeight w:val="48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Көкшетау қаласы «Вектор» комбайн зауытында электірмен жабдықтау және телефонизациялау ішкі желілерінің құрылысы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607,6</w:t>
            </w: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58 539,5</w:t>
            </w:r>
          </w:p>
        </w:tc>
      </w:tr>
      <w:tr>
        <w:trPr>
          <w:trHeight w:val="48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Көкпекті ауданы Көкжайық ауылында «Елім-ай Көкпекті» агроөнеркәсіп кешенінің инженерлік инфрақұрылымын салу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539,5</w:t>
            </w:r>
          </w:p>
        </w:tc>
      </w:tr>
      <w:tr>
        <w:trPr>
          <w:trHeight w:val="48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Зырян ауданы Тұрғысын өзенінде Тұрғысын су электр станциясының құрылысы (35-ВЛ электрмен қамту желілерін салу және 35*10 кВ құру)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58 000,0</w:t>
            </w: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Батыс Қазақстан облысы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182 682,5</w:t>
            </w:r>
          </w:p>
        </w:tc>
      </w:tr>
      <w:tr>
        <w:trPr>
          <w:trHeight w:val="70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Орал қаласы Жәнгірхан көшесіндегі қонақ үйдің автокешені (сыртқы желінің газбен жабдықтау, сумен жабдықтау, кәріз, электрмен жабдықтау және көлік қою орнымен кіру жолы)»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544,7</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Зеленов ауданында құбыр генератор үшін инженерлік инфрақұрылым</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182 137,8</w:t>
            </w: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3 378,9</w:t>
            </w:r>
          </w:p>
        </w:tc>
      </w:tr>
      <w:tr>
        <w:trPr>
          <w:trHeight w:val="48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Затобол аулы Механизаторов, 1/5 көшесі өндірістік кешенінің электрмен жабдықтау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3 378,9</w:t>
            </w: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12 924,3</w:t>
            </w:r>
          </w:p>
        </w:tc>
      </w:tr>
      <w:tr>
        <w:trPr>
          <w:trHeight w:val="48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қаласының 35 шағын аудандағы «Мейірбике» медициналық колледжі ғимаратының сыртқы инженерлік желілерін салу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48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«Sofie Medgroup» /Софи Медгрупп/ көп салалы клиникасы» ЖШС-ің сыртқы алаң желілерін салу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12 916,0</w:t>
            </w: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5 205,8</w:t>
            </w:r>
          </w:p>
        </w:tc>
      </w:tr>
      <w:tr>
        <w:trPr>
          <w:trHeight w:val="70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«Аңдас» ШҚ 1800га ауданында суармалы жерінің қайта құрылуы (ВЛ-10кВ қосалқы станциясы, магистральды суарылатын жүйелердің қайта орнату)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1 897,4</w:t>
            </w:r>
          </w:p>
        </w:tc>
      </w:tr>
      <w:tr>
        <w:trPr>
          <w:trHeight w:val="48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Инжиниринг-маркетингтік компаниясы «Format Mach Company» ЖШС жылу трассасын қайта құру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3 308,4</w:t>
            </w:r>
          </w:p>
        </w:tc>
      </w:tr>
      <w:tr>
        <w:trPr>
          <w:trHeight w:val="76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Өңірлерді дамытудың 2020 жылға дейінгі бағдарламасы шеңберінде инженерлік инфрақұрылымды дамыту үшін берілетін нысаналы даму трансферттері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5 802,2</w:t>
            </w: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4 188,5</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қаласындағы «Жайсаң» тұрғын үй алқабынан 35/10 кВ ҚС- мен 35 кВ ЭБЖ-ін салу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4 188,5</w:t>
            </w: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1 613,7</w:t>
            </w:r>
          </w:p>
        </w:tc>
      </w:tr>
      <w:tr>
        <w:trPr>
          <w:trHeight w:val="48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Лермонтов, И.Байзаков көшесінде Дерибас көшесіне диаметрде 400-500 мм канализациялық коллектордын қайта жобалау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1 613,7</w:t>
            </w:r>
          </w:p>
        </w:tc>
      </w:tr>
      <w:tr>
        <w:trPr>
          <w:trHeight w:val="105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Жұмыспен қамту 2020 жол картасы шеңберінде қызметтік тұрғын үй салуға, инженерлік-коммуникациялық инфрақұрылымды дамытуға және жастарға арналған жатақханаларды салуға, салып бітіруге берілетін нысаналы даму трансферттері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100 864,8</w:t>
            </w: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 облысы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100 864,8</w:t>
            </w:r>
          </w:p>
        </w:tc>
      </w:tr>
      <w:tr>
        <w:trPr>
          <w:trHeight w:val="48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Петропавл қ. «Береке» ықшам ауданындағы Ю.А. Гагарин - У. Громова көш. бойындағы екі жатақхана құрылысы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98 086,9</w:t>
            </w:r>
          </w:p>
        </w:tc>
      </w:tr>
      <w:tr>
        <w:trPr>
          <w:trHeight w:val="10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құрылыстарымен және инженерлік-коммуникациялық инфрақұрылымымен Солтүстік Қазақстан облысы Аққайын ауданы Смирново ауылындағы Горький 45а, Зеленая 75а, 77а, Титов 22а, Амангелді көшелеріндегі 47, 49, 51, 53, 55а, 57а 10 бір пәтерлі тұрғын үй салу. Бір пәтерлі тұрғын үй</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2 777,9</w:t>
            </w:r>
          </w:p>
        </w:tc>
      </w:tr>
      <w:tr>
        <w:trPr>
          <w:trHeight w:val="78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Жұмыспен қамту 2020 жол картасының екінші бағыты шеңберінде жетіспейтін инженерлік-коммуникациялық инфрақұрылым объектілерін дамытуға және/немесе салуға берілетін нысаналы даму трансферттері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2 652,6</w:t>
            </w: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374,1</w:t>
            </w:r>
          </w:p>
        </w:tc>
      </w:tr>
      <w:tr>
        <w:trPr>
          <w:trHeight w:val="48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Федоров ауданының Ленин ауылындағы ағаш өңдейтін цехінің қолданыстағы ғимаратына сыртқы электрмен жабдықтау учаскесінің құрылысы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70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ауданының Федоров ауылындағы Мелехов көшесінде «Марафет» қолданыстағы сұлулық салонына сыртқы энергиямен қамтамасыз ету учаскесінің құрылысы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48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қаласының Екидин а. Жасимбек ш/қ сумен жабдықтау және электр жабдықтау жүйесін қайта құру (ЖСҚ әзірлеу)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328,3</w:t>
            </w: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1 939,5</w:t>
            </w:r>
          </w:p>
        </w:tc>
      </w:tr>
      <w:tr>
        <w:trPr>
          <w:trHeight w:val="4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жоба бойынша инженерлік-коммуникациялық инфрақұрылымдар өткізу бойынша жобалық-сметалық құжаттама әзірлеу (кіреберіс жолдар, электрмен жабдықтау)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48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ауылындағы орталық монша ғимаратына инженерлік-коммуникациялық инфрақұрылымдар өткізу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48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 Железинка ауылында су құбыры мен жылу желілерінің құрылысына арналған» жобалық-сметалық құжаттама әзірлеу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p>
        </w:tc>
      </w:tr>
      <w:tr>
        <w:trPr>
          <w:trHeight w:val="70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 Михайловка ауылында кәсіпкерлік объектілеріне электр қуатымен жабдықтау сыртқы желілері құрылысына арналған» жобалық-сметалық құжаттама әзірлеу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999,1</w:t>
            </w:r>
          </w:p>
        </w:tc>
      </w:tr>
      <w:tr>
        <w:trPr>
          <w:trHeight w:val="48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«Солнечный кентінің жылыжайына су құбыры құрылысына арналған» жобалық-сметалық құжаттама әзірлеу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w:t>
            </w:r>
          </w:p>
        </w:tc>
      </w:tr>
      <w:tr>
        <w:trPr>
          <w:trHeight w:val="48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«Зеленая Роща ауылындағы наубайхананы электр қуаты желісі құрылысына арналған» жобалық-сметалық құжаттама әзірлеу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 облысы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339,0</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ауданының Қиялы а. Ленин көш. су құбырын тарту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w:t>
            </w:r>
          </w:p>
        </w:tc>
      </w:tr>
      <w:tr>
        <w:trPr>
          <w:trHeight w:val="48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ауданының Сергеевка қ. Д.Шопанов көш., 16 мекенжайындағы объектіге кіреберіс жолды абаттандыруға ИКИ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