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af1f" w14:textId="23fa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кейбір білім беру және мәдениет ұйымдарының атауы және қайта аталуы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16 ақпандағы № 61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әкімшілік-аумақтық құрылысы туралы»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1993 жылғы 8 желтоқсандағы Қазақстан Республикасының Заңы 10-бабының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туралы» Қазақстан Республикасы Үкіметінің 1996 жылғы 5 наурыздағы № 281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білім беру және мәдениет ұйымдарына: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«Қарқаралы қаласының № 2 орта мектебі» коммуналдық мемлекеттік мекемесіне Әлімхан Ермековтің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«Қарқаралы қаласының № 44 орта мектебі» коммуналдық мемлекеттік мекемесіне Мәди Бәпиұлының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«Қарағанды облысы Қарқаралы ауданы Егіндібұлақ ауылының № 43 орта мектебі» коммуналдық мемлекеттік мекемесіне Қажыкен Смайыловтың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«Қарқаралы ауылшаруашылық колледжі» коммуналдық мемлекеттік қазыналық кәсіпорнына Мыңжасар Әдекеновтің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Қарағанды облысының мәдениет, мұрағаттар және құжаттама басқармасының «Жезді кентіндегі тау-кен және балқыту ісі тарихы мұражайы» коммуналдық мемлекеттік қазыналық кәсіпорнына Мәкен Төрегелдиннің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«Шахтинск қаласы әкімдігінің № 16 лицей-мектебі» коммуналдық мемлекеттік мекемесіне Әлихан Бөкейхановтың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Шахтинск қаласы әкімдігі Шахтинск қаласы білім беру, дене шынықтыру және спорт бөлімінің «Көркемсурет мектебі» коммуналдық мемлекеттік қазыналық кәсіпорнына Әубәкір Ысмайыловтың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Мынадай білім беру және мәдениет ұйымдары: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«Қарағанды облысы Нұра ауданы әкімдігінің білім беру, дене шынықтыру және спорт бөлімінің «Путь Ленина» орта мектеп» коммуналдық мемлекеттік мекемесі «Байтуған орта мектебі» коммуналдық мемлекеттік мекемесі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«Қарағанды облысы Нұра ауданы әкімдігінің білім беру, дене шынықтыру және спорт бөлімінің «Киров орта мектебі» коммуналдық мемлекеттік мекемесі «Абдолла Асылбеков атындағы орта мектебі» коммуналдық мемлекеттік мекемесі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Шет ауданының білім, дене шынықтыру және спорт бөлімінің «Қайрақты жалпы орта білім беру мектебі» коммуналдық мемлекеттік мекемесі «Хасен Сәрінжіпұлы атындағы жалпы орта білім беру мектебі» коммуналдық мемлекеттік мекемесі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Шет ауданының білім, дене шынықтыру және спорт бөлімінің «М.Горький атындағы эксперименталдық мектеп-гимназиясы» коммуналдық мемлекеттік мекемесі «Жамбыл Ақылбаев атындағы эксперименталдық мектеп-гимназиясы» коммуналдық мемлекеттік мекемесі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Ұлытау ауданының әкімдігі «№ 10 Борсеңгір орта мектебі» коммуналдық мемлекеттік мекемесі «Мінәжат Мыңқаев атындағы орта мектеп» коммуналдық мемлекеттік мекемесі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Жаңаарқа ауданы әкімдігінің Жаңаарқа ауданының білім беру, дене шынықтыру және спорт бөлімінің «Н.К.Крупская атындағы орта мектебі» коммуналдық мемлекеттік мекемесі «Бименде Амалбеков атындағы орта мектеп» коммуналдық мемлекеттік мекемесі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Шет ауданының әкімдігі Шет ауданы мәдениет және тілдерді дамыту бөлімінің «Ақадыр мәдени-сауық орталығы» коммуналдық мемлекеттік қазыналық кәсіпорны «Шабал Бейсекқызы атындағы мәдени-сауық орталығы» коммуналдық мемлекеттік қазыналық кәсіпорны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