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ad36" w14:textId="2c8a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Өндірілуі, өңделуі, сатып алынуы, сақталуы, сатылуы, пайдаланылуы және жойылуы лицензиялануға жататын улардың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2015 жылғы 16 ақпандағы № 59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8) тармақшасына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өндірілуі, өңделуі, сатып алынуы, сақталуы, сатылуы, пайдаланылуы және жойылуы лицензиялануға жататын улардың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"Өндірілуі, өңделуі, тасымалдануы, сатып алынуы, сақталуы, сатылуы, пайдалануы және жойылуы лицензиялануға тиіс улардың тізбесін бекіту туралы" Қазақстан Республикасы Үкіметінің 2007 жылғы 13 маусымдағы </w:t>
      </w:r>
      <w:r>
        <w:rPr>
          <w:rFonts w:ascii="Times New Roman"/>
          <w:b w:val="false"/>
          <w:i w:val="false"/>
          <w:color w:val="000000"/>
          <w:sz w:val="28"/>
        </w:rPr>
        <w:t>№ 493</w:t>
      </w:r>
      <w:r>
        <w:rPr>
          <w:rFonts w:ascii="Times New Roman"/>
          <w:b w:val="false"/>
          <w:i w:val="false"/>
          <w:color w:val="000000"/>
          <w:sz w:val="28"/>
        </w:rPr>
        <w:t xml:space="preserve"> (Қазақстан Республикасының ПҮАЖ-ы, 2007 ж., № 19, 220-құжат);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2007 жылғы 13 маусымдағы № 493 және 2008 жылғы 5 ақпандағы № 104 қаулыларына толықтырулар енгізу туралы" Қазақстан Республикасы Үкіметінің 2011 жылғы 15 сәуірдегі № 418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33, 402-құжат).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күнтiзбелiк жиырма бiр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16 ақпандағы</w:t>
            </w:r>
            <w:r>
              <w:br/>
            </w:r>
            <w:r>
              <w:rPr>
                <w:rFonts w:ascii="Times New Roman"/>
                <w:b w:val="false"/>
                <w:i w:val="false"/>
                <w:color w:val="000000"/>
                <w:sz w:val="20"/>
              </w:rPr>
              <w:t>№ 59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Өндірілуі, өңделуі, сатып алынуы, сақталуы, сатылуы, пайдаланылуы және жойылуы лицензиялануға жататын улардың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Үкіметінің 16.09.2019 </w:t>
      </w:r>
      <w:r>
        <w:rPr>
          <w:rFonts w:ascii="Times New Roman"/>
          <w:b w:val="false"/>
          <w:i w:val="false"/>
          <w:color w:val="ff0000"/>
          <w:sz w:val="28"/>
        </w:rPr>
        <w:t>№ 689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9" w:id="7"/>
    <w:p>
      <w:pPr>
        <w:spacing w:after="0"/>
        <w:ind w:left="0"/>
        <w:jc w:val="left"/>
      </w:pPr>
      <w:r>
        <w:rPr>
          <w:rFonts w:ascii="Times New Roman"/>
          <w:b/>
          <w:i w:val="false"/>
          <w:color w:val="000000"/>
        </w:rPr>
        <w:t xml:space="preserve"> А тізімі</w:t>
      </w:r>
    </w:p>
    <w:bookmarkEnd w:id="7"/>
    <w:p>
      <w:pPr>
        <w:spacing w:after="0"/>
        <w:ind w:left="0"/>
        <w:jc w:val="both"/>
      </w:pPr>
      <w:r>
        <w:rPr>
          <w:rFonts w:ascii="Times New Roman"/>
          <w:b w:val="false"/>
          <w:i w:val="false"/>
          <w:color w:val="000000"/>
          <w:sz w:val="28"/>
        </w:rPr>
        <w:t>
      1. Амитон: О, О-диэтил-S-[2-диэтиламино)этил] тиофосфат және тиісті алкилденген немесе протондалған тұздар</w:t>
      </w:r>
    </w:p>
    <w:p>
      <w:pPr>
        <w:spacing w:after="0"/>
        <w:ind w:left="0"/>
        <w:jc w:val="both"/>
      </w:pPr>
      <w:r>
        <w:rPr>
          <w:rFonts w:ascii="Times New Roman"/>
          <w:b w:val="false"/>
          <w:i w:val="false"/>
          <w:color w:val="000000"/>
          <w:sz w:val="28"/>
        </w:rPr>
        <w:t>
      2. 1,1,3,3,3-пентафтор-2-(трифторметил)-1-пропен</w:t>
      </w:r>
    </w:p>
    <w:p>
      <w:pPr>
        <w:spacing w:after="0"/>
        <w:ind w:left="0"/>
        <w:jc w:val="both"/>
      </w:pPr>
      <w:r>
        <w:rPr>
          <w:rFonts w:ascii="Times New Roman"/>
          <w:b w:val="false"/>
          <w:i w:val="false"/>
          <w:color w:val="000000"/>
          <w:sz w:val="28"/>
        </w:rPr>
        <w:t>
      3. 3-хинуклидинилбензилат</w:t>
      </w:r>
    </w:p>
    <w:p>
      <w:pPr>
        <w:spacing w:after="0"/>
        <w:ind w:left="0"/>
        <w:jc w:val="both"/>
      </w:pPr>
      <w:r>
        <w:rPr>
          <w:rFonts w:ascii="Times New Roman"/>
          <w:b w:val="false"/>
          <w:i w:val="false"/>
          <w:color w:val="000000"/>
          <w:sz w:val="28"/>
        </w:rPr>
        <w:t>
      4. Құрамында бір метилді, этилді немесе пропильді (қалыпты немесе изо-) топ байланысқан фосфор атомы бар, бірақ көміртегінің басқа атомдары жоқ химикаттар, мысалы, метилфосфонилдихлорид, диметилметилфосфонат (фонофос: О-этил S-фенилэтилфосфонитиолтионат жатпайды)</w:t>
      </w:r>
    </w:p>
    <w:p>
      <w:pPr>
        <w:spacing w:after="0"/>
        <w:ind w:left="0"/>
        <w:jc w:val="both"/>
      </w:pPr>
      <w:r>
        <w:rPr>
          <w:rFonts w:ascii="Times New Roman"/>
          <w:b w:val="false"/>
          <w:i w:val="false"/>
          <w:color w:val="000000"/>
          <w:sz w:val="28"/>
        </w:rPr>
        <w:t>
      5. N,N-диалкил (Ме, Еt, n-Рr немесе і-Рr) амидогалоидфосфаттар</w:t>
      </w:r>
    </w:p>
    <w:p>
      <w:pPr>
        <w:spacing w:after="0"/>
        <w:ind w:left="0"/>
        <w:jc w:val="both"/>
      </w:pPr>
      <w:r>
        <w:rPr>
          <w:rFonts w:ascii="Times New Roman"/>
          <w:b w:val="false"/>
          <w:i w:val="false"/>
          <w:color w:val="000000"/>
          <w:sz w:val="28"/>
        </w:rPr>
        <w:t>
      6. Диалкил (Ме, Еt, n-Рr немесе і-Рr) N,N, М-диалкил (Ме, Кt, n-Рr немесе і-Рr) амидофосфаттар</w:t>
      </w:r>
    </w:p>
    <w:p>
      <w:pPr>
        <w:spacing w:after="0"/>
        <w:ind w:left="0"/>
        <w:jc w:val="both"/>
      </w:pPr>
      <w:r>
        <w:rPr>
          <w:rFonts w:ascii="Times New Roman"/>
          <w:b w:val="false"/>
          <w:i w:val="false"/>
          <w:color w:val="000000"/>
          <w:sz w:val="28"/>
        </w:rPr>
        <w:t>
      7. Үш хлорлы тотияйын</w:t>
      </w:r>
    </w:p>
    <w:p>
      <w:pPr>
        <w:spacing w:after="0"/>
        <w:ind w:left="0"/>
        <w:jc w:val="both"/>
      </w:pPr>
      <w:r>
        <w:rPr>
          <w:rFonts w:ascii="Times New Roman"/>
          <w:b w:val="false"/>
          <w:i w:val="false"/>
          <w:color w:val="000000"/>
          <w:sz w:val="28"/>
        </w:rPr>
        <w:t>
      8. 2,2-дифенил-2-тотық сілтілі қышқыл</w:t>
      </w:r>
    </w:p>
    <w:p>
      <w:pPr>
        <w:spacing w:after="0"/>
        <w:ind w:left="0"/>
        <w:jc w:val="both"/>
      </w:pPr>
      <w:r>
        <w:rPr>
          <w:rFonts w:ascii="Times New Roman"/>
          <w:b w:val="false"/>
          <w:i w:val="false"/>
          <w:color w:val="000000"/>
          <w:sz w:val="28"/>
        </w:rPr>
        <w:t>
      9. Хинуклидин-3-ол</w:t>
      </w:r>
    </w:p>
    <w:p>
      <w:pPr>
        <w:spacing w:after="0"/>
        <w:ind w:left="0"/>
        <w:jc w:val="both"/>
      </w:pPr>
      <w:r>
        <w:rPr>
          <w:rFonts w:ascii="Times New Roman"/>
          <w:b w:val="false"/>
          <w:i w:val="false"/>
          <w:color w:val="000000"/>
          <w:sz w:val="28"/>
        </w:rPr>
        <w:t>
      10. N,N-диалкил (Ме, Еt, n-Рr немесе і-Рr) аминоэтил-2-хлоридтер және тиісті протондалған тұздар</w:t>
      </w:r>
    </w:p>
    <w:p>
      <w:pPr>
        <w:spacing w:after="0"/>
        <w:ind w:left="0"/>
        <w:jc w:val="both"/>
      </w:pPr>
      <w:r>
        <w:rPr>
          <w:rFonts w:ascii="Times New Roman"/>
          <w:b w:val="false"/>
          <w:i w:val="false"/>
          <w:color w:val="000000"/>
          <w:sz w:val="28"/>
        </w:rPr>
        <w:t>
      11. N,N-диалкил (Ме, Еt, n-Рr немесе і-Рr) аминоэтан-2-олдар және тиісті протондалған тұздар (N,N-диметиламиноэтанол және тиісті протондалған тұздар, N,N-диэтиламиноэтанол және тиісті протондалған тұздар жатпайды)</w:t>
      </w:r>
    </w:p>
    <w:p>
      <w:pPr>
        <w:spacing w:after="0"/>
        <w:ind w:left="0"/>
        <w:jc w:val="both"/>
      </w:pPr>
      <w:r>
        <w:rPr>
          <w:rFonts w:ascii="Times New Roman"/>
          <w:b w:val="false"/>
          <w:i w:val="false"/>
          <w:color w:val="000000"/>
          <w:sz w:val="28"/>
        </w:rPr>
        <w:t>
      12. N,N-диалкил (Ме, Еt, n-Рr немесе і-Рr) аминоэтан-2-тиолдар және тиісті протондалған тұздар</w:t>
      </w:r>
    </w:p>
    <w:p>
      <w:pPr>
        <w:spacing w:after="0"/>
        <w:ind w:left="0"/>
        <w:jc w:val="both"/>
      </w:pPr>
      <w:r>
        <w:rPr>
          <w:rFonts w:ascii="Times New Roman"/>
          <w:b w:val="false"/>
          <w:i w:val="false"/>
          <w:color w:val="000000"/>
          <w:sz w:val="28"/>
        </w:rPr>
        <w:t>
      13. Тиодигликоль: бис(2-гидроксиэтил) сульфид</w:t>
      </w:r>
    </w:p>
    <w:p>
      <w:pPr>
        <w:spacing w:after="0"/>
        <w:ind w:left="0"/>
        <w:jc w:val="both"/>
      </w:pPr>
      <w:r>
        <w:rPr>
          <w:rFonts w:ascii="Times New Roman"/>
          <w:b w:val="false"/>
          <w:i w:val="false"/>
          <w:color w:val="000000"/>
          <w:sz w:val="28"/>
        </w:rPr>
        <w:t>
      14. Пинаколилді спирт: 3,3-диметилбутан-2-ол</w:t>
      </w:r>
    </w:p>
    <w:p>
      <w:pPr>
        <w:spacing w:after="0"/>
        <w:ind w:left="0"/>
        <w:jc w:val="both"/>
      </w:pPr>
      <w:r>
        <w:rPr>
          <w:rFonts w:ascii="Times New Roman"/>
          <w:b w:val="false"/>
          <w:i w:val="false"/>
          <w:color w:val="000000"/>
          <w:sz w:val="28"/>
        </w:rPr>
        <w:t>
      15. Фосген: көмір қышқылының дихлоангидриді</w:t>
      </w:r>
    </w:p>
    <w:p>
      <w:pPr>
        <w:spacing w:after="0"/>
        <w:ind w:left="0"/>
        <w:jc w:val="both"/>
      </w:pPr>
      <w:r>
        <w:rPr>
          <w:rFonts w:ascii="Times New Roman"/>
          <w:b w:val="false"/>
          <w:i w:val="false"/>
          <w:color w:val="000000"/>
          <w:sz w:val="28"/>
        </w:rPr>
        <w:t>
      16. Цианидті сутек</w:t>
      </w:r>
    </w:p>
    <w:p>
      <w:pPr>
        <w:spacing w:after="0"/>
        <w:ind w:left="0"/>
        <w:jc w:val="both"/>
      </w:pPr>
      <w:r>
        <w:rPr>
          <w:rFonts w:ascii="Times New Roman"/>
          <w:b w:val="false"/>
          <w:i w:val="false"/>
          <w:color w:val="000000"/>
          <w:sz w:val="28"/>
        </w:rPr>
        <w:t>
      17. Хлорпикрин: трихлорнитрометан</w:t>
      </w:r>
    </w:p>
    <w:p>
      <w:pPr>
        <w:spacing w:after="0"/>
        <w:ind w:left="0"/>
        <w:jc w:val="both"/>
      </w:pPr>
      <w:r>
        <w:rPr>
          <w:rFonts w:ascii="Times New Roman"/>
          <w:b w:val="false"/>
          <w:i w:val="false"/>
          <w:color w:val="000000"/>
          <w:sz w:val="28"/>
        </w:rPr>
        <w:t>
      18. Фосфордың хлорлы қышқылы</w:t>
      </w:r>
    </w:p>
    <w:p>
      <w:pPr>
        <w:spacing w:after="0"/>
        <w:ind w:left="0"/>
        <w:jc w:val="both"/>
      </w:pPr>
      <w:r>
        <w:rPr>
          <w:rFonts w:ascii="Times New Roman"/>
          <w:b w:val="false"/>
          <w:i w:val="false"/>
          <w:color w:val="000000"/>
          <w:sz w:val="28"/>
        </w:rPr>
        <w:t>
      19. Үшхлорлы фосфор</w:t>
      </w:r>
    </w:p>
    <w:p>
      <w:pPr>
        <w:spacing w:after="0"/>
        <w:ind w:left="0"/>
        <w:jc w:val="both"/>
      </w:pPr>
      <w:r>
        <w:rPr>
          <w:rFonts w:ascii="Times New Roman"/>
          <w:b w:val="false"/>
          <w:i w:val="false"/>
          <w:color w:val="000000"/>
          <w:sz w:val="28"/>
        </w:rPr>
        <w:t>
      20. Бесхлорлы фосфор</w:t>
      </w:r>
    </w:p>
    <w:p>
      <w:pPr>
        <w:spacing w:after="0"/>
        <w:ind w:left="0"/>
        <w:jc w:val="both"/>
      </w:pPr>
      <w:r>
        <w:rPr>
          <w:rFonts w:ascii="Times New Roman"/>
          <w:b w:val="false"/>
          <w:i w:val="false"/>
          <w:color w:val="000000"/>
          <w:sz w:val="28"/>
        </w:rPr>
        <w:t>
      21. Үшметилфосфит</w:t>
      </w:r>
    </w:p>
    <w:p>
      <w:pPr>
        <w:spacing w:after="0"/>
        <w:ind w:left="0"/>
        <w:jc w:val="both"/>
      </w:pPr>
      <w:r>
        <w:rPr>
          <w:rFonts w:ascii="Times New Roman"/>
          <w:b w:val="false"/>
          <w:i w:val="false"/>
          <w:color w:val="000000"/>
          <w:sz w:val="28"/>
        </w:rPr>
        <w:t>
      22. Үшэтилфосфит</w:t>
      </w:r>
    </w:p>
    <w:p>
      <w:pPr>
        <w:spacing w:after="0"/>
        <w:ind w:left="0"/>
        <w:jc w:val="both"/>
      </w:pPr>
      <w:r>
        <w:rPr>
          <w:rFonts w:ascii="Times New Roman"/>
          <w:b w:val="false"/>
          <w:i w:val="false"/>
          <w:color w:val="000000"/>
          <w:sz w:val="28"/>
        </w:rPr>
        <w:t>
      23. Диметилфосфит</w:t>
      </w:r>
    </w:p>
    <w:p>
      <w:pPr>
        <w:spacing w:after="0"/>
        <w:ind w:left="0"/>
        <w:jc w:val="both"/>
      </w:pPr>
      <w:r>
        <w:rPr>
          <w:rFonts w:ascii="Times New Roman"/>
          <w:b w:val="false"/>
          <w:i w:val="false"/>
          <w:color w:val="000000"/>
          <w:sz w:val="28"/>
        </w:rPr>
        <w:t>
      24. Диэтилфосфит</w:t>
      </w:r>
    </w:p>
    <w:p>
      <w:pPr>
        <w:spacing w:after="0"/>
        <w:ind w:left="0"/>
        <w:jc w:val="both"/>
      </w:pPr>
      <w:r>
        <w:rPr>
          <w:rFonts w:ascii="Times New Roman"/>
          <w:b w:val="false"/>
          <w:i w:val="false"/>
          <w:color w:val="000000"/>
          <w:sz w:val="28"/>
        </w:rPr>
        <w:t>
      25. Монохлорлы күкірт</w:t>
      </w:r>
    </w:p>
    <w:p>
      <w:pPr>
        <w:spacing w:after="0"/>
        <w:ind w:left="0"/>
        <w:jc w:val="both"/>
      </w:pPr>
      <w:r>
        <w:rPr>
          <w:rFonts w:ascii="Times New Roman"/>
          <w:b w:val="false"/>
          <w:i w:val="false"/>
          <w:color w:val="000000"/>
          <w:sz w:val="28"/>
        </w:rPr>
        <w:t>
      26. Қосхлорлы тионил</w:t>
      </w:r>
    </w:p>
    <w:p>
      <w:pPr>
        <w:spacing w:after="0"/>
        <w:ind w:left="0"/>
        <w:jc w:val="both"/>
      </w:pPr>
      <w:r>
        <w:rPr>
          <w:rFonts w:ascii="Times New Roman"/>
          <w:b w:val="false"/>
          <w:i w:val="false"/>
          <w:color w:val="000000"/>
          <w:sz w:val="28"/>
        </w:rPr>
        <w:t>
      27. Хлорлы тионил</w:t>
      </w:r>
    </w:p>
    <w:p>
      <w:pPr>
        <w:spacing w:after="0"/>
        <w:ind w:left="0"/>
        <w:jc w:val="both"/>
      </w:pPr>
      <w:r>
        <w:rPr>
          <w:rFonts w:ascii="Times New Roman"/>
          <w:b w:val="false"/>
          <w:i w:val="false"/>
          <w:color w:val="000000"/>
          <w:sz w:val="28"/>
        </w:rPr>
        <w:t>
      28. Этилдиэтаноламин</w:t>
      </w:r>
    </w:p>
    <w:p>
      <w:pPr>
        <w:spacing w:after="0"/>
        <w:ind w:left="0"/>
        <w:jc w:val="both"/>
      </w:pPr>
      <w:r>
        <w:rPr>
          <w:rFonts w:ascii="Times New Roman"/>
          <w:b w:val="false"/>
          <w:i w:val="false"/>
          <w:color w:val="000000"/>
          <w:sz w:val="28"/>
        </w:rPr>
        <w:t>
      29. Метилдиэтаноламин</w:t>
      </w:r>
    </w:p>
    <w:p>
      <w:pPr>
        <w:spacing w:after="0"/>
        <w:ind w:left="0"/>
        <w:jc w:val="both"/>
      </w:pPr>
      <w:r>
        <w:rPr>
          <w:rFonts w:ascii="Times New Roman"/>
          <w:b w:val="false"/>
          <w:i w:val="false"/>
          <w:color w:val="000000"/>
          <w:sz w:val="28"/>
        </w:rPr>
        <w:t>
      30. Үшэтаноламин</w:t>
      </w:r>
    </w:p>
    <w:p>
      <w:pPr>
        <w:spacing w:after="0"/>
        <w:ind w:left="0"/>
        <w:jc w:val="both"/>
      </w:pPr>
      <w:r>
        <w:rPr>
          <w:rFonts w:ascii="Times New Roman"/>
          <w:b w:val="false"/>
          <w:i w:val="false"/>
          <w:color w:val="000000"/>
          <w:sz w:val="28"/>
        </w:rPr>
        <w:t>
      31. Этилдиэтаноламин</w:t>
      </w:r>
    </w:p>
    <w:p>
      <w:pPr>
        <w:spacing w:after="0"/>
        <w:ind w:left="0"/>
        <w:jc w:val="both"/>
      </w:pPr>
      <w:r>
        <w:rPr>
          <w:rFonts w:ascii="Times New Roman"/>
          <w:b w:val="false"/>
          <w:i w:val="false"/>
          <w:color w:val="000000"/>
          <w:sz w:val="28"/>
        </w:rPr>
        <w:t>
      32. О,О-диэтил-фосфоротиоат</w:t>
      </w:r>
    </w:p>
    <w:p>
      <w:pPr>
        <w:spacing w:after="0"/>
        <w:ind w:left="0"/>
        <w:jc w:val="both"/>
      </w:pPr>
      <w:r>
        <w:rPr>
          <w:rFonts w:ascii="Times New Roman"/>
          <w:b w:val="false"/>
          <w:i w:val="false"/>
          <w:color w:val="000000"/>
          <w:sz w:val="28"/>
        </w:rPr>
        <w:t>
      33. О,О-диэтил-фосфородитиоат</w:t>
      </w:r>
    </w:p>
    <w:p>
      <w:pPr>
        <w:spacing w:after="0"/>
        <w:ind w:left="0"/>
        <w:jc w:val="both"/>
      </w:pPr>
      <w:r>
        <w:rPr>
          <w:rFonts w:ascii="Times New Roman"/>
          <w:b w:val="false"/>
          <w:i w:val="false"/>
          <w:color w:val="000000"/>
          <w:sz w:val="28"/>
        </w:rPr>
        <w:t>
      34. Натрий гексафторосиликаты</w:t>
      </w:r>
    </w:p>
    <w:p>
      <w:pPr>
        <w:spacing w:after="0"/>
        <w:ind w:left="0"/>
        <w:jc w:val="both"/>
      </w:pPr>
      <w:r>
        <w:rPr>
          <w:rFonts w:ascii="Times New Roman"/>
          <w:b w:val="false"/>
          <w:i w:val="false"/>
          <w:color w:val="000000"/>
          <w:sz w:val="28"/>
        </w:rPr>
        <w:t>
      35. Метилфосфонотионды дихлорид</w:t>
      </w:r>
    </w:p>
    <w:p>
      <w:pPr>
        <w:spacing w:after="0"/>
        <w:ind w:left="0"/>
        <w:jc w:val="both"/>
      </w:pPr>
      <w:r>
        <w:rPr>
          <w:rFonts w:ascii="Times New Roman"/>
          <w:b w:val="false"/>
          <w:i w:val="false"/>
          <w:color w:val="000000"/>
          <w:sz w:val="28"/>
        </w:rPr>
        <w:t>
      36. N,N-диизопропиламиноэтан-2-ол</w:t>
      </w:r>
    </w:p>
    <w:p>
      <w:pPr>
        <w:spacing w:after="0"/>
        <w:ind w:left="0"/>
        <w:jc w:val="both"/>
      </w:pPr>
      <w:r>
        <w:rPr>
          <w:rFonts w:ascii="Times New Roman"/>
          <w:b w:val="false"/>
          <w:i w:val="false"/>
          <w:color w:val="000000"/>
          <w:sz w:val="28"/>
        </w:rPr>
        <w:t>
      37. Тетраметилқорғасын</w:t>
      </w:r>
    </w:p>
    <w:p>
      <w:pPr>
        <w:spacing w:after="0"/>
        <w:ind w:left="0"/>
        <w:jc w:val="both"/>
      </w:pPr>
      <w:r>
        <w:rPr>
          <w:rFonts w:ascii="Times New Roman"/>
          <w:b w:val="false"/>
          <w:i w:val="false"/>
          <w:color w:val="000000"/>
          <w:sz w:val="28"/>
        </w:rPr>
        <w:t>
      38. Аконит</w:t>
      </w:r>
    </w:p>
    <w:p>
      <w:pPr>
        <w:spacing w:after="0"/>
        <w:ind w:left="0"/>
        <w:jc w:val="both"/>
      </w:pPr>
      <w:r>
        <w:rPr>
          <w:rFonts w:ascii="Times New Roman"/>
          <w:b w:val="false"/>
          <w:i w:val="false"/>
          <w:color w:val="000000"/>
          <w:sz w:val="28"/>
        </w:rPr>
        <w:t>
      39. Ацеклидин</w:t>
      </w:r>
    </w:p>
    <w:p>
      <w:pPr>
        <w:spacing w:after="0"/>
        <w:ind w:left="0"/>
        <w:jc w:val="both"/>
      </w:pPr>
      <w:r>
        <w:rPr>
          <w:rFonts w:ascii="Times New Roman"/>
          <w:b w:val="false"/>
          <w:i w:val="false"/>
          <w:color w:val="000000"/>
          <w:sz w:val="28"/>
        </w:rPr>
        <w:t>
      40. Цианитті барий</w:t>
      </w:r>
    </w:p>
    <w:p>
      <w:pPr>
        <w:spacing w:after="0"/>
        <w:ind w:left="0"/>
        <w:jc w:val="both"/>
      </w:pPr>
      <w:r>
        <w:rPr>
          <w:rFonts w:ascii="Times New Roman"/>
          <w:b w:val="false"/>
          <w:i w:val="false"/>
          <w:color w:val="000000"/>
          <w:sz w:val="28"/>
        </w:rPr>
        <w:t>
      41. Бруцин</w:t>
      </w:r>
    </w:p>
    <w:p>
      <w:pPr>
        <w:spacing w:after="0"/>
        <w:ind w:left="0"/>
        <w:jc w:val="both"/>
      </w:pPr>
      <w:r>
        <w:rPr>
          <w:rFonts w:ascii="Times New Roman"/>
          <w:b w:val="false"/>
          <w:i w:val="false"/>
          <w:color w:val="000000"/>
          <w:sz w:val="28"/>
        </w:rPr>
        <w:t>
      42. Карбахолин</w:t>
      </w:r>
    </w:p>
    <w:p>
      <w:pPr>
        <w:spacing w:after="0"/>
        <w:ind w:left="0"/>
        <w:jc w:val="both"/>
      </w:pPr>
      <w:r>
        <w:rPr>
          <w:rFonts w:ascii="Times New Roman"/>
          <w:b w:val="false"/>
          <w:i w:val="false"/>
          <w:color w:val="000000"/>
          <w:sz w:val="28"/>
        </w:rPr>
        <w:t>
      43. Новарсенол</w:t>
      </w:r>
    </w:p>
    <w:p>
      <w:pPr>
        <w:spacing w:after="0"/>
        <w:ind w:left="0"/>
        <w:jc w:val="both"/>
      </w:pPr>
      <w:r>
        <w:rPr>
          <w:rFonts w:ascii="Times New Roman"/>
          <w:b w:val="false"/>
          <w:i w:val="false"/>
          <w:color w:val="000000"/>
          <w:sz w:val="28"/>
        </w:rPr>
        <w:t>
      44. Промеран</w:t>
      </w:r>
    </w:p>
    <w:p>
      <w:pPr>
        <w:spacing w:after="0"/>
        <w:ind w:left="0"/>
        <w:jc w:val="both"/>
      </w:pPr>
      <w:r>
        <w:rPr>
          <w:rFonts w:ascii="Times New Roman"/>
          <w:b w:val="false"/>
          <w:i w:val="false"/>
          <w:color w:val="000000"/>
          <w:sz w:val="28"/>
        </w:rPr>
        <w:t>
      45. Сынап бекітуге уәкілетті органдар бекіткен ресми техникалық құжаттама бойынша шығарылатын, оның ішінде өлшеу және жарықтандыру аппаратурасында немесе белгіленген тәртіппен шетелден ресми әкелінетін көрсетілген аппаратурада болған жағдайларды қоспағанда, металл сынабы.</w:t>
      </w:r>
    </w:p>
    <w:p>
      <w:pPr>
        <w:spacing w:after="0"/>
        <w:ind w:left="0"/>
        <w:jc w:val="both"/>
      </w:pPr>
      <w:r>
        <w:rPr>
          <w:rFonts w:ascii="Times New Roman"/>
          <w:b w:val="false"/>
          <w:i w:val="false"/>
          <w:color w:val="000000"/>
          <w:sz w:val="28"/>
        </w:rPr>
        <w:t>
      46. Өңделмеген таллий</w:t>
      </w:r>
    </w:p>
    <w:p>
      <w:pPr>
        <w:spacing w:after="0"/>
        <w:ind w:left="0"/>
        <w:jc w:val="both"/>
      </w:pPr>
      <w:r>
        <w:rPr>
          <w:rFonts w:ascii="Times New Roman"/>
          <w:b w:val="false"/>
          <w:i w:val="false"/>
          <w:color w:val="000000"/>
          <w:sz w:val="28"/>
        </w:rPr>
        <w:t>
      47. Тетраэтилді қорғасын</w:t>
      </w:r>
    </w:p>
    <w:p>
      <w:pPr>
        <w:spacing w:after="0"/>
        <w:ind w:left="0"/>
        <w:jc w:val="both"/>
      </w:pPr>
      <w:r>
        <w:rPr>
          <w:rFonts w:ascii="Times New Roman"/>
          <w:b w:val="false"/>
          <w:i w:val="false"/>
          <w:color w:val="000000"/>
          <w:sz w:val="28"/>
        </w:rPr>
        <w:t>
      48. Таза жоңғар аконит шөбі</w:t>
      </w:r>
    </w:p>
    <w:p>
      <w:pPr>
        <w:spacing w:after="0"/>
        <w:ind w:left="0"/>
        <w:jc w:val="both"/>
      </w:pPr>
      <w:r>
        <w:rPr>
          <w:rFonts w:ascii="Times New Roman"/>
          <w:b w:val="false"/>
          <w:i w:val="false"/>
          <w:color w:val="000000"/>
          <w:sz w:val="28"/>
        </w:rPr>
        <w:t>
      49. Чилибуха сығындысы</w:t>
      </w:r>
    </w:p>
    <w:bookmarkStart w:name="z10" w:id="8"/>
    <w:p>
      <w:pPr>
        <w:spacing w:after="0"/>
        <w:ind w:left="0"/>
        <w:jc w:val="left"/>
      </w:pPr>
      <w:r>
        <w:rPr>
          <w:rFonts w:ascii="Times New Roman"/>
          <w:b/>
          <w:i w:val="false"/>
          <w:color w:val="000000"/>
        </w:rPr>
        <w:t xml:space="preserve"> В тізімі</w:t>
      </w:r>
    </w:p>
    <w:bookmarkEnd w:id="8"/>
    <w:p>
      <w:pPr>
        <w:spacing w:after="0"/>
        <w:ind w:left="0"/>
        <w:jc w:val="both"/>
      </w:pPr>
      <w:r>
        <w:rPr>
          <w:rFonts w:ascii="Times New Roman"/>
          <w:b w:val="false"/>
          <w:i w:val="false"/>
          <w:color w:val="000000"/>
          <w:sz w:val="28"/>
        </w:rPr>
        <w:t>
      1. Аконитин</w:t>
      </w:r>
    </w:p>
    <w:p>
      <w:pPr>
        <w:spacing w:after="0"/>
        <w:ind w:left="0"/>
        <w:jc w:val="both"/>
      </w:pPr>
      <w:r>
        <w:rPr>
          <w:rFonts w:ascii="Times New Roman"/>
          <w:b w:val="false"/>
          <w:i w:val="false"/>
          <w:color w:val="000000"/>
          <w:sz w:val="28"/>
        </w:rPr>
        <w:t>
      2. Амизил</w:t>
      </w:r>
    </w:p>
    <w:p>
      <w:pPr>
        <w:spacing w:after="0"/>
        <w:ind w:left="0"/>
        <w:jc w:val="both"/>
      </w:pPr>
      <w:r>
        <w:rPr>
          <w:rFonts w:ascii="Times New Roman"/>
          <w:b w:val="false"/>
          <w:i w:val="false"/>
          <w:color w:val="000000"/>
          <w:sz w:val="28"/>
        </w:rPr>
        <w:t>
      3. Гиосциамин негізі</w:t>
      </w:r>
    </w:p>
    <w:p>
      <w:pPr>
        <w:spacing w:after="0"/>
        <w:ind w:left="0"/>
        <w:jc w:val="both"/>
      </w:pPr>
      <w:r>
        <w:rPr>
          <w:rFonts w:ascii="Times New Roman"/>
          <w:b w:val="false"/>
          <w:i w:val="false"/>
          <w:color w:val="000000"/>
          <w:sz w:val="28"/>
        </w:rPr>
        <w:t>
      4. Гиосциамин камфораты</w:t>
      </w:r>
    </w:p>
    <w:p>
      <w:pPr>
        <w:spacing w:after="0"/>
        <w:ind w:left="0"/>
        <w:jc w:val="both"/>
      </w:pPr>
      <w:r>
        <w:rPr>
          <w:rFonts w:ascii="Times New Roman"/>
          <w:b w:val="false"/>
          <w:i w:val="false"/>
          <w:color w:val="000000"/>
          <w:sz w:val="28"/>
        </w:rPr>
        <w:t>
      5. Гиосциамин сульфаты</w:t>
      </w:r>
    </w:p>
    <w:p>
      <w:pPr>
        <w:spacing w:after="0"/>
        <w:ind w:left="0"/>
        <w:jc w:val="both"/>
      </w:pPr>
      <w:r>
        <w:rPr>
          <w:rFonts w:ascii="Times New Roman"/>
          <w:b w:val="false"/>
          <w:i w:val="false"/>
          <w:color w:val="000000"/>
          <w:sz w:val="28"/>
        </w:rPr>
        <w:t>
      6. Глифтор</w:t>
      </w:r>
    </w:p>
    <w:p>
      <w:pPr>
        <w:spacing w:after="0"/>
        <w:ind w:left="0"/>
        <w:jc w:val="both"/>
      </w:pPr>
      <w:r>
        <w:rPr>
          <w:rFonts w:ascii="Times New Roman"/>
          <w:b w:val="false"/>
          <w:i w:val="false"/>
          <w:color w:val="000000"/>
          <w:sz w:val="28"/>
        </w:rPr>
        <w:t>
      7. Меркаптофос</w:t>
      </w:r>
    </w:p>
    <w:p>
      <w:pPr>
        <w:spacing w:after="0"/>
        <w:ind w:left="0"/>
        <w:jc w:val="both"/>
      </w:pPr>
      <w:r>
        <w:rPr>
          <w:rFonts w:ascii="Times New Roman"/>
          <w:b w:val="false"/>
          <w:i w:val="false"/>
          <w:color w:val="000000"/>
          <w:sz w:val="28"/>
        </w:rPr>
        <w:t>
      8. Метил спирті</w:t>
      </w:r>
    </w:p>
    <w:p>
      <w:pPr>
        <w:spacing w:after="0"/>
        <w:ind w:left="0"/>
        <w:jc w:val="both"/>
      </w:pPr>
      <w:r>
        <w:rPr>
          <w:rFonts w:ascii="Times New Roman"/>
          <w:b w:val="false"/>
          <w:i w:val="false"/>
          <w:color w:val="000000"/>
          <w:sz w:val="28"/>
        </w:rPr>
        <w:t>
      9. Тотияйын тәрізді ангидрид</w:t>
      </w:r>
    </w:p>
    <w:p>
      <w:pPr>
        <w:spacing w:after="0"/>
        <w:ind w:left="0"/>
        <w:jc w:val="both"/>
      </w:pPr>
      <w:r>
        <w:rPr>
          <w:rFonts w:ascii="Times New Roman"/>
          <w:b w:val="false"/>
          <w:i w:val="false"/>
          <w:color w:val="000000"/>
          <w:sz w:val="28"/>
        </w:rPr>
        <w:t>
      10. Тотияйынды ангидрид</w:t>
      </w:r>
    </w:p>
    <w:p>
      <w:pPr>
        <w:spacing w:after="0"/>
        <w:ind w:left="0"/>
        <w:jc w:val="both"/>
      </w:pPr>
      <w:r>
        <w:rPr>
          <w:rFonts w:ascii="Times New Roman"/>
          <w:b w:val="false"/>
          <w:i w:val="false"/>
          <w:color w:val="000000"/>
          <w:sz w:val="28"/>
        </w:rPr>
        <w:t>
      11. Арсенат натрийі</w:t>
      </w:r>
    </w:p>
    <w:p>
      <w:pPr>
        <w:spacing w:after="0"/>
        <w:ind w:left="0"/>
        <w:jc w:val="both"/>
      </w:pPr>
      <w:r>
        <w:rPr>
          <w:rFonts w:ascii="Times New Roman"/>
          <w:b w:val="false"/>
          <w:i w:val="false"/>
          <w:color w:val="000000"/>
          <w:sz w:val="28"/>
        </w:rPr>
        <w:t>
      12. Дийодид сынаптары</w:t>
      </w:r>
    </w:p>
    <w:p>
      <w:pPr>
        <w:spacing w:after="0"/>
        <w:ind w:left="0"/>
        <w:jc w:val="both"/>
      </w:pPr>
      <w:r>
        <w:rPr>
          <w:rFonts w:ascii="Times New Roman"/>
          <w:b w:val="false"/>
          <w:i w:val="false"/>
          <w:color w:val="000000"/>
          <w:sz w:val="28"/>
        </w:rPr>
        <w:t>
      13. Дихлорид сынаптары</w:t>
      </w:r>
    </w:p>
    <w:p>
      <w:pPr>
        <w:spacing w:after="0"/>
        <w:ind w:left="0"/>
        <w:jc w:val="both"/>
      </w:pPr>
      <w:r>
        <w:rPr>
          <w:rFonts w:ascii="Times New Roman"/>
          <w:b w:val="false"/>
          <w:i w:val="false"/>
          <w:color w:val="000000"/>
          <w:sz w:val="28"/>
        </w:rPr>
        <w:t>
      14. Оксицианид сынаптары</w:t>
      </w:r>
    </w:p>
    <w:p>
      <w:pPr>
        <w:spacing w:after="0"/>
        <w:ind w:left="0"/>
        <w:jc w:val="both"/>
      </w:pPr>
      <w:r>
        <w:rPr>
          <w:rFonts w:ascii="Times New Roman"/>
          <w:b w:val="false"/>
          <w:i w:val="false"/>
          <w:color w:val="000000"/>
          <w:sz w:val="28"/>
        </w:rPr>
        <w:t>
      15. Салицилат сынаптары</w:t>
      </w:r>
    </w:p>
    <w:p>
      <w:pPr>
        <w:spacing w:after="0"/>
        <w:ind w:left="0"/>
        <w:jc w:val="both"/>
      </w:pPr>
      <w:r>
        <w:rPr>
          <w:rFonts w:ascii="Times New Roman"/>
          <w:b w:val="false"/>
          <w:i w:val="false"/>
          <w:color w:val="000000"/>
          <w:sz w:val="28"/>
        </w:rPr>
        <w:t>
      16. Гидробромид скополамині</w:t>
      </w:r>
    </w:p>
    <w:p>
      <w:pPr>
        <w:spacing w:after="0"/>
        <w:ind w:left="0"/>
        <w:jc w:val="both"/>
      </w:pPr>
      <w:r>
        <w:rPr>
          <w:rFonts w:ascii="Times New Roman"/>
          <w:b w:val="false"/>
          <w:i w:val="false"/>
          <w:color w:val="000000"/>
          <w:sz w:val="28"/>
        </w:rPr>
        <w:t>
      17. Нитрат стрихнині</w:t>
      </w:r>
    </w:p>
    <w:p>
      <w:pPr>
        <w:spacing w:after="0"/>
        <w:ind w:left="0"/>
        <w:jc w:val="both"/>
      </w:pPr>
      <w:r>
        <w:rPr>
          <w:rFonts w:ascii="Times New Roman"/>
          <w:b w:val="false"/>
          <w:i w:val="false"/>
          <w:color w:val="000000"/>
          <w:sz w:val="28"/>
        </w:rPr>
        <w:t>
      18. Итжидек алкалоидтарының жиынтығы</w:t>
      </w:r>
    </w:p>
    <w:p>
      <w:pPr>
        <w:spacing w:after="0"/>
        <w:ind w:left="0"/>
        <w:jc w:val="both"/>
      </w:pPr>
      <w:r>
        <w:rPr>
          <w:rFonts w:ascii="Times New Roman"/>
          <w:b w:val="false"/>
          <w:i w:val="false"/>
          <w:color w:val="000000"/>
          <w:sz w:val="28"/>
        </w:rPr>
        <w:t>
      19. Тетракарбонил никелі</w:t>
      </w:r>
    </w:p>
    <w:p>
      <w:pPr>
        <w:spacing w:after="0"/>
        <w:ind w:left="0"/>
        <w:jc w:val="both"/>
      </w:pPr>
      <w:r>
        <w:rPr>
          <w:rFonts w:ascii="Times New Roman"/>
          <w:b w:val="false"/>
          <w:i w:val="false"/>
          <w:color w:val="000000"/>
          <w:sz w:val="28"/>
        </w:rPr>
        <w:t>
      20. Фенол</w:t>
      </w:r>
    </w:p>
    <w:p>
      <w:pPr>
        <w:spacing w:after="0"/>
        <w:ind w:left="0"/>
        <w:jc w:val="both"/>
      </w:pPr>
      <w:r>
        <w:rPr>
          <w:rFonts w:ascii="Times New Roman"/>
          <w:b w:val="false"/>
          <w:i w:val="false"/>
          <w:color w:val="000000"/>
          <w:sz w:val="28"/>
        </w:rPr>
        <w:t>
      21. Мырыш фосфиді</w:t>
      </w:r>
    </w:p>
    <w:p>
      <w:pPr>
        <w:spacing w:after="0"/>
        <w:ind w:left="0"/>
        <w:jc w:val="both"/>
      </w:pPr>
      <w:r>
        <w:rPr>
          <w:rFonts w:ascii="Times New Roman"/>
          <w:b w:val="false"/>
          <w:i w:val="false"/>
          <w:color w:val="000000"/>
          <w:sz w:val="28"/>
        </w:rPr>
        <w:t>
      22. Сары фосфор</w:t>
      </w:r>
    </w:p>
    <w:p>
      <w:pPr>
        <w:spacing w:after="0"/>
        <w:ind w:left="0"/>
        <w:jc w:val="both"/>
      </w:pPr>
      <w:r>
        <w:rPr>
          <w:rFonts w:ascii="Times New Roman"/>
          <w:b w:val="false"/>
          <w:i w:val="false"/>
          <w:color w:val="000000"/>
          <w:sz w:val="28"/>
        </w:rPr>
        <w:t>
      23. О-хлорбензилиденмалонодинитрил</w:t>
      </w:r>
    </w:p>
    <w:p>
      <w:pPr>
        <w:spacing w:after="0"/>
        <w:ind w:left="0"/>
        <w:jc w:val="both"/>
      </w:pPr>
      <w:r>
        <w:rPr>
          <w:rFonts w:ascii="Times New Roman"/>
          <w:b w:val="false"/>
          <w:i w:val="false"/>
          <w:color w:val="000000"/>
          <w:sz w:val="28"/>
        </w:rPr>
        <w:t>
      24. Натрий, калий, мыс, мырыш, күміс, кадмий, сынап, кальций, барий, хлор цианидтері</w:t>
      </w:r>
    </w:p>
    <w:p>
      <w:pPr>
        <w:spacing w:after="0"/>
        <w:ind w:left="0"/>
        <w:jc w:val="both"/>
      </w:pPr>
      <w:r>
        <w:rPr>
          <w:rFonts w:ascii="Times New Roman"/>
          <w:b w:val="false"/>
          <w:i w:val="false"/>
          <w:color w:val="000000"/>
          <w:sz w:val="28"/>
        </w:rPr>
        <w:t>
      25. Цианид балқытпасы</w:t>
      </w:r>
    </w:p>
    <w:p>
      <w:pPr>
        <w:spacing w:after="0"/>
        <w:ind w:left="0"/>
        <w:jc w:val="both"/>
      </w:pPr>
      <w:r>
        <w:rPr>
          <w:rFonts w:ascii="Times New Roman"/>
          <w:b w:val="false"/>
          <w:i w:val="false"/>
          <w:color w:val="000000"/>
          <w:sz w:val="28"/>
        </w:rPr>
        <w:t>
      26. Циклон</w:t>
      </w:r>
    </w:p>
    <w:p>
      <w:pPr>
        <w:spacing w:after="0"/>
        <w:ind w:left="0"/>
        <w:jc w:val="both"/>
      </w:pPr>
      <w:r>
        <w:rPr>
          <w:rFonts w:ascii="Times New Roman"/>
          <w:b w:val="false"/>
          <w:i w:val="false"/>
          <w:color w:val="000000"/>
          <w:sz w:val="28"/>
        </w:rPr>
        <w:t>
      27. Цинхонин</w:t>
      </w:r>
    </w:p>
    <w:p>
      <w:pPr>
        <w:spacing w:after="0"/>
        <w:ind w:left="0"/>
        <w:jc w:val="both"/>
      </w:pPr>
      <w:r>
        <w:rPr>
          <w:rFonts w:ascii="Times New Roman"/>
          <w:b w:val="false"/>
          <w:i w:val="false"/>
          <w:color w:val="000000"/>
          <w:sz w:val="28"/>
        </w:rPr>
        <w:t>
      28. Чилибухи алкалоидтарының жиынтығы</w:t>
      </w:r>
    </w:p>
    <w:p>
      <w:pPr>
        <w:spacing w:after="0"/>
        <w:ind w:left="0"/>
        <w:jc w:val="both"/>
      </w:pPr>
      <w:r>
        <w:rPr>
          <w:rFonts w:ascii="Times New Roman"/>
          <w:b w:val="false"/>
          <w:i w:val="false"/>
          <w:color w:val="000000"/>
          <w:sz w:val="28"/>
        </w:rPr>
        <w:t>
      29. Этилмеркурфосфат</w:t>
      </w:r>
    </w:p>
    <w:p>
      <w:pPr>
        <w:spacing w:after="0"/>
        <w:ind w:left="0"/>
        <w:jc w:val="both"/>
      </w:pPr>
      <w:r>
        <w:rPr>
          <w:rFonts w:ascii="Times New Roman"/>
          <w:b w:val="false"/>
          <w:i w:val="false"/>
          <w:color w:val="000000"/>
          <w:sz w:val="28"/>
        </w:rPr>
        <w:t>
      30. Этилмеркурхлорид</w:t>
      </w:r>
    </w:p>
    <w:p>
      <w:pPr>
        <w:spacing w:after="0"/>
        <w:ind w:left="0"/>
        <w:jc w:val="both"/>
      </w:pPr>
      <w:r>
        <w:rPr>
          <w:rFonts w:ascii="Times New Roman"/>
          <w:b w:val="false"/>
          <w:i w:val="false"/>
          <w:color w:val="000000"/>
          <w:sz w:val="28"/>
        </w:rPr>
        <w:t>
      31. Жылан уы</w:t>
      </w:r>
    </w:p>
    <w:p>
      <w:pPr>
        <w:spacing w:after="0"/>
        <w:ind w:left="0"/>
        <w:jc w:val="both"/>
      </w:pPr>
      <w:r>
        <w:rPr>
          <w:rFonts w:ascii="Times New Roman"/>
          <w:b w:val="false"/>
          <w:i w:val="false"/>
          <w:color w:val="000000"/>
          <w:sz w:val="28"/>
        </w:rPr>
        <w:t>
      32. Ара уы</w:t>
      </w:r>
    </w:p>
    <w:p>
      <w:pPr>
        <w:spacing w:after="0"/>
        <w:ind w:left="0"/>
        <w:jc w:val="both"/>
      </w:pPr>
      <w:r>
        <w:rPr>
          <w:rFonts w:ascii="Times New Roman"/>
          <w:b w:val="false"/>
          <w:i w:val="false"/>
          <w:color w:val="000000"/>
          <w:sz w:val="28"/>
        </w:rPr>
        <w:t>
      33. Диметилметилфосфонат</w:t>
      </w:r>
    </w:p>
    <w:p>
      <w:pPr>
        <w:spacing w:after="0"/>
        <w:ind w:left="0"/>
        <w:jc w:val="both"/>
      </w:pPr>
      <w:r>
        <w:rPr>
          <w:rFonts w:ascii="Times New Roman"/>
          <w:b w:val="false"/>
          <w:i w:val="false"/>
          <w:color w:val="000000"/>
          <w:sz w:val="28"/>
        </w:rPr>
        <w:t>
      34. Метилфосфонилдифторид</w:t>
      </w:r>
    </w:p>
    <w:p>
      <w:pPr>
        <w:spacing w:after="0"/>
        <w:ind w:left="0"/>
        <w:jc w:val="both"/>
      </w:pPr>
      <w:r>
        <w:rPr>
          <w:rFonts w:ascii="Times New Roman"/>
          <w:b w:val="false"/>
          <w:i w:val="false"/>
          <w:color w:val="000000"/>
          <w:sz w:val="28"/>
        </w:rPr>
        <w:t>
      35. Метилфосфонилдихлорид</w:t>
      </w:r>
    </w:p>
    <w:p>
      <w:pPr>
        <w:spacing w:after="0"/>
        <w:ind w:left="0"/>
        <w:jc w:val="both"/>
      </w:pPr>
      <w:r>
        <w:rPr>
          <w:rFonts w:ascii="Times New Roman"/>
          <w:b w:val="false"/>
          <w:i w:val="false"/>
          <w:color w:val="000000"/>
          <w:sz w:val="28"/>
        </w:rPr>
        <w:t>
      36. 3-гидроокси-1-метилпиперидин</w:t>
      </w:r>
    </w:p>
    <w:p>
      <w:pPr>
        <w:spacing w:after="0"/>
        <w:ind w:left="0"/>
        <w:jc w:val="both"/>
      </w:pPr>
      <w:r>
        <w:rPr>
          <w:rFonts w:ascii="Times New Roman"/>
          <w:b w:val="false"/>
          <w:i w:val="false"/>
          <w:color w:val="000000"/>
          <w:sz w:val="28"/>
        </w:rPr>
        <w:t>
      37. N,N-диизопропил-2-аминоэтил хлорид</w:t>
      </w:r>
    </w:p>
    <w:p>
      <w:pPr>
        <w:spacing w:after="0"/>
        <w:ind w:left="0"/>
        <w:jc w:val="both"/>
      </w:pPr>
      <w:r>
        <w:rPr>
          <w:rFonts w:ascii="Times New Roman"/>
          <w:b w:val="false"/>
          <w:i w:val="false"/>
          <w:color w:val="000000"/>
          <w:sz w:val="28"/>
        </w:rPr>
        <w:t>
      38. 2-диизопропиламиноэтантиол</w:t>
      </w:r>
    </w:p>
    <w:p>
      <w:pPr>
        <w:spacing w:after="0"/>
        <w:ind w:left="0"/>
        <w:jc w:val="both"/>
      </w:pPr>
      <w:r>
        <w:rPr>
          <w:rFonts w:ascii="Times New Roman"/>
          <w:b w:val="false"/>
          <w:i w:val="false"/>
          <w:color w:val="000000"/>
          <w:sz w:val="28"/>
        </w:rPr>
        <w:t>
      39. Калий, натрий, күміс фторидтері</w:t>
      </w:r>
    </w:p>
    <w:p>
      <w:pPr>
        <w:spacing w:after="0"/>
        <w:ind w:left="0"/>
        <w:jc w:val="both"/>
      </w:pPr>
      <w:r>
        <w:rPr>
          <w:rFonts w:ascii="Times New Roman"/>
          <w:b w:val="false"/>
          <w:i w:val="false"/>
          <w:color w:val="000000"/>
          <w:sz w:val="28"/>
        </w:rPr>
        <w:t>
      40. 2-хлорэтанол</w:t>
      </w:r>
    </w:p>
    <w:p>
      <w:pPr>
        <w:spacing w:after="0"/>
        <w:ind w:left="0"/>
        <w:jc w:val="both"/>
      </w:pPr>
      <w:r>
        <w:rPr>
          <w:rFonts w:ascii="Times New Roman"/>
          <w:b w:val="false"/>
          <w:i w:val="false"/>
          <w:color w:val="000000"/>
          <w:sz w:val="28"/>
        </w:rPr>
        <w:t>
      41. Диметиламин</w:t>
      </w:r>
    </w:p>
    <w:p>
      <w:pPr>
        <w:spacing w:after="0"/>
        <w:ind w:left="0"/>
        <w:jc w:val="both"/>
      </w:pPr>
      <w:r>
        <w:rPr>
          <w:rFonts w:ascii="Times New Roman"/>
          <w:b w:val="false"/>
          <w:i w:val="false"/>
          <w:color w:val="000000"/>
          <w:sz w:val="28"/>
        </w:rPr>
        <w:t>
      42. Диэтилэтилфосфонат</w:t>
      </w:r>
    </w:p>
    <w:p>
      <w:pPr>
        <w:spacing w:after="0"/>
        <w:ind w:left="0"/>
        <w:jc w:val="both"/>
      </w:pPr>
      <w:r>
        <w:rPr>
          <w:rFonts w:ascii="Times New Roman"/>
          <w:b w:val="false"/>
          <w:i w:val="false"/>
          <w:color w:val="000000"/>
          <w:sz w:val="28"/>
        </w:rPr>
        <w:t>
      43. Диэтил-N, N-диметиламидофосфат</w:t>
      </w:r>
    </w:p>
    <w:p>
      <w:pPr>
        <w:spacing w:after="0"/>
        <w:ind w:left="0"/>
        <w:jc w:val="both"/>
      </w:pPr>
      <w:r>
        <w:rPr>
          <w:rFonts w:ascii="Times New Roman"/>
          <w:b w:val="false"/>
          <w:i w:val="false"/>
          <w:color w:val="000000"/>
          <w:sz w:val="28"/>
        </w:rPr>
        <w:t>
      44. Диметиламин гидрохлорид</w:t>
      </w:r>
    </w:p>
    <w:p>
      <w:pPr>
        <w:spacing w:after="0"/>
        <w:ind w:left="0"/>
        <w:jc w:val="both"/>
      </w:pPr>
      <w:r>
        <w:rPr>
          <w:rFonts w:ascii="Times New Roman"/>
          <w:b w:val="false"/>
          <w:i w:val="false"/>
          <w:color w:val="000000"/>
          <w:sz w:val="28"/>
        </w:rPr>
        <w:t>
      45. Этилдихлорфосфонит</w:t>
      </w:r>
    </w:p>
    <w:p>
      <w:pPr>
        <w:spacing w:after="0"/>
        <w:ind w:left="0"/>
        <w:jc w:val="both"/>
      </w:pPr>
      <w:r>
        <w:rPr>
          <w:rFonts w:ascii="Times New Roman"/>
          <w:b w:val="false"/>
          <w:i w:val="false"/>
          <w:color w:val="000000"/>
          <w:sz w:val="28"/>
        </w:rPr>
        <w:t>
      46. Этилдихлорфосфонат</w:t>
      </w:r>
    </w:p>
    <w:p>
      <w:pPr>
        <w:spacing w:after="0"/>
        <w:ind w:left="0"/>
        <w:jc w:val="both"/>
      </w:pPr>
      <w:r>
        <w:rPr>
          <w:rFonts w:ascii="Times New Roman"/>
          <w:b w:val="false"/>
          <w:i w:val="false"/>
          <w:color w:val="000000"/>
          <w:sz w:val="28"/>
        </w:rPr>
        <w:t>
      47. Этилдифторфосфонат</w:t>
      </w:r>
    </w:p>
    <w:p>
      <w:pPr>
        <w:spacing w:after="0"/>
        <w:ind w:left="0"/>
        <w:jc w:val="both"/>
      </w:pPr>
      <w:r>
        <w:rPr>
          <w:rFonts w:ascii="Times New Roman"/>
          <w:b w:val="false"/>
          <w:i w:val="false"/>
          <w:color w:val="000000"/>
          <w:sz w:val="28"/>
        </w:rPr>
        <w:t>
      48. Фторлы сутек</w:t>
      </w:r>
    </w:p>
    <w:p>
      <w:pPr>
        <w:spacing w:after="0"/>
        <w:ind w:left="0"/>
        <w:jc w:val="both"/>
      </w:pPr>
      <w:r>
        <w:rPr>
          <w:rFonts w:ascii="Times New Roman"/>
          <w:b w:val="false"/>
          <w:i w:val="false"/>
          <w:color w:val="000000"/>
          <w:sz w:val="28"/>
        </w:rPr>
        <w:t>
      49. Метилбензилат</w:t>
      </w:r>
    </w:p>
    <w:p>
      <w:pPr>
        <w:spacing w:after="0"/>
        <w:ind w:left="0"/>
        <w:jc w:val="both"/>
      </w:pPr>
      <w:r>
        <w:rPr>
          <w:rFonts w:ascii="Times New Roman"/>
          <w:b w:val="false"/>
          <w:i w:val="false"/>
          <w:color w:val="000000"/>
          <w:sz w:val="28"/>
        </w:rPr>
        <w:t>
      50. Метилдихлорфосфонит</w:t>
      </w:r>
    </w:p>
    <w:p>
      <w:pPr>
        <w:spacing w:after="0"/>
        <w:ind w:left="0"/>
        <w:jc w:val="both"/>
      </w:pPr>
      <w:r>
        <w:rPr>
          <w:rFonts w:ascii="Times New Roman"/>
          <w:b w:val="false"/>
          <w:i w:val="false"/>
          <w:color w:val="000000"/>
          <w:sz w:val="28"/>
        </w:rPr>
        <w:t>
      51. 2-диизопропиламиноэтанол</w:t>
      </w:r>
    </w:p>
    <w:p>
      <w:pPr>
        <w:spacing w:after="0"/>
        <w:ind w:left="0"/>
        <w:jc w:val="both"/>
      </w:pPr>
      <w:r>
        <w:rPr>
          <w:rFonts w:ascii="Times New Roman"/>
          <w:b w:val="false"/>
          <w:i w:val="false"/>
          <w:color w:val="000000"/>
          <w:sz w:val="28"/>
        </w:rPr>
        <w:t>
      52. Пинаколинді спирт</w:t>
      </w:r>
    </w:p>
    <w:p>
      <w:pPr>
        <w:spacing w:after="0"/>
        <w:ind w:left="0"/>
        <w:jc w:val="both"/>
      </w:pPr>
      <w:r>
        <w:rPr>
          <w:rFonts w:ascii="Times New Roman"/>
          <w:b w:val="false"/>
          <w:i w:val="false"/>
          <w:color w:val="000000"/>
          <w:sz w:val="28"/>
        </w:rPr>
        <w:t>
      53. О-этил-О-(2-диизопропиламиноэтил) метилфосфонит</w:t>
      </w:r>
    </w:p>
    <w:p>
      <w:pPr>
        <w:spacing w:after="0"/>
        <w:ind w:left="0"/>
        <w:jc w:val="both"/>
      </w:pPr>
      <w:r>
        <w:rPr>
          <w:rFonts w:ascii="Times New Roman"/>
          <w:b w:val="false"/>
          <w:i w:val="false"/>
          <w:color w:val="000000"/>
          <w:sz w:val="28"/>
        </w:rPr>
        <w:t>
      54. Диэтилметилфосфонит</w:t>
      </w:r>
    </w:p>
    <w:p>
      <w:pPr>
        <w:spacing w:after="0"/>
        <w:ind w:left="0"/>
        <w:jc w:val="both"/>
      </w:pPr>
      <w:r>
        <w:rPr>
          <w:rFonts w:ascii="Times New Roman"/>
          <w:b w:val="false"/>
          <w:i w:val="false"/>
          <w:color w:val="000000"/>
          <w:sz w:val="28"/>
        </w:rPr>
        <w:t>
      55. Диметилэтилфосфонат</w:t>
      </w:r>
    </w:p>
    <w:p>
      <w:pPr>
        <w:spacing w:after="0"/>
        <w:ind w:left="0"/>
        <w:jc w:val="both"/>
      </w:pPr>
      <w:r>
        <w:rPr>
          <w:rFonts w:ascii="Times New Roman"/>
          <w:b w:val="false"/>
          <w:i w:val="false"/>
          <w:color w:val="000000"/>
          <w:sz w:val="28"/>
        </w:rPr>
        <w:t>
      56. Этилдифторфосфонит</w:t>
      </w:r>
    </w:p>
    <w:p>
      <w:pPr>
        <w:spacing w:after="0"/>
        <w:ind w:left="0"/>
        <w:jc w:val="both"/>
      </w:pPr>
      <w:r>
        <w:rPr>
          <w:rFonts w:ascii="Times New Roman"/>
          <w:b w:val="false"/>
          <w:i w:val="false"/>
          <w:color w:val="000000"/>
          <w:sz w:val="28"/>
        </w:rPr>
        <w:t>
      57. Метилдифторфосфонит</w:t>
      </w:r>
    </w:p>
    <w:p>
      <w:pPr>
        <w:spacing w:after="0"/>
        <w:ind w:left="0"/>
        <w:jc w:val="both"/>
      </w:pPr>
      <w:r>
        <w:rPr>
          <w:rFonts w:ascii="Times New Roman"/>
          <w:b w:val="false"/>
          <w:i w:val="false"/>
          <w:color w:val="000000"/>
          <w:sz w:val="28"/>
        </w:rPr>
        <w:t>
      58. 3-Хинуклидин</w:t>
      </w:r>
    </w:p>
    <w:p>
      <w:pPr>
        <w:spacing w:after="0"/>
        <w:ind w:left="0"/>
        <w:jc w:val="both"/>
      </w:pPr>
      <w:r>
        <w:rPr>
          <w:rFonts w:ascii="Times New Roman"/>
          <w:b w:val="false"/>
          <w:i w:val="false"/>
          <w:color w:val="000000"/>
          <w:sz w:val="28"/>
        </w:rPr>
        <w:t>
      59. Бесфторлы фосфор</w:t>
      </w:r>
    </w:p>
    <w:p>
      <w:pPr>
        <w:spacing w:after="0"/>
        <w:ind w:left="0"/>
        <w:jc w:val="both"/>
      </w:pPr>
      <w:r>
        <w:rPr>
          <w:rFonts w:ascii="Times New Roman"/>
          <w:b w:val="false"/>
          <w:i w:val="false"/>
          <w:color w:val="000000"/>
          <w:sz w:val="28"/>
        </w:rPr>
        <w:t>
      60. Пинаколин</w:t>
      </w:r>
    </w:p>
    <w:p>
      <w:pPr>
        <w:spacing w:after="0"/>
        <w:ind w:left="0"/>
        <w:jc w:val="both"/>
      </w:pPr>
      <w:r>
        <w:rPr>
          <w:rFonts w:ascii="Times New Roman"/>
          <w:b w:val="false"/>
          <w:i w:val="false"/>
          <w:color w:val="000000"/>
          <w:sz w:val="28"/>
        </w:rPr>
        <w:t>
      61. Калий және натрий бифторидтері</w:t>
      </w:r>
    </w:p>
    <w:p>
      <w:pPr>
        <w:spacing w:after="0"/>
        <w:ind w:left="0"/>
        <w:jc w:val="both"/>
      </w:pPr>
      <w:r>
        <w:rPr>
          <w:rFonts w:ascii="Times New Roman"/>
          <w:b w:val="false"/>
          <w:i w:val="false"/>
          <w:color w:val="000000"/>
          <w:sz w:val="28"/>
        </w:rPr>
        <w:t>
      62. Фосфордың пентасульфиді</w:t>
      </w:r>
    </w:p>
    <w:p>
      <w:pPr>
        <w:spacing w:after="0"/>
        <w:ind w:left="0"/>
        <w:jc w:val="both"/>
      </w:pPr>
      <w:r>
        <w:rPr>
          <w:rFonts w:ascii="Times New Roman"/>
          <w:b w:val="false"/>
          <w:i w:val="false"/>
          <w:color w:val="000000"/>
          <w:sz w:val="28"/>
        </w:rPr>
        <w:t>
      63. Диизопропиламин</w:t>
      </w:r>
    </w:p>
    <w:p>
      <w:pPr>
        <w:spacing w:after="0"/>
        <w:ind w:left="0"/>
        <w:jc w:val="both"/>
      </w:pPr>
      <w:r>
        <w:rPr>
          <w:rFonts w:ascii="Times New Roman"/>
          <w:b w:val="false"/>
          <w:i w:val="false"/>
          <w:color w:val="000000"/>
          <w:sz w:val="28"/>
        </w:rPr>
        <w:t>
      64. Диэтиламиноэтанол</w:t>
      </w:r>
    </w:p>
    <w:p>
      <w:pPr>
        <w:spacing w:after="0"/>
        <w:ind w:left="0"/>
        <w:jc w:val="both"/>
      </w:pPr>
      <w:r>
        <w:rPr>
          <w:rFonts w:ascii="Times New Roman"/>
          <w:b w:val="false"/>
          <w:i w:val="false"/>
          <w:color w:val="000000"/>
          <w:sz w:val="28"/>
        </w:rPr>
        <w:t>
      65. Натрий сульфиді</w:t>
      </w:r>
    </w:p>
    <w:p>
      <w:pPr>
        <w:spacing w:after="0"/>
        <w:ind w:left="0"/>
        <w:jc w:val="both"/>
      </w:pPr>
      <w:r>
        <w:rPr>
          <w:rFonts w:ascii="Times New Roman"/>
          <w:b w:val="false"/>
          <w:i w:val="false"/>
          <w:color w:val="000000"/>
          <w:sz w:val="28"/>
        </w:rPr>
        <w:t>
      66. Үшэтаноламиногирохлорид</w:t>
      </w:r>
    </w:p>
    <w:p>
      <w:pPr>
        <w:spacing w:after="0"/>
        <w:ind w:left="0"/>
        <w:jc w:val="both"/>
      </w:pPr>
      <w:r>
        <w:rPr>
          <w:rFonts w:ascii="Times New Roman"/>
          <w:b w:val="false"/>
          <w:i w:val="false"/>
          <w:color w:val="000000"/>
          <w:sz w:val="28"/>
        </w:rPr>
        <w:t>
      67. N,N-диизопропил-2-аминоэтилхлорид гидрохлорид</w:t>
      </w:r>
    </w:p>
    <w:p>
      <w:pPr>
        <w:spacing w:after="0"/>
        <w:ind w:left="0"/>
        <w:jc w:val="both"/>
      </w:pPr>
      <w:r>
        <w:rPr>
          <w:rFonts w:ascii="Times New Roman"/>
          <w:b w:val="false"/>
          <w:i w:val="false"/>
          <w:color w:val="000000"/>
          <w:sz w:val="28"/>
        </w:rPr>
        <w:t>
      68. Бромбензилцианид</w:t>
      </w:r>
    </w:p>
    <w:p>
      <w:pPr>
        <w:spacing w:after="0"/>
        <w:ind w:left="0"/>
        <w:jc w:val="both"/>
      </w:pPr>
      <w:r>
        <w:rPr>
          <w:rFonts w:ascii="Times New Roman"/>
          <w:b w:val="false"/>
          <w:i w:val="false"/>
          <w:color w:val="000000"/>
          <w:sz w:val="28"/>
        </w:rPr>
        <w:t>
      69. Фенацилхлорид (п-хлорацетофенон)</w:t>
      </w:r>
    </w:p>
    <w:p>
      <w:pPr>
        <w:spacing w:after="0"/>
        <w:ind w:left="0"/>
        <w:jc w:val="both"/>
      </w:pPr>
      <w:r>
        <w:rPr>
          <w:rFonts w:ascii="Times New Roman"/>
          <w:b w:val="false"/>
          <w:i w:val="false"/>
          <w:color w:val="000000"/>
          <w:sz w:val="28"/>
        </w:rPr>
        <w:t>
      70. Дибензол (1,4) оксазепин</w:t>
      </w:r>
    </w:p>
    <w:p>
      <w:pPr>
        <w:spacing w:after="0"/>
        <w:ind w:left="0"/>
        <w:jc w:val="both"/>
      </w:pPr>
      <w:r>
        <w:rPr>
          <w:rFonts w:ascii="Times New Roman"/>
          <w:b w:val="false"/>
          <w:i w:val="false"/>
          <w:color w:val="000000"/>
          <w:sz w:val="28"/>
        </w:rPr>
        <w:t>
      71. Триизопропил фосфит</w:t>
      </w:r>
    </w:p>
    <w:p>
      <w:pPr>
        <w:spacing w:after="0"/>
        <w:ind w:left="0"/>
        <w:jc w:val="both"/>
      </w:pPr>
      <w:r>
        <w:rPr>
          <w:rFonts w:ascii="Times New Roman"/>
          <w:b w:val="false"/>
          <w:i w:val="false"/>
          <w:color w:val="000000"/>
          <w:sz w:val="28"/>
        </w:rPr>
        <w:t>
      72. N,N-диметиламинофосфорил дихлориді</w:t>
      </w:r>
    </w:p>
    <w:p>
      <w:pPr>
        <w:spacing w:after="0"/>
        <w:ind w:left="0"/>
        <w:jc w:val="both"/>
      </w:pPr>
      <w:r>
        <w:rPr>
          <w:rFonts w:ascii="Times New Roman"/>
          <w:b w:val="false"/>
          <w:i w:val="false"/>
          <w:color w:val="000000"/>
          <w:sz w:val="28"/>
        </w:rPr>
        <w:t>
      73. Диэтил метилфосфаты</w:t>
      </w:r>
    </w:p>
    <w:p>
      <w:pPr>
        <w:spacing w:after="0"/>
        <w:ind w:left="0"/>
        <w:jc w:val="both"/>
      </w:pPr>
      <w:r>
        <w:rPr>
          <w:rFonts w:ascii="Times New Roman"/>
          <w:b w:val="false"/>
          <w:i w:val="false"/>
          <w:color w:val="000000"/>
          <w:sz w:val="28"/>
        </w:rPr>
        <w:t>
      74. N,N-диизопропиламиноэтил-2-хлорид гидрохлориді</w:t>
      </w:r>
    </w:p>
    <w:p>
      <w:pPr>
        <w:spacing w:after="0"/>
        <w:ind w:left="0"/>
        <w:jc w:val="both"/>
      </w:pPr>
      <w:r>
        <w:rPr>
          <w:rFonts w:ascii="Times New Roman"/>
          <w:b w:val="false"/>
          <w:i w:val="false"/>
          <w:color w:val="000000"/>
          <w:sz w:val="28"/>
        </w:rPr>
        <w:t>
      75. N,N-диизопропиламиноэтантиол</w:t>
      </w:r>
    </w:p>
    <w:p>
      <w:pPr>
        <w:spacing w:after="0"/>
        <w:ind w:left="0"/>
        <w:jc w:val="both"/>
      </w:pPr>
      <w:r>
        <w:rPr>
          <w:rFonts w:ascii="Times New Roman"/>
          <w:b w:val="false"/>
          <w:i w:val="false"/>
          <w:color w:val="000000"/>
          <w:sz w:val="28"/>
        </w:rPr>
        <w:t>
      76. N,N-диизопропиламиноэтил-2-хлориді</w:t>
      </w:r>
    </w:p>
    <w:p>
      <w:pPr>
        <w:spacing w:after="0"/>
        <w:ind w:left="0"/>
        <w:jc w:val="both"/>
      </w:pPr>
      <w:r>
        <w:rPr>
          <w:rFonts w:ascii="Times New Roman"/>
          <w:b w:val="false"/>
          <w:i w:val="false"/>
          <w:color w:val="000000"/>
          <w:sz w:val="28"/>
        </w:rPr>
        <w:t>
      77. Амоний бифториді</w:t>
      </w:r>
    </w:p>
    <w:p>
      <w:pPr>
        <w:spacing w:after="0"/>
        <w:ind w:left="0"/>
        <w:jc w:val="both"/>
      </w:pPr>
      <w:r>
        <w:rPr>
          <w:rFonts w:ascii="Times New Roman"/>
          <w:b w:val="false"/>
          <w:i w:val="false"/>
          <w:color w:val="000000"/>
          <w:sz w:val="28"/>
        </w:rPr>
        <w:t xml:space="preserve">
      78. Күшала </w:t>
      </w:r>
    </w:p>
    <w:p>
      <w:pPr>
        <w:spacing w:after="0"/>
        <w:ind w:left="0"/>
        <w:jc w:val="both"/>
      </w:pPr>
      <w:r>
        <w:rPr>
          <w:rFonts w:ascii="Times New Roman"/>
          <w:b w:val="false"/>
          <w:i w:val="false"/>
          <w:color w:val="000000"/>
          <w:sz w:val="28"/>
        </w:rPr>
        <w:t>
      79. Никотин</w:t>
      </w:r>
    </w:p>
    <w:p>
      <w:pPr>
        <w:spacing w:after="0"/>
        <w:ind w:left="0"/>
        <w:jc w:val="both"/>
      </w:pPr>
      <w:r>
        <w:rPr>
          <w:rFonts w:ascii="Times New Roman"/>
          <w:b w:val="false"/>
          <w:i w:val="false"/>
          <w:color w:val="000000"/>
          <w:sz w:val="28"/>
        </w:rPr>
        <w:t xml:space="preserve">
      80. Балқытылған қышқыл </w:t>
      </w:r>
    </w:p>
    <w:p>
      <w:pPr>
        <w:spacing w:after="0"/>
        <w:ind w:left="0"/>
        <w:jc w:val="both"/>
      </w:pPr>
      <w:r>
        <w:rPr>
          <w:rFonts w:ascii="Times New Roman"/>
          <w:b w:val="false"/>
          <w:i w:val="false"/>
          <w:color w:val="000000"/>
          <w:sz w:val="28"/>
        </w:rPr>
        <w:t>
      81. Этилендигидразин</w:t>
      </w:r>
    </w:p>
    <w:p>
      <w:pPr>
        <w:spacing w:after="0"/>
        <w:ind w:left="0"/>
        <w:jc w:val="both"/>
      </w:pPr>
      <w:r>
        <w:rPr>
          <w:rFonts w:ascii="Times New Roman"/>
          <w:b w:val="false"/>
          <w:i w:val="false"/>
          <w:color w:val="000000"/>
          <w:sz w:val="28"/>
        </w:rPr>
        <w:t>
      82. Диметилгидразиназид</w:t>
      </w:r>
    </w:p>
    <w:p>
      <w:pPr>
        <w:spacing w:after="0"/>
        <w:ind w:left="0"/>
        <w:jc w:val="both"/>
      </w:pPr>
      <w:r>
        <w:rPr>
          <w:rFonts w:ascii="Times New Roman"/>
          <w:b w:val="false"/>
          <w:i w:val="false"/>
          <w:color w:val="000000"/>
          <w:sz w:val="28"/>
        </w:rPr>
        <w:t>
      83. Диметилгидразиннитраты</w:t>
      </w:r>
    </w:p>
    <w:p>
      <w:pPr>
        <w:spacing w:after="0"/>
        <w:ind w:left="0"/>
        <w:jc w:val="both"/>
      </w:pPr>
      <w:r>
        <w:rPr>
          <w:rFonts w:ascii="Times New Roman"/>
          <w:b w:val="false"/>
          <w:i w:val="false"/>
          <w:color w:val="000000"/>
          <w:sz w:val="28"/>
        </w:rPr>
        <w:t>
      84. Метилфосфон қышқылы</w:t>
      </w:r>
    </w:p>
    <w:p>
      <w:pPr>
        <w:spacing w:after="0"/>
        <w:ind w:left="0"/>
        <w:jc w:val="both"/>
      </w:pPr>
      <w:r>
        <w:rPr>
          <w:rFonts w:ascii="Times New Roman"/>
          <w:b w:val="false"/>
          <w:i w:val="false"/>
          <w:color w:val="000000"/>
          <w:sz w:val="28"/>
        </w:rPr>
        <w:t>
      85. Хлорциан</w:t>
      </w:r>
    </w:p>
    <w:p>
      <w:pPr>
        <w:spacing w:after="0"/>
        <w:ind w:left="0"/>
        <w:jc w:val="both"/>
      </w:pPr>
      <w:r>
        <w:rPr>
          <w:rFonts w:ascii="Times New Roman"/>
          <w:b w:val="false"/>
          <w:i w:val="false"/>
          <w:color w:val="000000"/>
          <w:sz w:val="28"/>
        </w:rPr>
        <w:t>
      86. Хлоропикрин: трихлорнитрометан</w:t>
      </w:r>
    </w:p>
    <w:p>
      <w:pPr>
        <w:spacing w:after="0"/>
        <w:ind w:left="0"/>
        <w:jc w:val="both"/>
      </w:pPr>
      <w:r>
        <w:rPr>
          <w:rFonts w:ascii="Times New Roman"/>
          <w:b w:val="false"/>
          <w:i w:val="false"/>
          <w:color w:val="000000"/>
          <w:sz w:val="28"/>
        </w:rPr>
        <w:t>
      87. Диметиламиноэтанол</w:t>
      </w:r>
    </w:p>
    <w:p>
      <w:pPr>
        <w:spacing w:after="0"/>
        <w:ind w:left="0"/>
        <w:jc w:val="both"/>
      </w:pPr>
      <w:r>
        <w:rPr>
          <w:rFonts w:ascii="Times New Roman"/>
          <w:b w:val="false"/>
          <w:i w:val="false"/>
          <w:color w:val="000000"/>
          <w:sz w:val="28"/>
        </w:rPr>
        <w:t>
      88. О-этил-S-фенил (этил) дитиофосфонаты</w:t>
      </w:r>
    </w:p>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xml:space="preserve">
      А тізіміне қатысты Химиялық қаруды әзірлеуге, өндіруге, жинақтау мен қолдануға тыйым салу және оны жою туралы конвенцияға қатысушы мемлекет қабылдаған міндеттемелерді және "Химиялық қаруды әзірлеуге, өндіруге, жинақтау мен қолдануға тыйым салу және оны жою туралы конвенцияны бекіту туралы" 1999 жылғы 24 маусымдағы № 398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ұстану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