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afab" w14:textId="b94a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Қазақстан - 2020" мемлекеттік бағдарламасын іске асыру жөніндегі 2013 - 2017 жылдарға арналған іс-шаралар жоспарын бекіту туралы" Қазақстан Республикасы Үкіметінің 2013 жылғы 7 ақпандағы № 101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10 ақпандағы № 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«Ақпаратты Қазақстан – 2020» мемлекеттік бағдарламасын іске асыру жөніндегі 2013 – 2017 жылдарға арналған іс-шаралар жоспарын бекіту туралы» Қазақстан Республикасы Үкіметінің 2013 жылғы 7 ақпандағы № 101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«Ақпаратты Қазақстан – 2020» мемлекеттік бағдарламасын іске асыру жөніндегі 2013 – 2017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(бірінші кезең)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10 ақпандағы </w:t>
      </w:r>
      <w:r>
        <w:br/>
      </w:r>
      <w:r>
        <w:rPr>
          <w:rFonts w:ascii="Times New Roman"/>
          <w:b w:val="false"/>
          <w:i w:val="false"/>
          <w:color w:val="000000"/>
          <w:sz w:val="28"/>
        </w:rPr>
        <w:t xml:space="preserve">
№ 52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7 ақпандағы </w:t>
      </w:r>
      <w:r>
        <w:br/>
      </w:r>
      <w:r>
        <w:rPr>
          <w:rFonts w:ascii="Times New Roman"/>
          <w:b w:val="false"/>
          <w:i w:val="false"/>
          <w:color w:val="000000"/>
          <w:sz w:val="28"/>
        </w:rPr>
        <w:t xml:space="preserve">
№ 101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«Ақпаратты Қазақстан – 2020» мемлекеттік бағдарламасын іске</w:t>
      </w:r>
      <w:r>
        <w:br/>
      </w:r>
      <w:r>
        <w:rPr>
          <w:rFonts w:ascii="Times New Roman"/>
          <w:b/>
          <w:i w:val="false"/>
          <w:color w:val="000000"/>
        </w:rPr>
        <w:t>
асыру жөніндегі 2013 – 2017 жылдарға арналған іс-шаралар</w:t>
      </w:r>
      <w:r>
        <w:br/>
      </w:r>
      <w:r>
        <w:rPr>
          <w:rFonts w:ascii="Times New Roman"/>
          <w:b/>
          <w:i w:val="false"/>
          <w:color w:val="000000"/>
        </w:rPr>
        <w:t>
жоспары (бірінші кезең)</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94"/>
        <w:gridCol w:w="241"/>
        <w:gridCol w:w="1932"/>
        <w:gridCol w:w="1309"/>
        <w:gridCol w:w="1042"/>
        <w:gridCol w:w="975"/>
        <w:gridCol w:w="508"/>
        <w:gridCol w:w="975"/>
        <w:gridCol w:w="508"/>
        <w:gridCol w:w="975"/>
        <w:gridCol w:w="940"/>
        <w:gridCol w:w="992"/>
        <w:gridCol w:w="508"/>
        <w:gridCol w:w="975"/>
        <w:gridCol w:w="508"/>
      </w:tblGrid>
      <w:tr>
        <w:trPr>
          <w:trHeight w:val="21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0" w:type="auto"/>
            <w:vMerge/>
            <w:tcBorders>
              <w:top w:val="nil"/>
              <w:left w:val="single" w:color="cfcfcf" w:sz="5"/>
              <w:bottom w:val="single" w:color="cfcfcf" w:sz="5"/>
              <w:right w:val="single" w:color="cfcfcf" w:sz="5"/>
            </w:tcBorders>
          </w:tcP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Сәулеттік тәсіл негізінде мемлекеттік басқару жүйесінің тиімділігін қамтамасыз ету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 жүйесін ақпараттандыру арқылы оңтайландыру</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басқару жүйесінің тиімділігін арттыру үшін сәулеттік тәсілді енгізу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Дүниежүзілік Банктің Doing Business рейтингінде Қазақстан 2017 жылы – алғашқы 38 елдің тізімінде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ҰЭМ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қысқарту және рұқсат беру құжаттарын алу рәсімдерін оңайлату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қысқарту (кемінде 50 %) және рұқсат беру құжаттарын алу рәсімдерін оңайлату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мемлекеттік органда ақпараттандыруға және АҚ-ға жауапты ұйымдық бірліктер бөлу мүмкіндігі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ККМ, МҚІА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және АБ-ні қамтамасыз ету саласындағы бірыңғай мемлекеттік техникалық саясатты әзірлеу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қызмет көрсетудің ең ұзақ уақыты 2017 жылы – 5 жұмыс күнінен аспайды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ОМО, ЖАО</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стандарттары мен регламенттерін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МО, ҰКП (келісім бойынша)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 көрсетудің бизнес-процестері мен мерзімдерін қысқарту жөніндегі іс-шаралар жоспарларын бекіту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ИДМ-мен бірлесіп бекіткен іс-шаралар жоспарлары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ҰКП (келісім бойынша)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органдардың ақпараттық өзара іс-қимылын автоматтандыру 2017 жылы – 80%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тәсілді кейіннен басқа ОМО архитектурасын құру кезінде қолдану үшін ККМ мақсатты архитектурасын әзірлеу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өз архитектурасын әзірлеуі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әкімдіктің» үш деңгейлі үлгілік архитектурасын әзірлеу бойынша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Пысықталған тәсілді одан әрі қолдану үшін пилоттық аймақ шеңберінде «электрондық әкімдіктің» үлгі құрылымын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ИДМ,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Ақпараттандырудың сервистік үлгісінің шеңберінде АКТ бюджеттерін басқару және АКТ жобаларының көпшілігін республикалық деңгейде іске асыруды басқару процесін орталықтандыру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АЖ және байланыс қызметтерінің жұмыс істеуін қамтамасыз ету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«ҰАТ» АҚ (келісім бойынша), «Kazsatnet» ҰК» АҚ (келісім бойынша), 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7 607 859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10 062 013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12 976 214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13 702 633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52 854 965</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ашықтығы</w:t>
            </w:r>
          </w:p>
        </w:tc>
      </w:tr>
      <w:tr>
        <w:trPr>
          <w:trHeight w:val="28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азаматтардың, бизнестің және қоғамның ақпаратқа құқықтары мен заңды мүдделерін қанағаттандыру үшін мемлекеттік органдар қызметінің ашықтығы мен есептілігін арттыру</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бағдарламаны іске асыру кезеңінде Қазақстан Республикасының е-қатысу индексі (БҰҰ әдістемесі бойынша) алдыңғы 5 елдің қатарында болуға тиіс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әкімдерді және жергілікті өзін-өзі басқару органдарын қоса алғанда, азаматтардың мемлекеттік органдар жұмысының тиімділігін электрондық бағалау тетіктерін әзірлеу бойынша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МО, ӨДМ,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ұсыну сапасын үнемі қоғамдық мониторингтеу процесіне азаматтарды, үкіметтік емес және өзге де мемлекеттік ұйымдарды кеңінен тарту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МҚІА,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тұрақты қоғамдық мониторингтеу процесіне азаматтарды, үкіметтік емес және өзге де мемлекеттік ұйымдарды кеңінен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МҚІСҚА, ИДМ, мүдделі МО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бірыңғай жеке кабинетін құру және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ЭҮП\ЭҮШ дамыту шеңберінде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«ашық деректердің» сервистерінде орналасқан белсенді пайдаланылатын қосымшалардың саны 2017 жылы – кемінде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дамыту шеңберінде «ашық деректер» модулін құру және онымен ҚР «электрондық үкіметінің» құрамдауыштары мен мемлекеттік мекемелердің ақпараттық жүйелерінің интеграциялануын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ЭҮП/ЭҮШ дамуының ТЭН-не сәйкес</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және мемлекеттік органдар «электрондық үкімет» порталы арқылы азаматтарға және бизнеске ұсынатын бұқаралық ақпараттың тізбесін кеңейту жөніндегі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бұқаралық жариялаудың не мемлекеттік органдар ұсынудың міндетті сипаты белгіленген электрондық ақпараттық ресурстарды уақтылы ұсыну, оның объективтілігі, толықтығы және дұрыстығы мақсатында заңнамаға өзгерістер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Парламентінің ашықтығын арттыру бөлігінде жұмыс істеп тұрған инфрақұрылымды және ақпараттық жүйелерді жаңғырту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Парламентінің Шаруашылық басқармасы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Парламентін қалыптастыру» бірыңғай ақпараттық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орындалған жұмыстар актісі, 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Парламентінің Шаруашылық басқармасы (келісім бойынша), ИДМ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 2015 – 2016 жылғы 4-тоқсан,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913 659</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деректер тізбесін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сервистер ұсыну мүмкіндігі бар Сот органдарының интернет-ресурсын жаңғырту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"Сот органдарының азаматтар мен ұйымдардың құқықтарын, еркіндіктерін және заңды мүдделерін соттық қорғауды қамтамасыз етуі" бюджеттік бағдарламасының 104 кіші бағдарламасы бойынша көзделген қаражат шегінде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32 862</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отырысы залдарында аудио-, бейне тіркеудің жаңғыртылған жүйесін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870 151</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арқылы халықтың ашық медициналық дерекқорларға қол жеткізуін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 «Қазақтелеком»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973 084</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«электрондық үкіметті» мемлекетті ақпараттандырудың құралы ретінде дамыту</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«Электрондық үкіметтің» индексі (БҰҰ әдістемесі бойынша) 2017 жылы - алғашқы 30 елдің қатарында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 ОМО, ЖАО</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халықтың мемлекеттік қызметтерді ұсыну сапасына қанағаттану индексі 2017 жылы 5 баллдан 4,5-ті құрауға тиіс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МҚІСҚА, ҰЭМ, ИДМ</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қызметтерді көрсетудің сөзбұйдалығы индексі 2017 жылы –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ОМО, ЖАО</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архитектурасын жаңғырту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портал жасауға арналған ТЭН әзірлеу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тұрақты негізде көрсету бойынша ақпараттық-түсіндіру жұмысын жүргізу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ИДМ-ге жүргізілген жұмыс туралы есеп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қызметі алушылардың қанағаттанушылық деңгейін айқындау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мәселелері жөніндегі бірыңғай байланыс орталығының қызметін қамтамасыз ету (кемінде 3,5 млн.)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бюджеттік бағдарлама бойынша көзделген қаражаттың шегінде</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дәстүрлі түрде алынған қызметтердің жалпы санына арақатынасы бойынша көрсетілген электрондық мемлекеттік қызметтердің үлесі 2017 жылы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бірыңғай ақпараттық-талдамалық ортасын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 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мемлекеттік дерекқорын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1 928 985</w:t>
            </w:r>
          </w:p>
        </w:tc>
      </w:tr>
      <w:tr>
        <w:trPr>
          <w:trHeight w:val="3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рұқсат беру жүйесін автоматтандыру, «электрондық үкіметтің» құрамдауыштарымен интеграциялау («Қазақстан Республикасы Үкіметінің мобильді офисі» АЖ, «электрондық үкіметтің» порталы, электрондық құжаттардың бірыңғай сақтау орны, «ашық деректер» модулі), «мобильді үкіметпен» интеграциялау бөлігінде «е-лицензиялау» мемлекеттік дерекқорын дамытуға техникалық-экономикалық негіздемені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көрсетілетін қызметтерге қоғамдық қол жеткізу пунктерінің желілерін дамыту, сондай-ақ қолданыстағы пункттердің жабдықтарын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әкімдігі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ИАЖ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523 835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1 220 652</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шот-фактураларды дамыту есебінен салық есептілігін қысқарту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электрондық қызметтердің жалпы көлеміндегі мобильдік электрондық мемлекеттік қызметтердің үлесі 2017 жылы – кемінде 36 %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үкімет»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үкімет»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«ҰАТ» АҚ (келіім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907 746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3 060 667</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 кеңсесі» АЖ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әлеуетті автоматтандырылатындар қатарынан мемлекеттік органдардың автоматтандырылған функцияларының үлесі 2017 жылы кемінде 80 %-ды құрауға тиіс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функцияларын автоматтандыру мақсатында «электрондық әкімдіктің» үлгілік архитектурасын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2019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дерекқорларға, мұрағаттар мен ведомстволық ақпараттық жүйелерге арналған тарихи мәліметтерді электрондық түрге аудару және уақтылы толтыру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құжаттарды нөмірлеу мен кодтаудың бірыңғай жүйесін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түрдегі нормативтік және құқықтық актілерінің эталондық бақылау банкін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597 601</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ИАЖ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 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МҚІСҚА, ИДМ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1 852 594</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бақылау жөніндегі есеп комитетінің ИАЖ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467 568</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құжаттарының электрондық мұрағатын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749 982</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өндіріс органдарының автоматтандырылған АЖ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2014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460 144</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интеграцияланған ААЖ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061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3 695 991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сатып алу» автоматтандырылған интеграцияланған АЖ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2014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2 485 491</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кеден» кедендік ААЖ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225 443</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заңнаманың өзгеруіне байланысты салық органдарының ақпараттық жүйелерін жаңғырту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1 291 235</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ААЖ дамыту және қазынашылық-клиент құрамдауышын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2014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818 866</w:t>
            </w:r>
          </w:p>
        </w:tc>
      </w:tr>
      <w:tr>
        <w:trPr>
          <w:trHeight w:val="20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қаржы-шаруашылық қызметін автоматтандыру үшін «е-Қаржымині» ықпалдастырылған ААЖ құру» жобасын іске асыру барысында алынған шешімдерді қайтадан қолдану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«Зерде» АҚ (келісім бойынша), «АТҚКҚ» ЗТБ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 және шлюзін дамыту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мен шлюзін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Астана қаласының әкімдігі,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3 786 732</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құруға ТЭН әзірлеу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ӨДМ, ҰҒА,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құруға техникалық-экономикалық негіздемені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АШМ, ІІМ, БҒМ, ДСӘДМ, 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алынуы автоматтандырылған мемлекеттік мүліктің қосымша түрлерімен (санаттарымен) толтыру үшін «Мемлекеттік мүлік тізілімі» АЖ-ны мемлекеттік органдардың АЖ-ымен интеграциялау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«АЕО»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тұрғын үй-коммуналдық шаруашылығы саласын жоспарлау, мониторингтеу және бақылау жүйесін құруға техникалық-экономикалық негіздеме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ҰЭМ, ЖАО, </w:t>
            </w:r>
          </w:p>
          <w:p>
            <w:pPr>
              <w:spacing w:after="20"/>
              <w:ind w:left="20"/>
              <w:jc w:val="both"/>
            </w:pPr>
            <w:r>
              <w:rPr>
                <w:rFonts w:ascii="Times New Roman"/>
                <w:b w:val="false"/>
                <w:i w:val="false"/>
                <w:color w:val="000000"/>
                <w:sz w:val="20"/>
              </w:rPr>
              <w:t>«ҰАТ»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интернет-ресурстарын біріздендіру және оларды бірыңғай тұғырнамаға ауыстыру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ЫАЖ құру және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551 126</w:t>
            </w:r>
          </w:p>
        </w:tc>
      </w:tr>
      <w:tr>
        <w:trPr>
          <w:trHeight w:val="15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(Монополияға қарсы агенттік) функцияларын автоматтандыру» инвестициялық жобасының ТЭН әзірлеу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МГМ ақпараттық порталы» ЫАЖ құру (ҚР МГМ функцияларын автоматтандыру)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шеңберіндегі заманауи ақпараттық технологиялар базасында Қазақстан Республикасының жер қойнауын пайдалануды басқарудың бірыңғай мемлекеттік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112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321 083</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ақпараттандырудың жаңа моделін енгізу</w:t>
            </w:r>
          </w:p>
        </w:tc>
      </w:tr>
      <w:tr>
        <w:trPr>
          <w:trHeight w:val="28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мемлекетттік органдарда ақпараттық технологияларды қолдануға арналған шығыстарды оңтайландыру</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 ОМО, ЖАО</w:t>
            </w:r>
          </w:p>
        </w:tc>
      </w:tr>
      <w:tr>
        <w:trPr>
          <w:trHeight w:val="15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меншікті дата-орталықтары, серверлік бөлмелері, серверлік жабдық саны 2017 жылы 2012 жылмен салыстырғанда 80-ға % қысқаруға тиіс;</w:t>
            </w:r>
            <w:r>
              <w:br/>
            </w:r>
            <w:r>
              <w:rPr>
                <w:rFonts w:ascii="Times New Roman"/>
                <w:b w:val="false"/>
                <w:i w:val="false"/>
                <w:color w:val="000000"/>
                <w:sz w:val="20"/>
              </w:rPr>
              <w:t>
</w:t>
            </w:r>
            <w:r>
              <w:rPr>
                <w:rFonts w:ascii="Times New Roman"/>
                <w:b w:val="false"/>
                <w:i w:val="false"/>
                <w:color w:val="000000"/>
                <w:sz w:val="20"/>
              </w:rPr>
              <w:t xml:space="preserve">2) мемлекеттік органдардың меншікті лицензиялық бағдарламалық қамтамасыз етуін, меншікті ақпараттық жүйелерін құру және қызмет көрсету қызметтерін сатып алуға шығындарын қысқарту 2017 жылы 2012 жылмен салыстырғанда 40 %-ды құрауға тиіс </w:t>
            </w:r>
          </w:p>
        </w:tc>
        <w:tc>
          <w:tcPr>
            <w:tcW w:w="0" w:type="auto"/>
            <w:gridSpan w:val="11"/>
            <w:vMerge/>
            <w:tcBorders>
              <w:top w:val="nil"/>
              <w:left w:val="single" w:color="cfcfcf" w:sz="5"/>
              <w:bottom w:val="single" w:color="cfcfcf" w:sz="5"/>
              <w:right w:val="single" w:color="cfcfcf" w:sz="5"/>
            </w:tcBorders>
          </w:tcPr>
          <w:p/>
        </w:tc>
      </w:tr>
      <w:tr>
        <w:trPr>
          <w:trHeight w:val="14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ақпараттандырудың аутсорсингті моделіне өтудің жоспарларын әзірлеу үшін МО АК-инфрақұрылымына талдау мен зерттеу жүргізу туралы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0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Ақпараттандырудың жаңа (сервистік) моделіне көшу үшін МО инфрақұрымының АК-ге талдау және зерттеу жүргізу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МО-ны ақпараттандырудың сервистік үлгісіне көшіру бойынша ОМО жоспары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бюджеттік бағдарлама бойынша көзделген қаражаттың шегінде</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«бұлтты» тұғырнама жасау» (G-Cloud) ҚЭН және ТЭН әзірлеу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шеңберде ККМ-де және Қаржыминінде мемлекеттік қызметшілердің жұмыс орындарын виртуалдандыру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Қаржымині,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шеңберде ККМ-де, Қаржымині мен Әділетминінде серверлік қуаттылықты виртуалдандыру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Әділетмині,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7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Ақпараттандырудың жана моделі шеңберінде МО үшін пысықталған тәсілді кейіннен қолдану мақсатында ҚР ИДМ үшін пилотты режимде АЖ мен серверлік жабдықтарды қолдану және/немесе G-Cloud-қа аудару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«Бұлтты есептеулер» базасында мемлекеттік органдардың бірыңғай пошта жүйесі қызметін ұсыну бойынша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Ақпараттандырудың жаңа моделі шеңберінде «бұлтты» есептеулер базасында «Мемлекеттік органдардың бірыңғай электрондық пошта жүйесі» жобасын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бюджеттік бағдарлама бойынша көзделген қаражаттың шегінде</w:t>
            </w:r>
          </w:p>
        </w:tc>
      </w:tr>
      <w:tr>
        <w:trPr>
          <w:trHeight w:val="7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Аутсорсингті көрсетілетін қызметтердің құнын есептеу әдістемесін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көрсетілетін қызметтер құнын есептеу әдістемесін бекіту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инфрақұрылымын дамытуға және мемлекеттік органдардың ақпараттық жүйелерін G-Cloud көшіруге жауапты ақпараттандыру саласындағы операторды айқындау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мен сервистік интегратордың инфокоммуникациялық инфрақұрылымының операторын айқындау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базасында ЖАО АЖ құруға ТЭН әзірлеу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базасында ЭҚАБЖ дамытуға және жаңғыртуға ТЭН әзірлеу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базасында мемлекеттік деректер тізілімін құруға ТЭН әзірлеу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2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G-Cloud базасында мемлекеттік қызметшілердің біріздендірілген автоматтандырылған жұмыс орындарын әзірлеу үшін бірыңғай тұғырнаманы іске асыру бөлігінде мемлекеттік органдардың интранет-порталын дамытуға ТЭН әзірлеу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интранет-порталын дамытуға ТЭН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органдарға АЖ қауіпсіз пайдалану бойынша жәрдемдесу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хостинг қызметтерін көрсету үшін серверлік интернет-тұғырнаманы құруға арналған қосымша қаржыландыру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ақпараттық ресурстар мен ақпараттық жүйелерді қорғау бөлігінде АҚ талаптарын ескере отырып, Қазақстан Республикасы «электрондық үкіметінің» резервтік алаңын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1 215 321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2 215 321</w:t>
            </w:r>
          </w:p>
        </w:tc>
      </w:tr>
      <w:tr>
        <w:trPr>
          <w:trHeight w:val="15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 мен жүйелерді қорғау бөлігінде АҚ талаптарын ескере отырып, Қазақстан Республикасы «электрондық үкіметінің» резервтік алаңын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коммерциялық дата-орталықтар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және қарызға алған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және ЖАО интернет шешімдерінің бірыңғай тұғырнамасын құруға ТЭН әзірлеу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тәртіпті, қоғамдық қауіпсіздікті, техногенді апаттар мен дүлей апаттар тәуекелдерін төмендетуді қамтамасыз етуге арналған АКТ</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 кеңінен енгізу арқылы қоғамдық қауіпсіздік деңгейін және құқықтық тәртіп пен шұғыл қызметтер органдары жұмысының тиімділігі деңгейін арттыру</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ТЖ-ге ден қою уақытын қысқарту – 2017 жылы – 10,75 %-ға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ІІМ</w:t>
            </w:r>
          </w:p>
        </w:tc>
      </w:tr>
      <w:tr>
        <w:trPr>
          <w:trHeight w:val="8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интеграцияланған дерекқорын жаңғырту мәселесін пысықтау – талғампаз клиентке өту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ақпараттық-талдамалық орталығы» ақпараттық-талдамалық жүйесін құру және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есеп» ЫАЖ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«Учаскеліктердің дерекқоры»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«Учаскеліктердің дерекқоры» - Қазақстан Республикасы ішкі істер органдары учаскелік инспекторларының қызметі үшін ақпараттық дерекқорды құруға техникалық-экономикалық негіздеме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ААЖ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автоматтандырылған ақпараттық жүйесін құруға техникалық-экономикалық негіздемені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орталықтандырылған автоматтандырылған дерекқорын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орталықтандырылған автоматтандырылған дерекқорын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612 824</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органдарының қызметін кешенді басқарудың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Көші-қон полициясы комитетінің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көші-қон полициясы үшін АЖ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648 578</w:t>
            </w:r>
          </w:p>
        </w:tc>
      </w:tr>
      <w:tr>
        <w:trPr>
          <w:trHeight w:val="8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деректерді жіберу және телефония ведомстволық желісін жаңғырту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ведомстволық деректер беру және телефония желісін жаңғырту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1 775 575</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бақылаудың зияткерлік жүйелерін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 Қаржымині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бақылаудың зияткерлік жүйелерін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1 010 250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ақпараттық талдамалық жүйе» ААЖ құру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1 529 108</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автоматтандырылған ақпараттық-телекоммуникациялық жүйені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1 412 227</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ККМ, облыстардың әкімдіктері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шағын қалаларының жедел басқару орталықтарын құру: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орындалған жұмыстар актісі; облыстардын әкімдіктері: ЖБО ғимараттарының дайындығын қамтамасыз ету</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әкімдіктері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057</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9 681 264</w:t>
            </w:r>
          </w:p>
        </w:tc>
      </w:tr>
      <w:tr>
        <w:trPr>
          <w:trHeight w:val="21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2014 жылы – 4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жылы – 4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2016 жылы – 4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2017 жылы – 4 қала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тылдық қамтамасыз етудің ақпараттық жүйесін құру жөнінде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ТЖ туралы халықты жаппай хабарландырудың заманауи жүйесімен жабдықталған елді мекендердің үлесі 2017 жылы – 95 %.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ІІМ</w:t>
            </w:r>
          </w:p>
        </w:tc>
      </w:tr>
      <w:tr>
        <w:trPr>
          <w:trHeight w:val="22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төтенше жағдайлар туралы халықты жаппай хабардар етудің заманауи жүйесімен жарақтандыру үшін КАКЖ МБОХХ (мемлекеттік басқару органдары мен халықты хабардар ету) кіші жүйесі бар түрлі өндірушілердің жабдықтарын интеграциялау бойынша тестілеу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ГАЖ-ды пайдалана отырып, Қазақстан Республикасы аумақтарының қауіпсіздігі паспорттарын жасау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пилотты аймағында Қазақстан Республикасы Ішкі істер министрлігі Төтенше жағдайлар комитетінің 112 бірыңғай кезекші-диспетчерлік қызметін құруға техникалық жоба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негізінде «Қазақстан Республикасы аумағының сейсмоқауіпсіздігі»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ТЖМ, ЭБЖМ, Қаржымині,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2017 жылы төтенше қызмет жұмысшыларының компьютерлік сауаттылық деңгейі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ІІМ</w:t>
            </w:r>
          </w:p>
        </w:tc>
      </w:tr>
      <w:tr>
        <w:trPr>
          <w:trHeight w:val="13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төтенше қызметтері мен жедел басқару орталықтары жұмысшыларының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2-бөлім. «Ақпараттық-коммуникациялық инфрақұрылымның қолжетімділігін қамтамасыз ету»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Үй шаруашылықтары ақпараттық инфрақұрылымының қолжетімділігі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Қазақстан Республикасы үй шаруашылықтарындағы ақпараттық-коммуникациялық инфрақұрылымның қолжетімділігі</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индикаторлары:</w:t>
            </w:r>
            <w:r>
              <w:br/>
            </w:r>
            <w:r>
              <w:rPr>
                <w:rFonts w:ascii="Times New Roman"/>
                <w:b w:val="false"/>
                <w:i w:val="false"/>
                <w:color w:val="000000"/>
                <w:sz w:val="20"/>
              </w:rPr>
              <w:t>
</w:t>
            </w:r>
            <w:r>
              <w:rPr>
                <w:rFonts w:ascii="Times New Roman"/>
                <w:b w:val="false"/>
                <w:i w:val="false"/>
                <w:color w:val="000000"/>
                <w:sz w:val="20"/>
              </w:rPr>
              <w:t>1) 2017 жылы Интернет желісіне қосылған үй шаруашылықтарының үлесі – 65 %;</w:t>
            </w:r>
            <w:r>
              <w:br/>
            </w:r>
            <w:r>
              <w:rPr>
                <w:rFonts w:ascii="Times New Roman"/>
                <w:b w:val="false"/>
                <w:i w:val="false"/>
                <w:color w:val="000000"/>
                <w:sz w:val="20"/>
              </w:rPr>
              <w:t>
</w:t>
            </w:r>
            <w:r>
              <w:rPr>
                <w:rFonts w:ascii="Times New Roman"/>
                <w:b w:val="false"/>
                <w:i w:val="false"/>
                <w:color w:val="000000"/>
                <w:sz w:val="20"/>
              </w:rPr>
              <w:t>2) 2017 жылы тіркелген телефон байланысы бар үй шаруашылықтарының үлесі – 80 %;</w:t>
            </w:r>
            <w:r>
              <w:br/>
            </w:r>
            <w:r>
              <w:rPr>
                <w:rFonts w:ascii="Times New Roman"/>
                <w:b w:val="false"/>
                <w:i w:val="false"/>
                <w:color w:val="000000"/>
                <w:sz w:val="20"/>
              </w:rPr>
              <w:t>
</w:t>
            </w:r>
            <w:r>
              <w:rPr>
                <w:rFonts w:ascii="Times New Roman"/>
                <w:b w:val="false"/>
                <w:i w:val="false"/>
                <w:color w:val="000000"/>
                <w:sz w:val="20"/>
              </w:rPr>
              <w:t>3) 2017 жылы ұялы телефондары бар үй шаруашылықтарының үлесі – 80 %.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CDMA технологиясын қолдану арқылы ауылдық байланыс телекоммуникациясы желілерін жетілдіру және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«Қазақтелеком» АҚ (келісім бойынша), «Восток-телеком» ЖШС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FTTH технологиясы бойынша кең жолақты қолжетімділікті дамыту</w:t>
            </w:r>
            <w:r>
              <w:br/>
            </w:r>
            <w:r>
              <w:rPr>
                <w:rFonts w:ascii="Times New Roman"/>
                <w:b w:val="false"/>
                <w:i w:val="false"/>
                <w:color w:val="000000"/>
                <w:sz w:val="20"/>
              </w:rPr>
              <w:t>
</w:t>
            </w:r>
            <w:r>
              <w:rPr>
                <w:rFonts w:ascii="Times New Roman"/>
                <w:b w:val="false"/>
                <w:i w:val="false"/>
                <w:color w:val="000000"/>
                <w:sz w:val="20"/>
              </w:rPr>
              <w:t xml:space="preserve">2013 ж. - 290 000 абонент; </w:t>
            </w:r>
            <w:r>
              <w:br/>
            </w:r>
            <w:r>
              <w:rPr>
                <w:rFonts w:ascii="Times New Roman"/>
                <w:b w:val="false"/>
                <w:i w:val="false"/>
                <w:color w:val="000000"/>
                <w:sz w:val="20"/>
              </w:rPr>
              <w:t>
</w:t>
            </w:r>
            <w:r>
              <w:rPr>
                <w:rFonts w:ascii="Times New Roman"/>
                <w:b w:val="false"/>
                <w:i w:val="false"/>
                <w:color w:val="000000"/>
                <w:sz w:val="20"/>
              </w:rPr>
              <w:t>2014 ж. – 417 000 абонент;</w:t>
            </w:r>
            <w:r>
              <w:br/>
            </w:r>
            <w:r>
              <w:rPr>
                <w:rFonts w:ascii="Times New Roman"/>
                <w:b w:val="false"/>
                <w:i w:val="false"/>
                <w:color w:val="000000"/>
                <w:sz w:val="20"/>
              </w:rPr>
              <w:t>
</w:t>
            </w:r>
            <w:r>
              <w:rPr>
                <w:rFonts w:ascii="Times New Roman"/>
                <w:b w:val="false"/>
                <w:i w:val="false"/>
                <w:color w:val="000000"/>
                <w:sz w:val="20"/>
              </w:rPr>
              <w:t>2015 ж. – 452 000 абонент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желілерін пайдалануға енгізу:</w:t>
            </w:r>
            <w:r>
              <w:br/>
            </w:r>
            <w:r>
              <w:rPr>
                <w:rFonts w:ascii="Times New Roman"/>
                <w:b w:val="false"/>
                <w:i w:val="false"/>
                <w:color w:val="000000"/>
                <w:sz w:val="20"/>
              </w:rPr>
              <w:t>
</w:t>
            </w:r>
            <w:r>
              <w:rPr>
                <w:rFonts w:ascii="Times New Roman"/>
                <w:b w:val="false"/>
                <w:i w:val="false"/>
                <w:color w:val="000000"/>
                <w:sz w:val="20"/>
              </w:rPr>
              <w:t>- халық саны 50 000 және одан артық елді мекендерде;</w:t>
            </w:r>
            <w:r>
              <w:br/>
            </w:r>
            <w:r>
              <w:rPr>
                <w:rFonts w:ascii="Times New Roman"/>
                <w:b w:val="false"/>
                <w:i w:val="false"/>
                <w:color w:val="000000"/>
                <w:sz w:val="20"/>
              </w:rPr>
              <w:t>
</w:t>
            </w:r>
            <w:r>
              <w:rPr>
                <w:rFonts w:ascii="Times New Roman"/>
                <w:b w:val="false"/>
                <w:i w:val="false"/>
                <w:color w:val="000000"/>
                <w:sz w:val="20"/>
              </w:rPr>
              <w:t>- халық саны 10 000 және одан артық елді мекендерде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«Кселл» АҚ (келісім бойынша), «КаР-Тел» ЖШС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операторларының меншікті қаражаты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желілерін пайдалануға енгізу:</w:t>
            </w:r>
            <w:r>
              <w:br/>
            </w:r>
            <w:r>
              <w:rPr>
                <w:rFonts w:ascii="Times New Roman"/>
                <w:b w:val="false"/>
                <w:i w:val="false"/>
                <w:color w:val="000000"/>
                <w:sz w:val="20"/>
              </w:rPr>
              <w:t>
</w:t>
            </w:r>
            <w:r>
              <w:rPr>
                <w:rFonts w:ascii="Times New Roman"/>
                <w:b w:val="false"/>
                <w:i w:val="false"/>
                <w:color w:val="000000"/>
                <w:sz w:val="20"/>
              </w:rPr>
              <w:t>- республиканың барлық облыс орталықтарында;</w:t>
            </w:r>
            <w:r>
              <w:br/>
            </w:r>
            <w:r>
              <w:rPr>
                <w:rFonts w:ascii="Times New Roman"/>
                <w:b w:val="false"/>
                <w:i w:val="false"/>
                <w:color w:val="000000"/>
                <w:sz w:val="20"/>
              </w:rPr>
              <w:t>
</w:t>
            </w:r>
            <w:r>
              <w:rPr>
                <w:rFonts w:ascii="Times New Roman"/>
                <w:b w:val="false"/>
                <w:i w:val="false"/>
                <w:color w:val="000000"/>
                <w:sz w:val="20"/>
              </w:rPr>
              <w:t>- халық саны 50 000 және одан артық елді мекендерде;</w:t>
            </w:r>
            <w:r>
              <w:br/>
            </w:r>
            <w:r>
              <w:rPr>
                <w:rFonts w:ascii="Times New Roman"/>
                <w:b w:val="false"/>
                <w:i w:val="false"/>
                <w:color w:val="000000"/>
                <w:sz w:val="20"/>
              </w:rPr>
              <w:t>
</w:t>
            </w:r>
            <w:r>
              <w:rPr>
                <w:rFonts w:ascii="Times New Roman"/>
                <w:b w:val="false"/>
                <w:i w:val="false"/>
                <w:color w:val="000000"/>
                <w:sz w:val="20"/>
              </w:rPr>
              <w:t>- Қазақстан Республикасының барлық аудандық орталықтарында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2013–2017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меншікті қаражаты</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«МобильныйPostman» жобасын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–2014 жылғы 4-тоқсан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қарыздары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ұялы байланыс трафигіне қосылу және өткізу қызметінің тарифтерін жыл сайын 10 %-ға төмендету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«Кселл» АҚ (келісім бойынша), «КаР-Тел» ЖШС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операторларының меншікті қаражаты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транзиттік әлеуетін дамытуды ынталандыру: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«KazTransCom» АҚ (келісім бойынша)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«KazTransCom» АҚ меншікті қаражаты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«КС-3 Орал қ. – РФ шекарасы (Самара)»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«Алматы-Қорғас»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«Ақтөбе-Жаңажол»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 РФ шекарасы (Озинки)»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Таушық»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«Ақсай-Ақтөбе»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Қарабатан»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Қандыағаш» БТОЖ магистралінің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«KazTransCom» АҚ меншікті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АКТ-нарықты және АТ саланы ынталандыру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Ақпараттық-коммуникациялық және инновациялық инфрақұрылым мен ғылыми-зерттеу қызметін дамыту арқылы бәсекеге қабілетті отандық АКТ нарығын құру</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АКТ саласындағы инновацияларға жұмсалатын шығындар үлесі 2017 жылы – ЖІӨ-нің 0,5%-ы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Елдегі АКТ секторындағы кәсіпорындардың инновациялық белсенділігі 2017 жылы – 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туралы (жаңа редакция)», «Қазақстан Республикасының кейбір заңнамалық актілеріне ақпараттандыру мәселелері бойынша өзгерістер мен толықтырулар енгізу туралы» Қазақстан Республикасы заңдарының жобаларын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заңдарының жобалары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мүдделі МО, «АТҚКҚ» ЗТБ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 оның ішінде инфокоммуникациялық инфрақұрылымды дамыту саласында Қазақстан Республикасының ұлттық стандарттарын жасау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стандарттар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 2015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 (ККМ)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бюджеттік бағдарлама бойынша көзделген қаражаттың шегінде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бойынша статистикалық ақпаратты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«АТККА» ЗТБ (келісім бойынша),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Эксаумақ қағидатында тіркелген және бағдарламалық қамтамасыз етуді әзірлейтін «АТП» АЭА қатысушыларының ортасын кеңейту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«АТККА» ЗТБ (келісім бойынша),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үлестерінің) елу және одан көп пайызы ұлттық басқарушы холдингке, ұлттық холдингке, ұлттық компанияларға тиесілі мемлекеттік органдардың, жер қойнауын пайдаланушылардың, концессионерлердің, жүйе түзуші ұйымдардың, ұлттық басқарушы холдингтің, ұлттық холдингтердің, ұлттық компаниялар мен ұйымдардың тауарларды, жұмыстар мен көрсетілетін қызметтерді сатып алу кезіндегі АКТ саласындағы жергілікті қамтудың дамуын мониторингтеу мен талдауды тұрақты негізде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Қаржымині, ЭМ, ОМО, ЖАО,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бағдарламалық қамтамасыз ету мен есептеуіш техника құралдарының өндірісін дамытуды ынталандыру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«АТҚКҚ» ЗТБ (келісім бойынша),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Стартап жобаларды инвестициялау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дамыту қоры» КҚ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дамыту қоры» КҚ-ның меншікті қаражаты</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АКТ-жобаларына шетелдік инвестицияларды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АҚ (келісім бойынша)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АЭА АТП инфрақұрылымдық дамуы (инженерлік инфрақұрылымның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2015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3 515 892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1 297 632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10 490 878</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саласының отандық кәсіпорындарын әлемдік нарыққа ілгерілетуге қолдау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дамыту қоры» КҚ-ның меншікті қаражаты</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инкубациялау тетігі бар шағын инновациялық және стартап компанияларды егістік және венчурлік қаржыландыру құралдарын дамыту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«АКТ дамыту қоры» КҚ (келісім бойынша),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әрі ашық бағдарламалық қамтамасыз етуді кеңінен қолдана отырып, бағдарламалық қамтамасыз ету мен АТ-қызметтер нарығын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ОМО, ЖАО, ұлттық холдингтер мен компаниялар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саласындағы ҒЗТКЖ-ны ынталандыру бөлігінде заңнаманы жетілдіру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ИЖТМ, «Зерде»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жекелеген саласын-ақпараттық құқықты бекіту және дамыту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МСМ, мүдделі МО, «ҰАТ» АҚ (келісім бойынша), «АТККА» ЗТБ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МЖӘ схемасы бойынша ортақ (ұжымдық) қолданыстағы талдау зертханаларының саны 2017 жылы –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өнімдерін коммерцияландыру орталықтарын құру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«Зерде» АҚ (келісім бойынша),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Робот жасау, мобильдік технологиялар, бұлтты және Grid есептеулер, жасанды интеллект, жоғары өнімді есептеу жүйелері, ақпаратты қорғау және оның қауіпсіздігі, мультимедиа технологиялары және басқа өзекті бағыттар бойынша қажетті инфрақұрылымы бар ортақ пайдаланудағы ғылыми-зерттеу орталықтары мен зертханалар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ИЖТМ, «Зерде» АҚ,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саласында ноу-хаудың технологиялық және зияткерлік трансфертін қамтамасыз ету мақсатында жаһандық мәліметтер банкін қолдану үшін шетелдік зерттеуші және көпұлтты корпорациялармен ынтымақтастық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«Зерде» АҚ (келісім бойынша),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технологиялардағы өндірістік кәсіпорындардың технологиялық қажеттілігін қанағаттандыру үшін қосымша зерттеу жұмыстарына білім мекемелері мен ғылыми-зерттеу ұйымдарын белсенді түрде жұмылдыру жолымен ғылым-білім индустриясының тығыз қарым-қатынасын орнату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 «Зерде» АҚ (келісім бойынша), «ТДҰА»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жұмыстарды ілгерілету бойынша университеттер мен ғылыми-зерттеу ұйымдарында меншікті әзірлемелерді дамыту жөнінде маркетингтік және коммерциялық қызмет дағдыларын дамыту бойынша ұсыныстар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Қоғамды әлеуметтік-экономикалық және мәдени дамытуға арналған ақпараттық ортаны құру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Адами капиталды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саласындағы мамандардың компьютерлік сауаттылығын және білім деңгейін арттыру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Қазақстанда ақпараттық қоғамды қалыптастырудың басты факторы ретінде адами капиталды дамыту үшін жағдайлар жасау</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Адами капиталды дамыту индексі 2017 жылы – 0,764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13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 тану және нострификациялау бойынша мемлекеттік көрсетілетін қызметті автоматтандыру жөніндегі ақпараттық жүйені құру мәселелерін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саласындағы кәсіптік стандарттардың негізінде әзірленген үлгілік оқу жоспарлары мен білім беру бағдарламаларын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оқу жоспарлары мен білім беру бағдарламалары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саласындағы кәсіптік стандарттарды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 БҒМ, «Зерде» АҚ (келісім бойынша), «АТККА» ЗТБ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145 (ДСӘДМ)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145 (ДСӘДМ)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145 (ДСӘДМ)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Инфокоммуникациялық мамандықтар бойынша техникалық және кәсіптік білімі бар мамандарды даярлауды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2017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және мәслихаттар бекіткен жоспарларға сәйкес</w:t>
            </w:r>
          </w:p>
        </w:tc>
      </w:tr>
      <w:tr>
        <w:trPr>
          <w:trHeight w:val="13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Инфокоммуникациялар саласындағы басшылар, мамандар және басқа қызметшілер лауазымдарының үлгілік біліктілік сипаттамаларын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ДСӘДМ,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білім беру ресурстарының үлесі 2017 жылы – 60 %;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жұмыс істейтін 100 адамға шаққанда қашықтан жұмыспен қамтылғандар саны 2017 жылы – 7 адам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жұмыспен қамту нарығын дамыту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ОМО, ЖАО, ұлттық холдингтер мен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жұмыспен қамту нарығын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ОМО, ЖАО, ұлттық холдингтер мен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1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қоғамдастықты қалыптастыру және дамыту бойынша кәсіптік салалық қауымдастықтарды ұйымдастыру және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халықтың компьютерлік сауаттылығының деңгейі 2017 жылы – 65 %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 ЖАО</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оның ішінде жұмыссыздардың және/немесе ішінара жұмыс істейтін жастардың, сондай-ақ мүмкіндігі шектеулі адамдардың және басқа да халықтың әлеуметтік қорғалмаған топтарының компьютерлік сауаттылығы бойынша негізгі дағдыларын жоғарылату курстарын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бизнес қоғамдастықтарға және мемлекеттік қызметшілерге арналған «Мемлекеттік электрондық көрсетілетін қызметтер» оқу бағдарламасын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бойынша қызметтер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бағдарламасының шеңберінде шағын және орта бизнес өкілдерін компьютерлік сауаттылықтың базалық дағдыларына оқытуға жағдайлар жасау және ұйымдастыру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ККМ, «Даму» кәсіпкерлікті дамыту қоры»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«Бизнес-кеңесші» жобасының шеңберінде орта және шағын бизнестің кәсіпкерлерін компьютерлік сауаттылықтың базалық дағдыларына оқытуды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«Даму» кәсіпкерлікті дамыту қоры»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 қаражаты есебінен</w:t>
            </w:r>
          </w:p>
        </w:tc>
      </w:tr>
      <w:tr>
        <w:trPr>
          <w:trHeight w:val="16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қызметкерлерін бейінді бағыттардың арнайы оқыту бағдарламалары бойынша компьютерлік сауаттылығының деңгейін арттыру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ОМО,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білім және ғылым саласында</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 енгізу арқылы Қазақстанның білім беру және ғылым салаларының бәсекеге қабілеттілігін қамтамасыз ету</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бірыңғай ұлттық ғылым-білім беру жүйесіне қосылған ғылым-білім беру мекемелерінің үлесі 2017 жылы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мектептер мен ТжКБ үшін ашық қолжетімді электрондық білім беру мазмұнының көлемі 2017 жылы – 60 %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ерекше қажеттіліктері бар балаларға АКТ арқылы сапалы білімнің қол жетімділігін қамтамасыз ету (инклюзивті білім) 2017 жылы - 30%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БҒМ</w:t>
            </w:r>
          </w:p>
        </w:tc>
      </w:tr>
      <w:tr>
        <w:trPr>
          <w:trHeight w:val="13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Мультимедиа технологияларды пайдалана отырып, цифрлық ғылыми-білім беру ресурстарын жүйелі дамыту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26 191 040</w:t>
            </w:r>
          </w:p>
        </w:tc>
      </w:tr>
      <w:tr>
        <w:trPr>
          <w:trHeight w:val="13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жүйесінің жұмыс істеуі үшін оқытушылардың және электронды оқыту жүйесі әкімшілерінің біліктілігін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бюджеттік бағдарлама бойынша көзделген қаражаттың шегінде</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жоғары оқу орындарындағы инфокоммуникациялық мамандықтар бойынша жоғары және жоғары оқу орынан кейінгі білімі, сондай-ақ «Жобаларды басқару» мамандығы бойынша жоғарыдан кейінгі білімі бар кадрлар даярлауды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процестерін электрондық пішімге көшіру: материалдар тарату, жаңалықтар жариялау, студенттер арасындағы қарым-қатынас, барлық оқу орындарында білім алушылар мен оқытушылар арасындағы жеке қарым-қатынас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қаражаты есебінен</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денсаулық сақтауды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АКТ-ны барынша қолдану арқылы халыққа медициналық қызметтерді көрсетудің қолжетімділігі мен сапасын арттыру</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денсаулық сақтаудың бірыңғай желісіне қосылған денсаулық сақтау ұйымдарының үлесі 2017 жылы – 60 %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100 медициналық қызметкерге шаққандағы компьютерлер саны 2017 жылы – 60%.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жағдайларда саланың жетекші мамандарымен телекөпірлер, консилиумдар және консультациялар ұйымдастыруға мүмкіндік беретін денсаулық сақтаудың қорғалған бірыңғай желісін құру (медициналық мекемелерді 100 % қамту)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ККМ,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бірыңғай ықпалдастыру тұғырнамасын әзірлеу, енгізу және оған медициналық ұйымдар мен денсаулық сақтау ұйымдарының барлық АЖ және дерекқорларын қосу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бірыңғай интеграциялық тұғырнамасын енгізу және оған медициналық ұйымдар мен денсаулық сақтау ұйымдарының барлық АЖ және дерекқорларын қосу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4 293 942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4 293 942</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қызметі, мамандар, емделушілерді қабылдау кестесі туралы барлық қажетті ақпаратты сақтайтын медициналық ұйымдар мен денсаулық сақтау ұйымдарының дерекқорларын құру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«электрондық медициналық карталармен» қамтамасыз етілген халықтың бөлігі 2017 жылы - 60%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5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бастапқы қағаз медициналық құжаттамасын электрондық нысанға көшіру туралы мәселені пысықтау (медициналық құжаттаманың бірыңғай форматын қамтамасыз ету арқылы)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5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бекіткен тізбеге сәйкес бастапқы медициналық қағаз құжаттамасын электрондық нысанға көшіру (медициналық құжаттаманың бірыңғай пішімін қамтамасыз 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Денсаулық сақтау ұйымының бірыңғай интеграциялық тұғырнамасымен ақпараттық жүйесінің интеграциясы 2017 жылы - 40 %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және олардың шынайы уақыт режимінде халықтың қолжетімділігі үшін дәріханалық желілерде болуының бірыңғай дерекқорын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ДСӘДМ, ИДМ, «Фармация» СҚ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41 608</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қызметтерін автоматтандыру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және олардың шынайы уақыт режимінде халықтың қолжетімділігі үшін дәріханалық желілерде болуының бірыңғай дерекқорын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Медицина қызметкерлерінің компьютерлік сауаттылығы деңгейі 2017 жылы – 60%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ДСӘДМ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және АҚ мәселелері бойынша денсаулық сақтау қызметкерлерін даярлау және біліктілігін жоғарылату жүйесін құру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және АҚ мәселелері бойынша денсаулық сақтау қызметкерлерін даярлау және біліктілігін жоғарылату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бюджеттік бағдарлама бойынша көзделген қаражат шегінде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коммерцияны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электрондық коммерцияның отандық нарығының бәсекеге қабілеттілігін қамтамасыз ету</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тауарлар мен қызметтердің жалпы нарығындағы электрондық коммерцияның үлесі 2017 жылы – 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ОМО</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электрондық сауда қызметін реттеу мәселелері бойынша өзгерістер мен толықтырулар енгізу туралы» Қазақстан Республикасы Заңының жобасын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Қазақстан, Ресей, Беларусь арасында ақпарат алмасу үшін мемлекетаралық шлюзді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электрондық түрде төленетін тауарлар мен қызметтердің жалпы айналымындағы қазақстандық интернет-дүкендеріндегі айналым үлесі 2017 жылы – 30 %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ОМО</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сауда алаңдарын құру бойынша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МО, «Зерде» АҚ (келісім бойынша), «Қазпочта» АҚ (келісім бойынша),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Интернет-дүкендерде жасалатын транзакциялар (саны, көлемі) бойынша есептілікті қалыптастыру туралы мәселені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ҚР ҰКП, АҚ «Зерде» (келісім бойынша), АҚ «Қазпочта» (келісім бойынша),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ASTEX шеңберінде интернет-ортаны және интернет-бизнесті дамыту бойынша конференциялар\семинарлар\дөңгелек үстелдер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семинарлар\ дөңгелек үстелдер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«АКТ дамыту қоры» КҚ (келісім бойынша), «Қазконтент» АҚ (келісім бойынша), «Қазпочта»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даму қоры» КҚ меншікті қаражаты</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экономиканы қалыптастыру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өнеркәсіпте</w:t>
            </w:r>
          </w:p>
        </w:tc>
      </w:tr>
      <w:tr>
        <w:trPr>
          <w:trHeight w:val="27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қосылған құны жоғары бәсекеге қабілетті өнім шығаруды қамтамасыз ететін өнеркәсіп кәсіпорындарында заманауи жоғары технологиялық өндірістерді құру үшін жағдайлар қамтамасыз ету</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компьютерлік сауаттылық деңгейін арттыру бойынша оқудан өткен өнеркәсіп кәсіпорындары жұмыскерлерінің үлесі 2017 жылы – 70%;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0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жұмыскерлерінің компьютерлік сауаттылығы деңгейін арттыру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ЖАО,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жұмыскерлерінің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өнеркәсіп кәсіпорындары өндірген өнім көлемінде АКТ-ға жұмсалатын шығындарды арттыру 2017 жылы – 30 %-ға (2012 жылға қатысты)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АКТ инфрақұрылымын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кәсіпорындардың үлестік АКТ-бюджетін 2017 жылы 30 %-ға арттыру (2012 жылға қатысты)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инновациялық белсенді кәсіпорындардың үлесі 2017 жылы –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АКТ саласындағы инновациялар бойынша анағұрлым автоматтандырылған және инновациялық өнеркәсіп кәсіпорындарының рейтингтерін жасау және жариялау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«ТДҰА» АҚ, ҚР ҰКП,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объектілерінің агрегаттары мен тораптарының жай-күйін мониторингтеу үшін телеметрикалық датчиктер мен геоақпараттық жүйелерді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МО, ЖАО, өнеркәсіп кәсіпорындары (келісім бойынша), ҰКП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денсаулығына және өміріне қауіптілігі жоғары деңгейдегі барлық өнеркәсіптік процестерді роботтандыру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технологиялық және ішкі процестерін басқарудың автоматтандырылған жүйелерін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16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ғылыми-зерттеу ұйымдарымен және жоғары оқу орындарымен тығыз өзара іс-қимыл жасау арқылы өнеркәсіп кәсіпорындарының инновациялық қызметін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 өндірістік процесте энергияны, ресурстарды үнемдейтін, «жасыл» және АКТ-ны енгізуге ынталандыру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салалық қауымдастықтар,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өнеркәсіп кәсіпорындары жөнелткен өнім көлеміндегі инновациялық өнімнің үлесі 2017 жылы –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өндірген өнімдерді Интернет арқылы сатудың жаңа схемаларын дамыту және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2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Радиожиілікті сәйкестендіруді (RFID), геоақпараттық жүйелерді және ERP жүйелерді пайдалана отырып, қойма қорларын есепке алу, жүктердің орын ауыстыруын бақылау процесін оңтайландыру үшін өнеркәсіп кәсіпорындарының меншікті логистикалық және қойма инфрақұрылымын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ЖАО, өнеркәсіп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меншікті қаражаты</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көлік жүйесінде</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 енгізу арқылы көлік қызметтерінің қолжетімділігі, қауіпсіздігі мен сапасын қамтамасыз ету үшін дамыған көлік инфрақұрылымын құру</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көлік инфрақұрылымы кәсіпорындарында Интернетке КЖҚ қамту деңгейі 2017 жылы – 30 %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НБЖ-мен жабдықталған автомобильдік жолаушылар және жүк көлігінің үлесі, 2017 жылы - 30%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билеттерін сату электронды форматта жүзеге асырылатын бағдарлардың (рейстердің, бағыттардың) үлесі, 2017 жылы - 40%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инфрақұрылымының кәсіпорындарын (автовокзалдарды, порттарды, теміржол вокзалдарын, әуежайларды) кеңжолақты Интернетпен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жылдамдықты және жүрдек поездарды кеңжолақты Интернетпен, оның ішінде спутниктік технологиялардың негізінде қамтамасыз ету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мүдделі МО, «Транстелеком»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инфрақұрылымының кәсіпорындарын (автовокзалдарды, порттарды, теміржол вокзалдарын, әуежайларды) кеңжолақты Интернетпен қамтамасыз ету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ұялы байланыс операторлары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көлік жүйесін (ЗКЖ) құруға ТЭН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агроөнеркәсіп кешенінде</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агроөнеркәсіп кешенін дамыту үшін қазіргі заманғы, ықпалдастырылған және тиімділігі жоғары ақпараттық ортаны ұйымдастыру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 желісіне қолжетімділігі бар АӨК кәсіпорындарының үлесі 2017 жылы – 80 %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АШМ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АӨК қызметкерлерінің компьютерлік сауаттылығы деңгейі 2017 жылы –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АШМ</w:t>
            </w:r>
          </w:p>
        </w:tc>
      </w:tr>
      <w:tr>
        <w:trPr>
          <w:trHeight w:val="11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мемлекеттік басқарудың бизнес-процестерін автоматтандыру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ӨДМ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 электрондық ақпараттық ресурстарды, ақпараттық жүйелер мен телекоммуникациялық желілерді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жер қоры туралы кешенді ақпараттың бірыңғай АЖ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АШМ, ККМ, Қаржымині,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топография объектілерінің сыныптамасын құру және бірыңғай мемлекеттік координаталар жүйесін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АШМ,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агроөнеркәсіп кешенінің бірыңғай цифрлық картасын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ӨДМ, ККМ, Қаржымині,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ауылшаруашылық ресурстарды алдын ала қашықтықтан зондтау жүйелерін енгізу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ҰҒА,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алудың және пайдаланудың бірыңғай ұжымдық жүйесі ретінде Қазақстан Республикасы Ауыл шаруашылығы министрлігі және оның аумақтық комитеттері тұтынушыларының барлық нысаналы топтарының ақпараттық ресурстарын біріктіру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АЖ пайдаланушылардың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үнемдеу және тұрғын үй-коммуналдық шаруашылық үшін зияткерлік жүйелер</w:t>
            </w:r>
          </w:p>
        </w:tc>
      </w:tr>
      <w:tr>
        <w:trPr>
          <w:trHeight w:val="25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ТКШ саласында қызметтер көрсету сапасы мен АКТ енгізу есебінен энергия үнемдеу тиімділігін арттыру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технологиялық процестерді басқарудың автоматтандырылған жүйесін енгізген табиғи мополиялар субъектілерінің үлесі:</w:t>
            </w:r>
            <w:r>
              <w:br/>
            </w:r>
            <w:r>
              <w:rPr>
                <w:rFonts w:ascii="Times New Roman"/>
                <w:b w:val="false"/>
                <w:i w:val="false"/>
                <w:color w:val="000000"/>
                <w:sz w:val="20"/>
              </w:rPr>
              <w:t>
</w:t>
            </w:r>
            <w:r>
              <w:rPr>
                <w:rFonts w:ascii="Times New Roman"/>
                <w:b w:val="false"/>
                <w:i w:val="false"/>
                <w:color w:val="000000"/>
                <w:sz w:val="20"/>
              </w:rPr>
              <w:t>- сумен жабдықтау және су бұру саласында 2017 жылы – 30 %;</w:t>
            </w:r>
            <w:r>
              <w:br/>
            </w:r>
            <w:r>
              <w:rPr>
                <w:rFonts w:ascii="Times New Roman"/>
                <w:b w:val="false"/>
                <w:i w:val="false"/>
                <w:color w:val="000000"/>
                <w:sz w:val="20"/>
              </w:rPr>
              <w:t>
</w:t>
            </w:r>
            <w:r>
              <w:rPr>
                <w:rFonts w:ascii="Times New Roman"/>
                <w:b w:val="false"/>
                <w:i w:val="false"/>
                <w:color w:val="000000"/>
                <w:sz w:val="20"/>
              </w:rPr>
              <w:t>- жылумен жабдықтау саласында 2017 жылы – 20 %;</w:t>
            </w:r>
            <w:r>
              <w:br/>
            </w:r>
            <w:r>
              <w:rPr>
                <w:rFonts w:ascii="Times New Roman"/>
                <w:b w:val="false"/>
                <w:i w:val="false"/>
                <w:color w:val="000000"/>
                <w:sz w:val="20"/>
              </w:rPr>
              <w:t>
</w:t>
            </w:r>
            <w:r>
              <w:rPr>
                <w:rFonts w:ascii="Times New Roman"/>
                <w:b w:val="false"/>
                <w:i w:val="false"/>
                <w:color w:val="000000"/>
                <w:sz w:val="20"/>
              </w:rPr>
              <w:t>- газбен жабдықтау саласында 2017 жылы – 30 %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ҰЭМ</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электр қуатын коммерциялық есепке алуды басқарудың автоматтандырылған жүйесін енгізген электрмен жабдықтау саласындағы табиғи монополиялар субъектілерінің үлесі 2017 жылы – 30 %</w:t>
            </w:r>
          </w:p>
        </w:tc>
        <w:tc>
          <w:tcPr>
            <w:tcW w:w="0" w:type="auto"/>
            <w:gridSpan w:val="11"/>
            <w:vMerge/>
            <w:tcBorders>
              <w:top w:val="nil"/>
              <w:left w:val="single" w:color="cfcfcf" w:sz="5"/>
              <w:bottom w:val="single" w:color="cfcfcf" w:sz="5"/>
              <w:right w:val="single" w:color="cfcfcf" w:sz="5"/>
            </w:tcBorders>
          </w:tcP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«Ақылды желілер» жобасын іске асыру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ККМ, мүдделі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газды, суды, жылуды коммерциялық есепке алудың автоматтандырылған жүйесін енгізу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ТМРА, ИЖТМ,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меншікті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және жылумен жабдықтау жүйелерінде технологиялық процестерді басқарудың автоматтандырылған жүйелерін енгізу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ТМРА, ЖАО, ККМ, ИЖТМ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меншікті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құрылыстарды салу, инженерлік желілерді тарту кезінде энергия және ресурс үнемдеуші технологияларды пайдалануды көздейтін нормативтік-техникалық құжаттарды әзірлеу (өзектілендіру)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ҰЭМ-нің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қалаларында сыртқы жарықтандыруды басқарудың автоматтандырылған жүйесін құру мәселесін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тәсілді кейіннен басқа қалаларда қолдану үшін Астана қаласында «Ақылды қала» жобасын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ӨДМ, Қоршағанортамині, БҒМ, Алматы қаласының және облыстардың әкімдіктері, Еңбекмині,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тәсілді кейіннен басқа қалаларда қолдану үшін Астана қаласында «ақылды қала» жобасын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ҰЭМ, ЭМ, БҒМ, Алматы қаласының және облыстардың әкімдіктері, ДСӘДМ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«Ақылды қала» жобасын жобалау шеңберінде</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ТКШ саласы қызметкерлерінің компьютерлік сауаттылығы деңгейі 2017 жылы – 70%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ҰЭМ</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қызметкерлерінің компьютерлік сауаттылығы деңгейін арттыру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қызметкерлерінің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экологияда және гидрометеорологияда</w:t>
            </w:r>
          </w:p>
        </w:tc>
      </w:tr>
      <w:tr>
        <w:trPr>
          <w:trHeight w:val="27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 Қазақстан Республикасының гидрометеорологиялық және экологиялық қауіпсіздігін қамтамасыз ету, сондай-ақ жаңашыл АКТ енгізу есебінен қоршаған ортаны тұрақтандыру және сапасын жақсарту</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зиянды заттарды, радиоактивті қалдықтарды көмудің және сарқынды суларды және өндіріс пен тұтыну қалдықтарын жер қойнауына ағызудың мемлекеттік кадастрларын толтыру деңгейі 2017 жылы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ресурстарының мемлекеттік кадастрлары» АЖ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112 796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болжамдардың ақталуын арттыру:</w:t>
            </w:r>
            <w:r>
              <w:br/>
            </w:r>
            <w:r>
              <w:rPr>
                <w:rFonts w:ascii="Times New Roman"/>
                <w:b w:val="false"/>
                <w:i w:val="false"/>
                <w:color w:val="000000"/>
                <w:sz w:val="20"/>
              </w:rPr>
              <w:t>
</w:t>
            </w:r>
            <w:r>
              <w:rPr>
                <w:rFonts w:ascii="Times New Roman"/>
                <w:b w:val="false"/>
                <w:i w:val="false"/>
                <w:color w:val="000000"/>
                <w:sz w:val="20"/>
              </w:rPr>
              <w:t>- агрометеорологиялық болжамдар 2017 жылы – 83 %;</w:t>
            </w:r>
            <w:r>
              <w:br/>
            </w:r>
            <w:r>
              <w:rPr>
                <w:rFonts w:ascii="Times New Roman"/>
                <w:b w:val="false"/>
                <w:i w:val="false"/>
                <w:color w:val="000000"/>
                <w:sz w:val="20"/>
              </w:rPr>
              <w:t>
</w:t>
            </w:r>
            <w:r>
              <w:rPr>
                <w:rFonts w:ascii="Times New Roman"/>
                <w:b w:val="false"/>
                <w:i w:val="false"/>
                <w:color w:val="000000"/>
                <w:sz w:val="20"/>
              </w:rPr>
              <w:t>- ұзақ мерзімді гидрологиялық болжамдар 2017 жылы – 83 %;</w:t>
            </w:r>
            <w:r>
              <w:br/>
            </w:r>
            <w:r>
              <w:rPr>
                <w:rFonts w:ascii="Times New Roman"/>
                <w:b w:val="false"/>
                <w:i w:val="false"/>
                <w:color w:val="000000"/>
                <w:sz w:val="20"/>
              </w:rPr>
              <w:t>
</w:t>
            </w:r>
            <w:r>
              <w:rPr>
                <w:rFonts w:ascii="Times New Roman"/>
                <w:b w:val="false"/>
                <w:i w:val="false"/>
                <w:color w:val="000000"/>
                <w:sz w:val="20"/>
              </w:rPr>
              <w:t>- ұзақ мерзімді метеорологиялық болжамдар 2017 жылы – 91 %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Қазақстан Республикасының экологиялық және гидрометеорологиялық мониторингтеудің кешенді жүйесін құруға ҚЭН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«Қазгидромет» РМК (келісім бойынша),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«Қазгидромет» РМК-ның меншікті қаражаты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Қазақстан Республикасының экологиялық және гидрометеорологиялық мониторингтеудің кешенді жүйесін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«Қазгидромет» РМК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2022 жылғы 1-тоқсан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шынайы уақыт режимінде (он-лайн) өндірістік экологиялық мониторинг туралы деректерді қашықтықтан беру орнатылған І санатты өнеркәсіп кәсіпорындарының үлесі 2017 жылы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атмосфераға зиянды шөгінділерді қысқарту 2017 жылы - 3%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республика аумағын 2017 жылы Бірыңғай мемлекеттік мониторингтеу жүйесімен қамту – 50 %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мен қоршаған ортаны қорғау саласындағы ақпараттық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28 789</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АЖ сүйемелдеу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26 432</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«Қоршаған ортаны қорғау кадастрларының бірыңғай жүйесі» АЖ құру бойынша ТЭН әзірлеу мәселесін пысықтау, оның ішінде «Қазақстан Республикасының табиғи ресурстарының мемлекеттік кадастрлары» АЖ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жұмыс саласындағы ұлттық стандарттарды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бұйрығы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ТРМК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«Online» шынайы уақыт режимінде қоршаған ортаның жай-күйіне байқауды жүзеге асыратын қашықтықтағы датчиктерді қолдану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экология және гидрометеорология саласындағы қызметкерлердің компьютерлік сауаттылығы деңгейі 2017 жылы –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ЭМ</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гидрометрология саласы қызметкерлерінің компьютерлік сауаттылығы деңгейін арттыру мәселесін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гидрометрология саласы қызметкерлерінің компьютерлік сауаттылығы деңгейін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жылдан кейінгі жылдың 1 наурызына дейін (ҚР СА 2013 жылғы 12 тамыздағы № 188 бұйрығына 5-қосымша)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дене тәрбиесі және спорт саласында</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жаттықтырушы құрамды, спортшыларды және мамандарды даярлау жүйесінде оқу-жаттықтыру процестеріне АКТ енгізу арқылы дене тәрбиесі және спорт саласының бәсекеге қабілеттілігін арттыру</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дене тәрбиесі және спорт саласындағы объектілердің оқу-жаттықтыру процестерін автоматтандыру және ақпараттандыру деңгейі 2017 жылы – 75 %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оқу-жаттықтыру процесіне қолданыстағы компьютерлік бағдарламаларды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 желісіне қосылған дене тәрбиесі және спорт саласындағы объектілердің үлесі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 тәрбиесі және спорт объектілерінің Интернет желісіне кеңжолақты қолжетімділігін қамтамасыз ету жөніндегі іс-шаралар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телерадиохабарларын тарату және спорттық сипаттағы компьютерлік ойындар арқылы халық арасында салауатты өмір салтын ілгерілету және насихаттау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Жаттықтырушы құрам мен спортшылардың компьютерлік сауаттылығы деңгейін арттыру 2017 жылы –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Жаттықтырушы құрам мен спортшылар арасында компьютерлік сауаттылық деңгейін арттыру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 туризмде</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АКТ енгізу арқылы туризм индустриясының бәсекеге қабілеттілігі мен Қазақстанның туристік бағыттағы тартымдылығын арттыру</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 желісіне қосылған туристік инфрақұрылым объектілерінің (қонақүйлер, демалыс орындары және туристік фирмалар) үлесі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инфрақұрылым объектілерін Интернетке жоғары жылдамдықты қол жеткізумен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интернет-брондаудың халықаралық жүйесіне интеграцияланған туристік инфрақұрылым объектілерінің (қонақүйлер, демалыс орындары және туристік фирмалар) үлесі 2017 жылы –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8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туристік инфрақұрылым объектілерінің интернет-брондаудың танымал халықаралық жүйелерімен интеграциялауы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 туризм индустриясының кәсіпорындары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2016 жылғы 4-тоқсан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 кәсіпорындарының меншікті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меншікті интернет-порталы бар туристік инфрақұрылым объектілерінің үлесі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ішкі бизнес-процестерін автоматтандырған туристік инфрақұрылым объектілерінің үлесі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20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туризм объектілерінің, тарихи және ескерткіш жерлердің, санаторийлердің, курортты аймақтар мен өзге де көрікті жерлердің орналасқан жерлерін көрсете отырып, Қазақстан Республикасының бірыңғай цифрлық картасын жасау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МАМ, Қаржымині, ЭБЖМ,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ГАЖ базасында Қазақстан Республикасындағы туризм объектілерінің тізілімін жасау және өзектілендіру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ЭБЖМ, ККМ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индустриясының объектілерін салу және жабдықтау кезінде «жасыл», энергия және ресурс үнемдеуші технологияларды енгізу үшін АКТ қолдану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индустриясының объектілерін салу және жабдықтау кезінде «жасыл», энергия және ресурс үнемдеуші технологияларды енгізу үшін АКТ қолдану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 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Интернет-ресурстарды қоса алғанда, БАҚ-та өңірлердегі туризм объектілері туралы кеңінен жария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объектілерін басқарудың, есепке алудың ішкі процестерін және әкімшілік-шаруашылық қызметін автоматтандыру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ЖАО, ҰЭМ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Мемлекеттік-жекешілік әріптестік шеңберінде туризм саласындағы сервистер мен көрсетілген қызметтерге қол жеткізу деңгейін арттыру үшін мобильді қосымшалар әзірлеу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Отандық ақпараттық кеңістікті дамыту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АКТ-ны дамыту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Азаматтардың мәдениет мекемелерінің объектілері мен материалдарына қолжетімділігін кеңейту</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«Мәдени мұра» жобалары туралы халықтың хабардар болу деңгейі 2017 жылы – 82 %-ды құрайды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мұрасы туралы ақпараттық-танымдық веб-порталдарды контентпен толтыру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001.104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41 385</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 кітапханасы» электрондық мемлекеттік кітапхана қоры» ақпараттық жүйесіне кіру 2017 жылы – 55 мың бірлікті құрайды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МСМ</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кітапханасы» электрондық мемлекеттік кітапхана қорын контентпен толтыру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4-тоқсан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501 558</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Кітапханаларда тарихи-мәдени мұра объектілері туралы 3d форматтағы суреттер жиынтығын қалыптастыру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мәдени жетістік объектілерiнiң электрондық мемлекеттiк тiзiлiмін жүргiзу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ақпараттық іздеу функционалы бар Қазақстан Республикасының Мемлекеттік мұрағатының құжаттарын автоматты түрде есепке алудың бірыңғай жүйесін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Қаржымині, ЭБЖМ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электрондық мұрағат жүйесін құру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электрондық құжаттар орталығы» республикалық мемлекеттік кәсіпорнын құру бойынша ұсыныстар әзірлеу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4-тоқсан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8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мұрағатының бірыңғай жүйесі» ақпараттық жүйесін жасау, оның ішінде құжаттарды ақпараттық іздеу функционалы бар Қазақстан Республикасы Ұлттық мұрағаты қорының құжаттарын автоматтандырылған есепке алудың бірыңғай жүйесін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пайдалануға беру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949 449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2 558 338</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Отандық БАҚ-ты жаңғырту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отандық бұқаралық ақпарат құралдары жұмысының сапасын арттыру</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ұлттық спутниктік желі абоненттерінің саны – 2020 жылы 500 мың абонент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ел аумағында қолжетімді отандық телеарналар – 2017 жылы 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ресурсты жалға алу және аналогтік, цифрлық эфирлік және спутниктік телерадио хабарларын тарату желілерінде мемлекеттік және мемлекеттік емес теле-, радиоарналарды тарату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«Қазтелерадио»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21 583 350</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хабар таратуды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8 372 045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5 074 731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48 521 367</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қазақстандық телевизия арналарын тарату географиясын 2017 жылы 100 шет елге дейін кеңейту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3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медиа қоғамдастығы өкілдерінің халықаралық көрмелерге, форумдарға, конференциялар мен сыйлықтар алуға, конкурстарға белсенді қатысуын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(келісім бойынша), «Қазақстан» РТРК» АҚ (келісім бойынша), «Казахстанская правда» РГ» АҚ (келісім бойынша), «Егемен Қазақстан» РГ»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Интернетте баспа және электрондық БАҚ-тың ұсынылғандығы 2017 жылы – 70 %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30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 мемлекеттік ақпараттық саясатты жүргізуді жетілдіру үшін қолданыстағы штат шегінде мамандандырылған интернет-редакцияларды бөлу мақсатында мемлекеттік БАҚ-тың құрылымы мен штат кестесін қайта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(келісім бойынша), «Қазақстан» РТРК» АҚ (келісім бойынша), «Казахстанская правда» РГ» АҚ (келісім бойынша), «Егемен Қазақстан» РГ»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БАҚ-ты Интернетке көшіру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«Қазконтент»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292 909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ұтқыр қосымшалар арқылы қолжетімді БАҚ 2017 жылы – 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25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 интернет-ресурстарының тартымдылығын және қолжетімділігін, Интернетке шығатын ноутбуктердегі, смртфондардағы, планшеттік компьютерлердегі, теледидарлардағы, автокөліктердің мультимедиалық құрылғыларындағы экрандарда қолайлы көруді арттыру үшін олардың жұмыс істеуінің жаңа тұжырымдамасын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тұжырымдама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(келісім бойынша), «Қазақстан» РТРК» АҚ (келісім бойынша), «Казахстанская правда» РГ» АҚ (келісім бойынша), «Егемен Қазақстан» РГ»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негізгі ақпараттық қажеттіліктерін отандық БАҚ есебінен қанағаттандыратын халық үлесі (әлеуметтік зерттеулер деректері бойынша) 2017 жылы – 64 %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БАҚ тартатын жарнамалық құралдардың көлемін арттыру 2017 жылы – 35 % (2012 жылмен салыстырғанда)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3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құрылымын қайта қарау бойынша мәселені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«Қазақстан» РТРК» АҚ (келісім бойынша), «Хабар» агенттігі» АҚ (келісім бойынша), «Егемен Қазақстан» РГ» АҚ (келісім бойынша), «Казахстанская правда» РГ» АҚ (келісім бойынша), «Қазконтент» АҚ (келісім бойынша), «ТАО» РМК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Отандық ақпараттық кеңістіктің өндірісін ынталандыру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отандық ақпараттық кеңістіктің бәсекеге қабілеттілігін қамтамасыз ету</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Интернет-трафиктің ішкі және сыртқы көлемінің арақатынасы – 2017 жылы 0,7:1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«.kz» және «.қаз» домендеріндегі Интернет-ресурстар санының 2017 жылы 35 %-ға артуы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қазақстандық сайттарға орташа кіруді 2017 жылы 40 %-ға арттыру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Интернеттің әлеуметтік-саяси ықпалын талдау бойынша талдамалық зерттеулер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ББК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385 313</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2017 жылы жылына кемінде 10 отандық телесериал түсіру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қоса қаржыландыру шартының негізінде жеке меншік телеарналар арасында тапсырыс беру тәсілімен телевизиялық өнімнің өндіріс көлемі 2017 жылы – кемінде 10 жоба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отандық өндірістегі телеөнімдер көлемі 2017 жылы – эфирлік уақыттың 53 %-ы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4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нормаларының сақталуын ескере отырып, мемлекеттік телевизиялық студияларды жеке контент өндірушілерге жалға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«Қазмедиа орталығы» ЖШС, «Қазақстан» РТРК» АҚ (келісім бойынша), «Хабар» агенттігі»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5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саласындағы заңнаманы жетілдіру, оның ішінде отандық ақпараттық контентті дамыту үшін салықтық және басқа да жеңілдіктер бөлігінде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Әділетмині, БАҚ (келісім бойынша), «ТАО» РММ» (келісім бойынша), журналистік ҮЕҰ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мемлекеттік телеарналардың контент өндірісін аутсорсингке беруі 2017 жылы 50 %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25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«Қазмедиа орталығы» негізінде мемлекеттік арналардың алтын қорының цифрлық мұрағатын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мұрағат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«Қазмедиа орталығы» ЖШС (келісім бойынша), «Қазақстан» РТРК» АҚ (келісім бойынша), «Хабар» агенттігі»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5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«Қазмедиа орталығы» телерадиокешенінің айналасында өндірістік инфақұрылымды дамыту, оның ішінде мультимедиалық өнімді әзірлеу орталығын құру мәселесін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«Қазмедиа орталығы» ЖШС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 жылғы 4-тоқсан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«Қазмедиа орталығы» ЖШС-ның меншікті қаражаты есебінен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қазақстандық блог саласының көлемі – 2017 жылы 100 Интернет пайдаланушыға шаққанда 1 дербес интернет-блог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прокаттағы отандық көркем фильмдердің саны – 2017 жылы 8 %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20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сериалдарды, деректі драмаларды, ток-шоу, ақпараттық және ойын-сауық бағдарламаларын, соның ішінде ортақ қаржыландыру немесе мемлекеттік тапсырыс арқылы жеке меншік телеарналар және продакшн студиялармен бірлесіп өндіру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(келісім бойынша), «Қазақстан» РТРК»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бюджеттік бағдарлама бойынша көзделген қаражат шегінде</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ақпараттық сүйемелдеу</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мемлекеттің қызметін жария ету және ілгерілету бойынша мемлекеттік органдардың үйлестіру жүйесін және жауапкершілігін жетілдіру</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 қызметінің түйінді және әлеуметтік маңызы бар бағыттары туралы халықтың хабардар болу деңгейі (әлеуметтанушылық сауалнама нәтижелері бойынша) 2017 жылы - 65 %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мемлекеттік органдар мен ұлттық компаниялардың тиісті кәсіптік білімі бар баспасөз қызметі қызметкерлерінің үлесі – 2017 жылы - 100 %.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МО: ИДМ</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кеңістікті мониторингтеудің автоматтандырылған мемлекеттік жүйесін құру бойынша ТЭН әзірлеу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ҰЭМ-мен келісілген ТЭН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1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Телекөрермендер мен радиотыңдаушылардың қалауын анықтау мақсатында әлеуметтік медиа-өлшемдер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«ТАО» РМК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3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 ресми түпнұсқа ақпарат көлемін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(келісім бойынша), «Хабар» агенттігі» АҚ (келісім бойынша), «Егемен Қазақстан» РГ» АҚ (келісім бойынша), «Казахстанская правда» РГ» АҚ (келісім бойынша), «Казконтент» АҚ (келісім бойынша), «ТАО» РМК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16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қолжетімді теле-, радиоарналардың және міндетті теле-, радиоарналардың тізбелерін қалыптастыруды және таратуды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«Қазтелерадио» АҚ (келісім бойынша), телерадио хабар тарату операторлары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әдістемелік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материалдар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«ТАО» РМК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бюджеттік бағдарлама бойынша көзделген қаражат шегінде</w:t>
            </w:r>
          </w:p>
        </w:tc>
      </w:tr>
      <w:tr>
        <w:trPr>
          <w:trHeight w:val="10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бағдарламаларды және жалпы ұлттық маңызы бар жобаларды сүйемелдеу бойынша бірыңғай ақпараттық жұмыс жөніндегі жоба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жоба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r>
        <w:trPr>
          <w:trHeight w:val="21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Бағдарламаны іске асыруды басқару схемасы мен құралдары</w:t>
            </w:r>
          </w:p>
        </w:tc>
      </w:tr>
      <w:tr>
        <w:trPr>
          <w:trHeight w:val="10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Қазақстан – 2020» мемлекеттік бағдарламасының нысаналы индикаторларына қол жеткізуді мониторингтеу мәселелерін пысықтау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ОМО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талап етілмейді</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АӨК – агроөнеркәсіптік кешен</w:t>
      </w:r>
      <w:r>
        <w:br/>
      </w:r>
      <w:r>
        <w:rPr>
          <w:rFonts w:ascii="Times New Roman"/>
          <w:b w:val="false"/>
          <w:i w:val="false"/>
          <w:color w:val="000000"/>
          <w:sz w:val="28"/>
        </w:rPr>
        <w:t>
АЖ – ақпараттық жүйе</w:t>
      </w:r>
      <w:r>
        <w:br/>
      </w:r>
      <w:r>
        <w:rPr>
          <w:rFonts w:ascii="Times New Roman"/>
          <w:b w:val="false"/>
          <w:i w:val="false"/>
          <w:color w:val="000000"/>
          <w:sz w:val="28"/>
        </w:rPr>
        <w:t>
АКТ – ақпараттық-коммуникациялық технологиялар</w:t>
      </w:r>
      <w:r>
        <w:br/>
      </w:r>
      <w:r>
        <w:rPr>
          <w:rFonts w:ascii="Times New Roman"/>
          <w:b w:val="false"/>
          <w:i w:val="false"/>
          <w:color w:val="000000"/>
          <w:sz w:val="28"/>
        </w:rPr>
        <w:t>
АҚ – акционерлік қоғам</w:t>
      </w:r>
      <w:r>
        <w:br/>
      </w:r>
      <w:r>
        <w:rPr>
          <w:rFonts w:ascii="Times New Roman"/>
          <w:b w:val="false"/>
          <w:i w:val="false"/>
          <w:color w:val="000000"/>
          <w:sz w:val="28"/>
        </w:rPr>
        <w:t>
АҚ – ақпараттық қауіпсіздік</w:t>
      </w:r>
      <w:r>
        <w:br/>
      </w:r>
      <w:r>
        <w:rPr>
          <w:rFonts w:ascii="Times New Roman"/>
          <w:b w:val="false"/>
          <w:i w:val="false"/>
          <w:color w:val="000000"/>
          <w:sz w:val="28"/>
        </w:rPr>
        <w:t>
«Алатау» АТП» АЭА – «Алатау» ақпараттық технологиялар паркі» арнайы экономикалық аймағы</w:t>
      </w:r>
      <w:r>
        <w:br/>
      </w:r>
      <w:r>
        <w:rPr>
          <w:rFonts w:ascii="Times New Roman"/>
          <w:b w:val="false"/>
          <w:i w:val="false"/>
          <w:color w:val="000000"/>
          <w:sz w:val="28"/>
        </w:rPr>
        <w:t>
«АТҚКА» ЗТБ – «Қазақстандық АТ-компаниялардың қауымдастығы» заңды тұлғалардың бірлестігі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ББК – бюджеттiк бағдарлама коды</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БП – Қазақстан Республикасының Бас прокуратурасы</w:t>
      </w:r>
      <w:r>
        <w:br/>
      </w:r>
      <w:r>
        <w:rPr>
          <w:rFonts w:ascii="Times New Roman"/>
          <w:b w:val="false"/>
          <w:i w:val="false"/>
          <w:color w:val="000000"/>
          <w:sz w:val="28"/>
        </w:rPr>
        <w:t>
ГАЖ – геоақпараттық жүйе</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ЖМО – «Қазақстан Республикасы Жобалау менеджерлерінің одағы» қауымдастығы</w:t>
      </w:r>
      <w:r>
        <w:br/>
      </w:r>
      <w:r>
        <w:rPr>
          <w:rFonts w:ascii="Times New Roman"/>
          <w:b w:val="false"/>
          <w:i w:val="false"/>
          <w:color w:val="000000"/>
          <w:sz w:val="28"/>
        </w:rPr>
        <w:t>
ЖС – Қазақстан Республикасының Жоғарғы Соты</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«Зерде» АҚ – «Зерде» ұлттық инфокоммуникация холдингі» акционерлік қоғамы</w:t>
      </w:r>
      <w:r>
        <w:br/>
      </w:r>
      <w:r>
        <w:rPr>
          <w:rFonts w:ascii="Times New Roman"/>
          <w:b w:val="false"/>
          <w:i w:val="false"/>
          <w:color w:val="000000"/>
          <w:sz w:val="28"/>
        </w:rPr>
        <w:t>
ИАЖ – интеграцияланған ақпараттық жүйе</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«ҚИҚ» ЗТБ – «Қазақстанның интернет қауымдастығы» заңды тұлғалар бірлестігі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ҚР ҰКП – Қазақстан Республикасының Ұлттық кәсіпкерлер палатасы</w:t>
      </w:r>
      <w:r>
        <w:br/>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ҚЭН – қаржылық-экономикалық негіздеме</w:t>
      </w:r>
      <w:r>
        <w:br/>
      </w: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r>
        <w:br/>
      </w:r>
      <w:r>
        <w:rPr>
          <w:rFonts w:ascii="Times New Roman"/>
          <w:b w:val="false"/>
          <w:i w:val="false"/>
          <w:color w:val="000000"/>
          <w:sz w:val="28"/>
        </w:rPr>
        <w:t>
МО – мемлекеттік органдар</w:t>
      </w:r>
      <w:r>
        <w:br/>
      </w:r>
      <w:r>
        <w:rPr>
          <w:rFonts w:ascii="Times New Roman"/>
          <w:b w:val="false"/>
          <w:i w:val="false"/>
          <w:color w:val="000000"/>
          <w:sz w:val="28"/>
        </w:rPr>
        <w:t>
МОИП – мемлекеттік органдардың интранет-порталы</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ОМО – орталық мемлекеттік органдар</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РБ – республикалық бюджет</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«ТАО» РМК – «Талдау және ақпарат орталығы» республикалық мемлекеттік кәсіпорны</w:t>
      </w:r>
      <w:r>
        <w:br/>
      </w:r>
      <w:r>
        <w:rPr>
          <w:rFonts w:ascii="Times New Roman"/>
          <w:b w:val="false"/>
          <w:i w:val="false"/>
          <w:color w:val="000000"/>
          <w:sz w:val="28"/>
        </w:rPr>
        <w:t>
«ТДҰА» АҚ– «Технологиялық даму жөніндегі ұлттық агенттік» акционерлік қоғамы</w:t>
      </w:r>
      <w:r>
        <w:br/>
      </w:r>
      <w:r>
        <w:rPr>
          <w:rFonts w:ascii="Times New Roman"/>
          <w:b w:val="false"/>
          <w:i w:val="false"/>
          <w:color w:val="000000"/>
          <w:sz w:val="28"/>
        </w:rPr>
        <w:t>
ТжКҰ – техникалық және кәсіптік ұйымдар</w:t>
      </w:r>
      <w:r>
        <w:br/>
      </w:r>
      <w:r>
        <w:rPr>
          <w:rFonts w:ascii="Times New Roman"/>
          <w:b w:val="false"/>
          <w:i w:val="false"/>
          <w:color w:val="000000"/>
          <w:sz w:val="28"/>
        </w:rPr>
        <w:t>
ТРМК – Қазақстан Республикасы Индустрия және жаңа технологиялар министрлігінің Технологиялық реттеу және метрология комитеті</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«ҰАТ» АҚ – «Ұлттық ақпараттық технологиялар» акционерлік қоғамы</w:t>
      </w:r>
      <w:r>
        <w:br/>
      </w:r>
      <w:r>
        <w:rPr>
          <w:rFonts w:ascii="Times New Roman"/>
          <w:b w:val="false"/>
          <w:i w:val="false"/>
          <w:color w:val="000000"/>
          <w:sz w:val="28"/>
        </w:rPr>
        <w:t>
ҰБ – Қазақстан Республикасының Ұлттық банкі</w:t>
      </w:r>
      <w:r>
        <w:br/>
      </w:r>
      <w:r>
        <w:rPr>
          <w:rFonts w:ascii="Times New Roman"/>
          <w:b w:val="false"/>
          <w:i w:val="false"/>
          <w:color w:val="000000"/>
          <w:sz w:val="28"/>
        </w:rPr>
        <w:t>
ҰҚК – Қазақстан Республикасы Ұлттық қауiпсiздiк комитетi</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«ХАТУ» АҚ – «Халықаралық ақпараттық технологиялар университеті» акционерлік қоғамы</w:t>
      </w:r>
      <w:r>
        <w:br/>
      </w:r>
      <w:r>
        <w:rPr>
          <w:rFonts w:ascii="Times New Roman"/>
          <w:b w:val="false"/>
          <w:i w:val="false"/>
          <w:color w:val="000000"/>
          <w:sz w:val="28"/>
        </w:rPr>
        <w:t>
ХҚО – халыққа қызмет көрсету орталығы</w:t>
      </w:r>
      <w:r>
        <w:br/>
      </w:r>
      <w:r>
        <w:rPr>
          <w:rFonts w:ascii="Times New Roman"/>
          <w:b w:val="false"/>
          <w:i w:val="false"/>
          <w:color w:val="000000"/>
          <w:sz w:val="28"/>
        </w:rPr>
        <w:t>
ЭМ – Қазақстан Республикасы Энергетика министрлігі</w:t>
      </w:r>
      <w:r>
        <w:br/>
      </w:r>
      <w:r>
        <w:rPr>
          <w:rFonts w:ascii="Times New Roman"/>
          <w:b w:val="false"/>
          <w:i w:val="false"/>
          <w:color w:val="000000"/>
          <w:sz w:val="28"/>
        </w:rPr>
        <w:t>
* – сома тиісті жылға арналған республикалық бюджетті қалыптатыру не нақтылау кезінде нақтылануы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