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bbca" w14:textId="054b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маусымдағы № 731 қаулысы. Күші жойылды - Қазақстан Республикасы Үкіметінің 2025 жылғы 21 мамырдағы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енгізіледi және 01.01.2025 бастап туындаған құқықтық қатынастарға қолданылады)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8, 28-құжат)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Ұлттық қорын орналастыру үшін материалдық емес активтерді қоспағанда, рұқсат етілген қаржы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Шетелдік, оның ішінде шетелдік қаржы нарықтарында айналыстағы құралдар:";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шетел валютасындағы және алтындағы депозиттер (салымдар);";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13) тармақшамен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құймадағы және металл шоттардағы алтын.".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