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cca2" w14:textId="d71c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Спорт және дене шынықтыру істері агенттігінің 2012 - 2016 жылдарға арналған стратегиялық жоспары және Қазақстан Республикасы Үкіметінің кейбір шешімдерінің күші жойылды деп тану туралы" Қазақстан Республикасы Үкіметінің 2012 жылғы 31 наурыздағы № 414 қаулысына өзгерістер мен толықтырулар енгізу туралы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маусымдағы № 666 қаулысы. Күші жойылды - Қазақстан Республикасы Үкіметінің 2015 жылғы 15 сәуірдегі № 238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Спорт және дене шынықтыру істері агенттігінің 2012 – 2016 жылдарға арналған стратегиялық жоспары және Қазақстан Республикасы Үкіметінің кейбір шешімдерінің күші жойылды деп тану туралы» Қазақстан Республикасы Үкіметінің 2012 жылғы 31 наурыздағы № 414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41, 550-құжат)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Спорт және дене шынықтыру істері агенттігінің 2012 – 2016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«1-стратегиялық бағыт. Дене шынықтырумен және спортпен айналысу арқылы қазақстандықтардың саламатты өмір салтын қалыптастыру»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«Елде бұқаралық спортты дамыту» деген 1.1-мақсатта: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3, 4, 5-жолдар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9"/>
        <w:gridCol w:w="1769"/>
        <w:gridCol w:w="667"/>
        <w:gridCol w:w="757"/>
        <w:gridCol w:w="959"/>
        <w:gridCol w:w="959"/>
        <w:gridCol w:w="959"/>
        <w:gridCol w:w="982"/>
        <w:gridCol w:w="1118"/>
        <w:gridCol w:w="961"/>
      </w:tblGrid>
      <w:tr>
        <w:trPr>
          <w:trHeight w:val="30" w:hRule="atLeast"/>
        </w:trPr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Балалар мен жеткіншектердің жалпы санына қатысты дене шынықтырумен және спортпен шұғылданатын балалар мен жеткіншектерді қамту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есепке алу, ведомстволық статистикалық деректер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Мемлекеттік органдар қабылдайтын шешімдердің айқындығы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ЖБИ деректері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Саяси шешімдер қабылдаудағы фаворитизм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ЖБИ деректері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Саясаткерлерге қоғамның сенімі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ЖБИ деректері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«Адамдарды күн сайын дене шынықтыру-сауықтырумен айналысуға тарту» деген 1.1.1-міндетте: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8"/>
        <w:gridCol w:w="2133"/>
        <w:gridCol w:w="616"/>
        <w:gridCol w:w="907"/>
        <w:gridCol w:w="886"/>
        <w:gridCol w:w="1135"/>
        <w:gridCol w:w="907"/>
        <w:gridCol w:w="1115"/>
        <w:gridCol w:w="990"/>
        <w:gridCol w:w="1033"/>
      </w:tblGrid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Оқушылардың жалпы санынан спорт секцияларында шұғылданатын орта білім беру ұйымдарындағы оқушылардың үлесі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есепке алу, ведомстволық статистикалық деректер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Оқушылардың жалпы санынан спорт секцияларында шұғылданатын ЖОО-дағы оқитындардың үлесі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есепке алу, ведомстволық статистикалық деректер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мазмұндағы реттік нөмерлері 7, 8-жолдармен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1961"/>
        <w:gridCol w:w="648"/>
        <w:gridCol w:w="903"/>
        <w:gridCol w:w="903"/>
        <w:gridCol w:w="754"/>
        <w:gridCol w:w="882"/>
        <w:gridCol w:w="1030"/>
        <w:gridCol w:w="903"/>
        <w:gridCol w:w="904"/>
      </w:tblGrid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Ауылдық жерлердегі оқушылардың жалпы санынан ауылдық жерлерде спорт секцияларында шұғылданатын білім беру ұйымдарындағы оқушылардың үлесі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есепке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Жұмыс орындары бойынша (жұмыс беруші) дене шынықтырумен және спортпен шұғылданатын азаматтардың үлесі, %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есепке алу, ведомстволық статистикалық деректер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9"/>
        <w:gridCol w:w="656"/>
        <w:gridCol w:w="656"/>
        <w:gridCol w:w="913"/>
        <w:gridCol w:w="914"/>
        <w:gridCol w:w="1172"/>
      </w:tblGrid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«Президенттік миль» атты тестілерді тапсыру жолымен 24 жастан бастап және одан жоғары жастағы халықтың дене дайындығын жылсайын тестілеуді ұйымдастыру және өткізу (ЖАО-мен бірлесіп)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реттік нөмірі 2-жол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14, 15-жолдармен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4"/>
        <w:gridCol w:w="709"/>
        <w:gridCol w:w="669"/>
        <w:gridCol w:w="669"/>
        <w:gridCol w:w="669"/>
        <w:gridCol w:w="670"/>
      </w:tblGrid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Орта білім беру ұйымдарын, оның ішінде ауылдық жерлерде қазіргі заманғы спорттық жабдықпен және мүкәммәлмен қамтамасыз ету жөнінде жағдайлар жасау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Жұмыс берушілерге спортпен шұғылдану үшін, оның ішінде жұмыс берушілердің жұмыс орындарында қызметкерлердің денсаулығын нығайту бойынша іс-шараларды енгізу арқылы жағдайлар жасау жөніндегі талаптарды енгізу жөнінде ұсыныстар енгізу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«2-стратегиялық бағыт. Қазақстандық спорттың әлемдік спорт аренасында бәсекеге қабілеттілігін арттыру»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«Жоғары жетістіктер спортын дамыту» деген 2.1-мақсатта: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индикаторда реттік нөмірі 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7"/>
        <w:gridCol w:w="1743"/>
        <w:gridCol w:w="1327"/>
        <w:gridCol w:w="889"/>
        <w:gridCol w:w="517"/>
        <w:gridCol w:w="714"/>
        <w:gridCol w:w="496"/>
        <w:gridCol w:w="496"/>
        <w:gridCol w:w="496"/>
        <w:gridCol w:w="825"/>
      </w:tblGrid>
      <w:tr>
        <w:trPr>
          <w:trHeight w:val="30" w:hRule="atLeast"/>
        </w:trPr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Жазғы олимпиада ойындарының қорытындылары бойынша Халықаралық Олимпиада комитетінің ресми емес жалпы командалық есебінің рейтингіндегі Қазақстанның орны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 кестесі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«Қазақстандық спортшылардың бәсекеге қабілеттілігін қамтамасыз ету жөніндегі шараларды күшейту» деген 2.1.1-міндетте: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қол жеткізуге арналған іс-шаралар мынадай мазмұндағы реттік нөмірі 10-жолмен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1"/>
        <w:gridCol w:w="644"/>
        <w:gridCol w:w="644"/>
        <w:gridCol w:w="897"/>
        <w:gridCol w:w="897"/>
        <w:gridCol w:w="897"/>
      </w:tblGrid>
      <w:tr>
        <w:trPr>
          <w:trHeight w:val="30" w:hRule="atLeast"/>
        </w:trPr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Спорттық инфрақұрылым саласында мемлекеттік-жекешелік әріптестік қағидаттарын енгізу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«Спорт түрлерінен мамандарды даярлау және олардың біліктілігін арттыру жүйесін жетілдіру» деген 2.1.2-міндетте: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 мынадай мазмұндағы реттік нөмірі 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2740"/>
        <w:gridCol w:w="771"/>
        <w:gridCol w:w="555"/>
        <w:gridCol w:w="576"/>
        <w:gridCol w:w="576"/>
        <w:gridCol w:w="901"/>
        <w:gridCol w:w="1010"/>
        <w:gridCol w:w="902"/>
        <w:gridCol w:w="903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Спорт ұйымдарындағы кадр тапшылығын азайту,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есепке алу, ведомстволық статистикалық деректер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қол жеткізуге арналған іс-шаралар мынадай мазмұндағы реттік нөмірі 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1"/>
        <w:gridCol w:w="639"/>
        <w:gridCol w:w="639"/>
        <w:gridCol w:w="890"/>
        <w:gridCol w:w="890"/>
        <w:gridCol w:w="891"/>
      </w:tblGrid>
      <w:tr>
        <w:trPr>
          <w:trHeight w:val="30" w:hRule="atLeast"/>
        </w:trPr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Дене шынықтыру және спорт саласының қызметкерлеріне арналған кәсіптік стандарттарды әзірлеу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органның стратегиялық бағыттары мен мақсаттарының мемлекеттің стратегиялық мақсаттарына сәйкестігі» деген </w:t>
      </w:r>
      <w:r>
        <w:rPr>
          <w:rFonts w:ascii="Times New Roman"/>
          <w:b w:val="false"/>
          <w:i w:val="false"/>
          <w:color w:val="000000"/>
          <w:sz w:val="28"/>
        </w:rPr>
        <w:t>3.2-кіші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«1-стратегиялық бағыт. Дене шынықтырумен және спортпен айналысу арқылы қазақстандықтардың саламатты өмір салтын қалыптастыру, лотерея қызметін реттеу және ойын бизнесі саласындағы бақылау»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«1-стратегиялық бағыт. Дене шынықтырумен және спортпен айналысу арқылы қазақстандықтардың саламатты өмір салтын қалыптастыру»;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«1.1-мақсат. «Елде бұқаралық спортты дамыту, лотерея қызметін реттеу және ойын бизнесі саласындағы бақылау»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«1.1-мақсат. «Елде бұқаралық спортты дамыту»;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3-стратегиялық бағытпен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7"/>
        <w:gridCol w:w="72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«3-стратегиялық бағыт. Лотерея қызметін реттеу және ойын бизнесі саласындағы бақылау»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3.1-мақсат. «Лотерея қызметін реттеу және ойын бизнесі саласындағы бақылау»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«Ойын бизнесі туралы» 2007 жылғы 12 қаңтардағы Қазақстан Республикасының № 219 Заңы»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«Функционалдық мүмкіндіктерді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«1-стратегиялық бағыт. Дене шынықтырумен және спортпен айналысу арқылы қазақстандықтардың саламатты өмір салтын қалыптастыру, лотерея қызметін реттеу және ойын бизнесі саласындағы бақылау»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«1-стратегиялық бағыт. Дене шынықтырумен және спортпен айналысу арқылы қазақстандықтардың саламатты өмір салтын қалыптастыру»;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«1.1-мақсат. Елде бұқаралық спортты дамыту, лотерея қызметін реттеу және ойын бизнесі саласындағы бақылау»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«1.1-мақсат. Елде бұқаралық спортты дамыту»;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«1.1.2-міндет. «Лотерея қызметін реттеу тиімділігін арттыру» және «1.1.3-міндет. «Ойын бизнесі саласындағы бақылауды жүзеге асыру»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«3-стратегиялық бағыт. Лотерея қызметін реттеу және ойын бизнесі саласындағы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3.1-мақсат. Лотерея қызметін реттеу және ойын бизнесі саласындағы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3.1.1-міндет. Лотерея қызметін реттеу тиімділігін арттыру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3.1.2-міндет. Ойын бизнесі саласындағы бақылауды жүзеге асыру»;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Ведомствоаралық өзара іс-қимыл»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«Агенттіктің таңдалған стратегиялық бағыттары бойынша қойылған мақсаттарға қол жеткізуі көбінесе басқа мүдделі тараптармен өзара іс-қимыл тиімділігінің дәрежесіне байланысты болады.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5"/>
        <w:gridCol w:w="3232"/>
        <w:gridCol w:w="4923"/>
      </w:tblGrid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жеткізу үшін ведомствоаралық өзара іс-қимылды талап ететін міндеттер көрсеткіштері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Ведомствоаралық өзара іс-қимыл жүзеге асырылатын мемлекеттік орган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жүзеге асыратын шаралар</w:t>
            </w:r>
          </w:p>
        </w:tc>
      </w:tr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1-стратегиялық бағыт. Дене шынықтырумен және спортпен шұғылданатын арқылы қазақстандықтардың саламатты өмір салтын қалыптастыру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1.1-мақсат. «Елде бұқаралық спортты дамыту»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1.1.1-міндет. «Адамдарды күн сайынғы дене шынықтыру-сауықтыру жаттығуларына тарту»</w:t>
            </w:r>
          </w:p>
        </w:tc>
      </w:tr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Дене шынықтырумен және спортпен тұрақты түрде шұғылданатын ауыл халқының жалпы санының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Дене шынықтырумен және спортпен тұрақты түрде шұғылданатын мүгедектердің, мүгедектердің жалпы санының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Өткізілген іс-шаралардың жалпы санынан үкіметтік емес ұйымдарды (ҮЕҰ) тартумен өткізілген спорттық-бұқаралық іс-шаралар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Жұмыс орындары бойынша (жұмыс беруші) дене шынықтырумен және спортпен шұғылданатын азаматтардың үлесі, %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Алматы және Астана қалаларының әкімдіктері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Тұрғылықты жері бойынша балалар жасөспірімдер аула клубтары мен спорт клубтары желісін құру.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Ведомстволық (салалық) спорт қоғамдарын (клубтарды) құру.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Жергілікті деңгейде мемлекеттік спорт ұйымдарын спорттық мүкәммалмен және жабдықпен жарақтандыру;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Қарапайым спорт құрылыстарын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Халықтың дене шынықтырумен және спортпен жаппай шұғылдану үшін спорт инфрақұрылымына қолжетімділігін кеңейту</w:t>
            </w:r>
          </w:p>
        </w:tc>
      </w:tr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Оқушылардың жалпы санынан спорт секцияларында шұғылданатын орта білім беру ұйымдарындағы оқушылардың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Оқушылардың жалпы санынан спорт секцияларында шұғылданатын ЖОО-дағы оқитындардың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Ауылдық жерлердегі оқытушылардың жалпы санынан ауылдық жерлерде спорт секцияларында шұғылданатын білім беру ұйымдарындағы оқушылардың үлесі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Білім беру ұйымдарында спорттық секциялар мен спорт клубтарын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Білім беру мекемелерінің оқушылары мен студенттерінің президенттік көпсайысты тапсыру бойынша нормаларды орындау үшін жағдайлар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Орта білім беру ұйымдарын, оның ішінде ауылдық жерлерде спорттық жабдықпен және мүкәммалмен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2-стратегиялық бағыт. Қазақстандық спорттың әлемдік спорт аренасында бәсекеге қабілеттілігін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2.1-мақсат. «Жоғары жетістіктер спортын дамыту»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2.1.1-міндет. «Қазақстандық спортшылардың бәсекеге қабілеттілігін қамтамасыз ету жөніндегі шараларды күшейту»</w:t>
            </w:r>
          </w:p>
        </w:tc>
      </w:tr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Республикалық кешенді спорттық іс-шараларда, республиканың чемпионаттарында, біріншілігінде және кубоктарында иеленген медальдар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Білікті спортшылардың жалпы санынан халықаралық дәрежедегі (спорт шеберлері) спорт шеберлері санының үлесі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Алматы және Астана қалаларының әкімдіктері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Спорт объектілерін салу және спорт объектілерін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Білікті және біліктілігі жоғары спортшыларды даярлау сапасын арттыру үшін оқу-жаттығу жиындарын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Спорттық инфрақұрылым саласында мемлекеттік-жеке меншік әріптестік қағидаттарын енгізу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3-стратегиялық бағыт. Лотерея қызметін реттеу және ойын бизнесі саласындағы бақылау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3.1-мақсат. «Лотерея қызметін реттеу және ойын бизнесі саласындағы бақылау»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3.1.1-міндет «Лотерея қызметін реттеу тиімділігін арттыру»</w:t>
            </w:r>
          </w:p>
        </w:tc>
      </w:tr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 қызметінен республикалық бюджетке түскен табыстың көбеюі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Лотерея нарығын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Лотерея қызметі саласындағы тәуекел дәрежесін бағалау өлшемдерін жетілдіру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7.1.1-кестеде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«Дене шынықтыру және спорт саласындағы мемлекеттік саясатты қалыптастыру»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 мемлекеттік қызметшіні ұстауға жұмсалатын орташа шығындар» деген жолдағы «4 852» деген сандар «4 854»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«4 803 89» деген сандар «4 805 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7.1.2-кестеде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«Спорттағы дарынды балаларды оқыту және тәрбиелеу»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білім алушыға стипендияның орташа мөлшері» деген жолдағы «116» деген сандар «125»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«Спорт мектебінде, мектеп-интернат-колледждерінде бір білім алушыны оқытуға жұмсалатын шығындар құны» деген жолдағы «1 418» деген сандар «1 462»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«2 491 383» деген сандар «2 571 773»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7.1.3-кестеде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«Техникалық, кәсіптік, орта білімнен кейінгі білім беру ұйымдарында мамандар даярлау және оқитындарға әлеуметтік қолдау көрсету»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білім алушыға стипендиясының орташа мөлшері» деген жолдағы «106» деген сандар «114»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білім алушыны оқытуға жұмсалатын шығындардың орташа құны» деген жолдағы «1 131» деген сандар «1 156»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«5 686 80» деген сандар «5 831 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7.1.4-кестеде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«Бұқаралық спортты және ұлттық спорт түрлерiн дамытуды қолдау»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«4 342 22» деген сандар «4 380 93»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7.1.7-кестеде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«Жоғары жетiстiктер спортын дамыту»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«2014 жыл»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спортшыны дайындауға және оның қатысуына жұмсалатын орташа шығындар» деген жолдағы «5 292» деген сандар «5 334»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«14 616 185» деген сандар «14 733 267»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7.1.16-кестеде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«Облыстық бюджеттерге, Астана және Алматы қалаларының бюджеттеріне спорт объектілерін дамытуға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«Жобалардың жалпы құнынан орындалған жұмыстар (қызметтер) көлемі» деген жолдағы «34,67» деген сандар «37,3»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«15 987 062» деген сандар «16 075 181»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жиынтығы» деген </w:t>
      </w:r>
      <w:r>
        <w:rPr>
          <w:rFonts w:ascii="Times New Roman"/>
          <w:b w:val="false"/>
          <w:i w:val="false"/>
          <w:color w:val="000000"/>
          <w:sz w:val="28"/>
        </w:rPr>
        <w:t>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БАРЛЫҒЫ:» деген жолдағы «44 473 573» деген сандар «44 777 700»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«19 124 217» деген сандар «19 340 225»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«Дене шынықтыру және спорт саласындағы мемлекеттік саясатты қалыптастыру» деген жолдағы «480 389» деген сандар «480 586»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«Спорттағы дарынды балаларды оқыту және тәрбиелеу» деген жолдағы «2 491 383» деген сандар «2 571 773»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«Техникалық және кәсіптік, орта білімнен кейінгі білім беру ұйымдарында мамандар даярлау және оқитындарға әлеуметтік қолдау көрсету» деген жолдағы «5 686 80» деген сандар «5 831 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«Бұқаралық спортты және ұлттық спорт түрлерiн дамытуды қолдау» деген жолдағы «4 342 22» деген сандар «4 380 93»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«Жоғары жетiстiктер спортын дамыту» бюджеттік бағдарламадағы деген жолдағы «14 616 185» деген сандар «14 733 267»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«25 349 356» деген сандар «25 437 475»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«Облыстық бюджеттерге, Астана және Алматы қалаларының бюджеттеріне спорт объектілерін дамытуға берілетін нысаналы даму трансферттері» деген жолдағы «15 987 062» деген сандар «16 075 181»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0"/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дене шынықтыру мен спортты дамытудың 2011 – 2015 жылдарға арналған салалық бағдарламасын бекіту туралы» Қазақстан Республикасы Үкіметінің 2011 жылғы 30 қарашадағы № 1399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Республикасында дене шынықтыру мен спортты дамытудың 2011 – 2015 жылдарға арналған салалық бағдарламасын бекіту туралы» Қазақстан Республикасы Үкіметінің 2011 жылғы 30 қарашадағы № 1399 қаулысына өзгерістер енгізу туралы» Қазақстан Республикасы Үкіметінің 2012 жылғы 29 маусымдағы № 871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Республикасында дене шынықтыру мен спортты дамытудың 2011 – 2015 жылдарға арналған салалық бағдарламасын бекіту туралы» Қазақстан Республикасы Үкіметінің 2011 жылғы 30 қарашадағы № 1399 қаулысына өзгерістер енгізу туралы» Қазақстан Республикасы Үкіметінің 2013 жылғы 27 ақпандағы № 742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2020: болашаққа жол» Қазақстан Республикасы мемлекеттік жастар саясатының 2020 жылға дейінгі тұжырымдамасы туралы» Қазақстан Республикасы Үкіметінің 2013 жылғы 27 ақпандағы № 191 қаулысы 3-бөлімнің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