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8370" w14:textId="9258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резервтің материалдық құндылықтарын броннан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22 сәуірдегі № 386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материалдық резерв туралы» 2000 жылғы 27 қарашадағы Қазақстан Республикасы Заңының 14-бабына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5653,814 тонна (бес мың алты жүз елу үш тонна сегіз жүз он төрт килограмм) көлеміндегі қант мемлекеттiк материалдық резервтен нарыққа реттеушілік ықпал жасау үшін броннан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әкімдіктері қосымшаға сәйкес қанттың бөлшек сауда бағасы бойынша сатылуын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Нарыққа реттеушілік ықпал жасау үшін қанттың өңірлер бойынша шығарылуы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571"/>
        <w:gridCol w:w="2810"/>
        <w:gridCol w:w="1369"/>
        <w:gridCol w:w="1453"/>
        <w:gridCol w:w="1645"/>
        <w:gridCol w:w="1628"/>
        <w:gridCol w:w="1486"/>
        <w:gridCol w:w="1424"/>
      </w:tblGrid>
      <w:tr>
        <w:trPr>
          <w:trHeight w:val="19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қызметі субъектілері - алушылар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(тонна)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шығару бағасы теңгемен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теміржол көлігінің шығыстары теңгемен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тауардың өзіндік құны теңгемен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сауда үстемесінің мөлшері теңгемен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бөлшек сауда бағасы теңгемен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«Есіл» әлеуметтік-кәсіпкерлік корпорациясы» ұлттық компаниясы» акционерлік қоғамы және «Көкшетау» Сервистік дайындау орталығы»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«АзияАгроХолдинг»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«ЖетісуАгроСауда»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«Жанель» жауапкершілігі шектеулі серіктестігі,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«Идеал-Маркет»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 круп»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 әлеуметтік-кәсіпкерлік корпорациясы» ұлттық компаниясы» акционерлік қоғамы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«Иманғазиева» жеке кәсіпкер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«Тараз» сауда-сатып алу компаниясы»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«Арқа» басқарушы инвестициялық компаниясы» акционерлік қоғамы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 әлеуметтік-кәсіпкерлік корпорациясы» ұлттық компаниясы» акционерлік қоғамы және «Қызылорда қаржы компаниясы»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 әлеуметтік-кәсіпкерлік корпорациясы» ұлттық компаниясы» акционерлік қоғамы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«Павлодар» әлеуметтік-кәсіпкерлік корпорациясы» ұлттық компаниясы» акционерлік қоғамы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«СКБ Север»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«Шымкент» әлеуметтік-кәсіпкерлік корпорациясы» ұлттық компаниясы» акционерлік қоғамы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әлеуметтік-кәсіпкерлік корпорациясы» ұлттық компаниясы» акционерлік қоғамы және «Ерке-М» жауапкершілігі шектеулі серіктестігі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5 653,814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