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3028" w14:textId="1ea3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туралы» Қазақстан Республикасы Үкіметінің 1998 жылғы 21 желтоқсандағы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Дүйсенова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Босымбекқызы         халықты әлеуметтік қорғау министрі  енгізілсін;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Серік Сақбалдыұлы Әбденов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