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4bc9d" w14:textId="9d4bc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тізілімін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3 тамыздағы № 779 қаулысы. Күші жойылды - Қазақстан Республикасы Үкіметінің 2015 жылғы 10 наурыздағы № 119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10.03.2015 </w:t>
      </w:r>
      <w:r>
        <w:rPr>
          <w:rFonts w:ascii="Times New Roman"/>
          <w:b w:val="false"/>
          <w:i w:val="false"/>
          <w:color w:val="ff0000"/>
          <w:sz w:val="28"/>
        </w:rPr>
        <w:t>№ 119</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4)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көрсетілетін қызметтер тізілімін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 тамыздағы</w:t>
      </w:r>
      <w:r>
        <w:br/>
      </w:r>
      <w:r>
        <w:rPr>
          <w:rFonts w:ascii="Times New Roman"/>
          <w:b w:val="false"/>
          <w:i w:val="false"/>
          <w:color w:val="000000"/>
          <w:sz w:val="28"/>
        </w:rPr>
        <w:t xml:space="preserve">
№ 779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Мемлекеттік көрсетілетін қызметтер тізілімін жүргізу</w:t>
      </w:r>
      <w:r>
        <w:br/>
      </w:r>
      <w:r>
        <w:rPr>
          <w:rFonts w:ascii="Times New Roman"/>
          <w:b/>
          <w:i w:val="false"/>
          <w:color w:val="000000"/>
        </w:rPr>
        <w:t>
қағидалары</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Осы Мемлекеттік көрсетілетін қызметтер тізілімін жүргізу қағидалары (бұдан әрі – Қағидалар) мемлекеттік көрсетілетін қызметтер тізілімін жүргізу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мынадай терминдер мен анықтамалар пайдаланылады:</w:t>
      </w:r>
      <w:r>
        <w:br/>
      </w:r>
      <w:r>
        <w:rPr>
          <w:rFonts w:ascii="Times New Roman"/>
          <w:b w:val="false"/>
          <w:i w:val="false"/>
          <w:color w:val="000000"/>
          <w:sz w:val="28"/>
        </w:rPr>
        <w:t>
      1) көрсетілетін қызметті алушы – орталық мемлекеттік органдарды, Қазақстан Республикасының шетелдердегі мекемелерін, облыстардың, республикалық маңызы бар қаланың,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r>
        <w:br/>
      </w:r>
      <w:r>
        <w:rPr>
          <w:rFonts w:ascii="Times New Roman"/>
          <w:b w:val="false"/>
          <w:i w:val="false"/>
          <w:color w:val="000000"/>
          <w:sz w:val="28"/>
        </w:rPr>
        <w:t>
      2) көрсетілетін қызметті беруші –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мемлекеттік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w:t>
      </w:r>
      <w:r>
        <w:br/>
      </w:r>
      <w:r>
        <w:rPr>
          <w:rFonts w:ascii="Times New Roman"/>
          <w:b w:val="false"/>
          <w:i w:val="false"/>
          <w:color w:val="000000"/>
          <w:sz w:val="28"/>
        </w:rPr>
        <w:t>
      3) мемлекеттік көрсетілетін қызмет – көрсетілетін қызметті алушылардың өтініші бойынша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r>
        <w:br/>
      </w:r>
      <w:r>
        <w:rPr>
          <w:rFonts w:ascii="Times New Roman"/>
          <w:b w:val="false"/>
          <w:i w:val="false"/>
          <w:color w:val="000000"/>
          <w:sz w:val="28"/>
        </w:rPr>
        <w:t>
      4) мемлекеттік көрсетілетін қызметтер </w:t>
      </w:r>
      <w:r>
        <w:rPr>
          <w:rFonts w:ascii="Times New Roman"/>
          <w:b w:val="false"/>
          <w:i w:val="false"/>
          <w:color w:val="000000"/>
          <w:sz w:val="28"/>
        </w:rPr>
        <w:t>тізілімі</w:t>
      </w:r>
      <w:r>
        <w:rPr>
          <w:rFonts w:ascii="Times New Roman"/>
          <w:b w:val="false"/>
          <w:i w:val="false"/>
          <w:color w:val="000000"/>
          <w:sz w:val="28"/>
        </w:rPr>
        <w:t xml:space="preserve"> (бұдан әрі – тізілім) – мемлекеттік көрсетілетін қызметтердің сыныпталған тізбесі;</w:t>
      </w:r>
      <w:r>
        <w:br/>
      </w:r>
      <w:r>
        <w:rPr>
          <w:rFonts w:ascii="Times New Roman"/>
          <w:b w:val="false"/>
          <w:i w:val="false"/>
          <w:color w:val="000000"/>
          <w:sz w:val="28"/>
        </w:rPr>
        <w:t xml:space="preserve">
      5) мемлекеттік қызметтер көрсету саласындағы уәкілетті орган </w:t>
      </w:r>
      <w:r>
        <w:br/>
      </w:r>
      <w:r>
        <w:rPr>
          <w:rFonts w:ascii="Times New Roman"/>
          <w:b w:val="false"/>
          <w:i w:val="false"/>
          <w:color w:val="000000"/>
          <w:sz w:val="28"/>
        </w:rPr>
        <w:t>
(бұдан әрі – уәкілетті орган) – мемлекеттік қызметтер көрсету саласындағы басшылықты және салааралық үйлестіруді жүзеге асыратын орталық мемлекеттік орган.</w:t>
      </w:r>
      <w:r>
        <w:br/>
      </w:r>
      <w:r>
        <w:rPr>
          <w:rFonts w:ascii="Times New Roman"/>
          <w:b w:val="false"/>
          <w:i w:val="false"/>
          <w:color w:val="000000"/>
          <w:sz w:val="28"/>
        </w:rPr>
        <w:t>
</w:t>
      </w:r>
      <w:r>
        <w:rPr>
          <w:rFonts w:ascii="Times New Roman"/>
          <w:b w:val="false"/>
          <w:i w:val="false"/>
          <w:color w:val="000000"/>
          <w:sz w:val="28"/>
        </w:rPr>
        <w:t>
      3. Тізілімді жүргізудің негізгі міндеті мемлекеттік көрсетілетін қызметтерді, мемлекеттік көрсетілетін қызметтер туралы мәліметтерді анықтау және тізілімге енгізу болып табылады.</w:t>
      </w:r>
      <w:r>
        <w:br/>
      </w:r>
      <w:r>
        <w:rPr>
          <w:rFonts w:ascii="Times New Roman"/>
          <w:b w:val="false"/>
          <w:i w:val="false"/>
          <w:color w:val="000000"/>
          <w:sz w:val="28"/>
        </w:rPr>
        <w:t>
</w:t>
      </w:r>
      <w:r>
        <w:rPr>
          <w:rFonts w:ascii="Times New Roman"/>
          <w:b w:val="false"/>
          <w:i w:val="false"/>
          <w:color w:val="000000"/>
          <w:sz w:val="28"/>
        </w:rPr>
        <w:t>
      4. Тізілімді жүргізу мақсаттары:</w:t>
      </w:r>
      <w:r>
        <w:br/>
      </w:r>
      <w:r>
        <w:rPr>
          <w:rFonts w:ascii="Times New Roman"/>
          <w:b w:val="false"/>
          <w:i w:val="false"/>
          <w:color w:val="000000"/>
          <w:sz w:val="28"/>
        </w:rPr>
        <w:t>
      1) көрсетілетін қызметті берушілер қызметінің тиімділігі мен сапасын арттыру;</w:t>
      </w:r>
      <w:r>
        <w:br/>
      </w:r>
      <w:r>
        <w:rPr>
          <w:rFonts w:ascii="Times New Roman"/>
          <w:b w:val="false"/>
          <w:i w:val="false"/>
          <w:color w:val="000000"/>
          <w:sz w:val="28"/>
        </w:rPr>
        <w:t>
      2) көрсетілетін қызметті алушылар үшін мемлекеттік көрсетілетін қызметтер туралы мәліметтердің ашықтығын және қолжетімділігін қамтамасыз ету;</w:t>
      </w:r>
      <w:r>
        <w:br/>
      </w:r>
      <w:r>
        <w:rPr>
          <w:rFonts w:ascii="Times New Roman"/>
          <w:b w:val="false"/>
          <w:i w:val="false"/>
          <w:color w:val="000000"/>
          <w:sz w:val="28"/>
        </w:rPr>
        <w:t>
      3) мемлекеттік көрсетілетін қызметтерді есепке алу және талдау.</w:t>
      </w:r>
      <w:r>
        <w:br/>
      </w:r>
      <w:r>
        <w:rPr>
          <w:rFonts w:ascii="Times New Roman"/>
          <w:b w:val="false"/>
          <w:i w:val="false"/>
          <w:color w:val="000000"/>
          <w:sz w:val="28"/>
        </w:rPr>
        <w:t>
</w:t>
      </w:r>
      <w:r>
        <w:rPr>
          <w:rFonts w:ascii="Times New Roman"/>
          <w:b w:val="false"/>
          <w:i w:val="false"/>
          <w:color w:val="000000"/>
          <w:sz w:val="28"/>
        </w:rPr>
        <w:t>
      5. Тізілім мемлекеттік және орыс тілдерінде әзірленеді.</w:t>
      </w:r>
    </w:p>
    <w:bookmarkEnd w:id="5"/>
    <w:bookmarkStart w:name="z12" w:id="6"/>
    <w:p>
      <w:pPr>
        <w:spacing w:after="0"/>
        <w:ind w:left="0"/>
        <w:jc w:val="left"/>
      </w:pPr>
      <w:r>
        <w:rPr>
          <w:rFonts w:ascii="Times New Roman"/>
          <w:b/>
          <w:i w:val="false"/>
          <w:color w:val="000000"/>
        </w:rPr>
        <w:t xml:space="preserve"> 
2. Тізілімді жүргізу тәртібі</w:t>
      </w:r>
    </w:p>
    <w:bookmarkEnd w:id="6"/>
    <w:bookmarkStart w:name="z13" w:id="7"/>
    <w:p>
      <w:pPr>
        <w:spacing w:after="0"/>
        <w:ind w:left="0"/>
        <w:jc w:val="both"/>
      </w:pPr>
      <w:r>
        <w:rPr>
          <w:rFonts w:ascii="Times New Roman"/>
          <w:b w:val="false"/>
          <w:i w:val="false"/>
          <w:color w:val="000000"/>
          <w:sz w:val="28"/>
        </w:rPr>
        <w:t>
      6. Тізілімді жүргізу тәртібі мынадай кезеңдерді қамтиды:</w:t>
      </w:r>
      <w:r>
        <w:br/>
      </w:r>
      <w:r>
        <w:rPr>
          <w:rFonts w:ascii="Times New Roman"/>
          <w:b w:val="false"/>
          <w:i w:val="false"/>
          <w:color w:val="000000"/>
          <w:sz w:val="28"/>
        </w:rPr>
        <w:t>
      1) Қазақстан Республикасының нормативтік құқықтық актілерін мемлекеттік көрсетілетін қызметтерді анықтау тұрғысынан талдау;</w:t>
      </w:r>
      <w:r>
        <w:br/>
      </w:r>
      <w:r>
        <w:rPr>
          <w:rFonts w:ascii="Times New Roman"/>
          <w:b w:val="false"/>
          <w:i w:val="false"/>
          <w:color w:val="000000"/>
          <w:sz w:val="28"/>
        </w:rPr>
        <w:t>
      2) жүргізілген талдау негізінде тізілімге енгізуге жататын мемлекеттік көрсетілетін қызметтер тізбесін айқындау;</w:t>
      </w:r>
      <w:r>
        <w:br/>
      </w:r>
      <w:r>
        <w:rPr>
          <w:rFonts w:ascii="Times New Roman"/>
          <w:b w:val="false"/>
          <w:i w:val="false"/>
          <w:color w:val="000000"/>
          <w:sz w:val="28"/>
        </w:rPr>
        <w:t>
      3) анықталған мемлекеттік көрсетілетін қызметтерді, мемлекеттік көрсетілетін қызметтер туралы мәліметтерді тізілімге енгізу;</w:t>
      </w:r>
      <w:r>
        <w:br/>
      </w:r>
      <w:r>
        <w:rPr>
          <w:rFonts w:ascii="Times New Roman"/>
          <w:b w:val="false"/>
          <w:i w:val="false"/>
          <w:color w:val="000000"/>
          <w:sz w:val="28"/>
        </w:rPr>
        <w:t>
      4) тізілімге оның мазмұнын өзектілендіру (жаңарту) тұрғысынан мониторинг жүргізу;</w:t>
      </w:r>
      <w:r>
        <w:br/>
      </w:r>
      <w:r>
        <w:rPr>
          <w:rFonts w:ascii="Times New Roman"/>
          <w:b w:val="false"/>
          <w:i w:val="false"/>
          <w:color w:val="000000"/>
          <w:sz w:val="28"/>
        </w:rPr>
        <w:t>
      5) тізілімге енгізілген мемлекеттік көрсетілетін қызметтер туралы мәліметтерді өзектілендіру (жаңарту).</w:t>
      </w:r>
      <w:r>
        <w:br/>
      </w:r>
      <w:r>
        <w:rPr>
          <w:rFonts w:ascii="Times New Roman"/>
          <w:b w:val="false"/>
          <w:i w:val="false"/>
          <w:color w:val="000000"/>
          <w:sz w:val="28"/>
        </w:rPr>
        <w:t>
</w:t>
      </w:r>
      <w:r>
        <w:rPr>
          <w:rFonts w:ascii="Times New Roman"/>
          <w:b w:val="false"/>
          <w:i w:val="false"/>
          <w:color w:val="000000"/>
          <w:sz w:val="28"/>
        </w:rPr>
        <w:t>
      7. Тізілімге енгізу үшін мемлекеттік көрсетілетін қызмет мынадай талаптарға сәйкес келуі тиіс:</w:t>
      </w:r>
      <w:r>
        <w:br/>
      </w:r>
      <w:r>
        <w:rPr>
          <w:rFonts w:ascii="Times New Roman"/>
          <w:b w:val="false"/>
          <w:i w:val="false"/>
          <w:color w:val="000000"/>
          <w:sz w:val="28"/>
        </w:rPr>
        <w:t>
      1) мемлекеттік органдардың жекелеген функцияларын іске асыруға бағдарланған болуы;</w:t>
      </w:r>
      <w:r>
        <w:br/>
      </w:r>
      <w:r>
        <w:rPr>
          <w:rFonts w:ascii="Times New Roman"/>
          <w:b w:val="false"/>
          <w:i w:val="false"/>
          <w:color w:val="000000"/>
          <w:sz w:val="28"/>
        </w:rPr>
        <w:t>
      2) дара тәртіппен жүзеге асырылуы;</w:t>
      </w:r>
      <w:r>
        <w:br/>
      </w:r>
      <w:r>
        <w:rPr>
          <w:rFonts w:ascii="Times New Roman"/>
          <w:b w:val="false"/>
          <w:i w:val="false"/>
          <w:color w:val="000000"/>
          <w:sz w:val="28"/>
        </w:rPr>
        <w:t>
      3) көрсетілетін қызметті алушының өтініші бойынша жүзеге асырылуы;</w:t>
      </w:r>
      <w:r>
        <w:br/>
      </w:r>
      <w:r>
        <w:rPr>
          <w:rFonts w:ascii="Times New Roman"/>
          <w:b w:val="false"/>
          <w:i w:val="false"/>
          <w:color w:val="000000"/>
          <w:sz w:val="28"/>
        </w:rPr>
        <w:t>
      4) көрсетілетін қызметті алушылардың құқықтарын, бостандықтары мен заңды мүдделерін іске асыруға, материалдық немесе материалдық емес игіліктер беруге бағдарлануы.</w:t>
      </w:r>
      <w:r>
        <w:br/>
      </w:r>
      <w:r>
        <w:rPr>
          <w:rFonts w:ascii="Times New Roman"/>
          <w:b w:val="false"/>
          <w:i w:val="false"/>
          <w:color w:val="000000"/>
          <w:sz w:val="28"/>
        </w:rPr>
        <w:t>
</w:t>
      </w:r>
      <w:r>
        <w:rPr>
          <w:rFonts w:ascii="Times New Roman"/>
          <w:b w:val="false"/>
          <w:i w:val="false"/>
          <w:color w:val="000000"/>
          <w:sz w:val="28"/>
        </w:rPr>
        <w:t>
      8. Тізілімді жүргізуді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9. Уәкілетті орган қажет болған жағдайда жыл сайын, 1 шілдеден және 1 желтоқсаннан кешіктірмей тізілімге өзгерістер және (немесе) толықтырулар енгізуді көздейтін Қазақстан Республикасының Үкіметі қаулысының жобасын әзірлейді және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Қазақстан Республикасының Үкіметіне енгізеді.</w:t>
      </w:r>
      <w:r>
        <w:br/>
      </w:r>
      <w:r>
        <w:rPr>
          <w:rFonts w:ascii="Times New Roman"/>
          <w:b w:val="false"/>
          <w:i w:val="false"/>
          <w:color w:val="000000"/>
          <w:sz w:val="28"/>
        </w:rPr>
        <w:t>
</w:t>
      </w:r>
      <w:r>
        <w:rPr>
          <w:rFonts w:ascii="Times New Roman"/>
          <w:b w:val="false"/>
          <w:i w:val="false"/>
          <w:color w:val="000000"/>
          <w:sz w:val="28"/>
        </w:rPr>
        <w:t>
      10. Тізілімге өзгерістер және (немесе) толықтырулар енгізу үшін орталық мемлекеттік органдар және жергілікті атқарушы органдар:</w:t>
      </w:r>
      <w:r>
        <w:br/>
      </w:r>
      <w:r>
        <w:rPr>
          <w:rFonts w:ascii="Times New Roman"/>
          <w:b w:val="false"/>
          <w:i w:val="false"/>
          <w:color w:val="000000"/>
          <w:sz w:val="28"/>
        </w:rPr>
        <w:t>
      1) тізілімдегі мемлекеттік көрсетілетін қызметтер туралы мәліметтерге жыл сайын түгендеу жүргізеді;</w:t>
      </w:r>
      <w:r>
        <w:br/>
      </w:r>
      <w:r>
        <w:rPr>
          <w:rFonts w:ascii="Times New Roman"/>
          <w:b w:val="false"/>
          <w:i w:val="false"/>
          <w:color w:val="000000"/>
          <w:sz w:val="28"/>
        </w:rPr>
        <w:t>
      2) 1 маусымнан және 1 қарашадан кешіктірмей уәкілетті органға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ұсыныстар береді.</w:t>
      </w:r>
    </w:p>
    <w:bookmarkEnd w:id="7"/>
    <w:bookmarkStart w:name="z18" w:id="8"/>
    <w:p>
      <w:pPr>
        <w:spacing w:after="0"/>
        <w:ind w:left="0"/>
        <w:jc w:val="left"/>
      </w:pPr>
      <w:r>
        <w:rPr>
          <w:rFonts w:ascii="Times New Roman"/>
          <w:b/>
          <w:i w:val="false"/>
          <w:color w:val="000000"/>
        </w:rPr>
        <w:t xml:space="preserve"> 
3. Тізілімнің құрылымы</w:t>
      </w:r>
    </w:p>
    <w:bookmarkEnd w:id="8"/>
    <w:bookmarkStart w:name="z19" w:id="9"/>
    <w:p>
      <w:pPr>
        <w:spacing w:after="0"/>
        <w:ind w:left="0"/>
        <w:jc w:val="both"/>
      </w:pPr>
      <w:r>
        <w:rPr>
          <w:rFonts w:ascii="Times New Roman"/>
          <w:b w:val="false"/>
          <w:i w:val="false"/>
          <w:color w:val="000000"/>
          <w:sz w:val="28"/>
        </w:rPr>
        <w:t>
      11. Тізілім:</w:t>
      </w:r>
      <w:r>
        <w:br/>
      </w:r>
      <w:r>
        <w:rPr>
          <w:rFonts w:ascii="Times New Roman"/>
          <w:b w:val="false"/>
          <w:i w:val="false"/>
          <w:color w:val="000000"/>
          <w:sz w:val="28"/>
        </w:rPr>
        <w:t>
      1) мемлекеттік көрсетілетін қызметтің атауын;</w:t>
      </w:r>
      <w:r>
        <w:br/>
      </w:r>
      <w:r>
        <w:rPr>
          <w:rFonts w:ascii="Times New Roman"/>
          <w:b w:val="false"/>
          <w:i w:val="false"/>
          <w:color w:val="000000"/>
          <w:sz w:val="28"/>
        </w:rPr>
        <w:t>
      2) көрсетілетін қызметті алушы туралы мәліметті (жеке және (немесе) заңды тұлға); мемлекеттік көрсетілетін қызмет стандартын әзірлейтін орталық мемлекеттік органның атауын; көрсетілетін қызметті берушінің атауын;</w:t>
      </w:r>
      <w:r>
        <w:br/>
      </w:r>
      <w:r>
        <w:rPr>
          <w:rFonts w:ascii="Times New Roman"/>
          <w:b w:val="false"/>
          <w:i w:val="false"/>
          <w:color w:val="000000"/>
          <w:sz w:val="28"/>
        </w:rPr>
        <w:t>
      3) өтініштерді қабылдауды және мемлекеттік қызмет көрсету нәтижелерін беруді жүзеге асыратын ұйымдардың атауын және/немесе мемлекеттік қызмет электрондық нысанда көрсетілген жағдайда, «электрондық үкіметтің» веб-порталын көрсетуді;</w:t>
      </w:r>
      <w:r>
        <w:br/>
      </w:r>
      <w:r>
        <w:rPr>
          <w:rFonts w:ascii="Times New Roman"/>
          <w:b w:val="false"/>
          <w:i w:val="false"/>
          <w:color w:val="000000"/>
          <w:sz w:val="28"/>
        </w:rPr>
        <w:t>
      4) мемлекеттік қызмет көрсету нысанын;</w:t>
      </w:r>
      <w:r>
        <w:br/>
      </w:r>
      <w:r>
        <w:rPr>
          <w:rFonts w:ascii="Times New Roman"/>
          <w:b w:val="false"/>
          <w:i w:val="false"/>
          <w:color w:val="000000"/>
          <w:sz w:val="28"/>
        </w:rPr>
        <w:t>
      5) мемлекеттік қызмет көрсетудің ақылы не тегін болуын көздейді.</w:t>
      </w:r>
      <w:r>
        <w:br/>
      </w:r>
      <w:r>
        <w:rPr>
          <w:rFonts w:ascii="Times New Roman"/>
          <w:b w:val="false"/>
          <w:i w:val="false"/>
          <w:color w:val="000000"/>
          <w:sz w:val="28"/>
        </w:rPr>
        <w:t>
</w:t>
      </w:r>
      <w:r>
        <w:rPr>
          <w:rFonts w:ascii="Times New Roman"/>
          <w:b w:val="false"/>
          <w:i w:val="false"/>
          <w:color w:val="000000"/>
          <w:sz w:val="28"/>
        </w:rPr>
        <w:t>
      12. Тізілім сыныптамасы:</w:t>
      </w:r>
      <w:r>
        <w:br/>
      </w:r>
      <w:r>
        <w:rPr>
          <w:rFonts w:ascii="Times New Roman"/>
          <w:b w:val="false"/>
          <w:i w:val="false"/>
          <w:color w:val="000000"/>
          <w:sz w:val="28"/>
        </w:rPr>
        <w:t>
      1) қоғамдық қатынастар саласына байланысты мемлекеттік көрсетілетін қызметтердің топтамасын білдіретін бөлімдерден;</w:t>
      </w:r>
      <w:r>
        <w:br/>
      </w:r>
      <w:r>
        <w:rPr>
          <w:rFonts w:ascii="Times New Roman"/>
          <w:b w:val="false"/>
          <w:i w:val="false"/>
          <w:color w:val="000000"/>
          <w:sz w:val="28"/>
        </w:rPr>
        <w:t>
      2) көрсетілетін қызметті алушының өмірлік жағдайына байланысты мемлекеттік көрсетілетін қызметтердің топтамасын білдіретін кіші бөлімдерден;</w:t>
      </w:r>
      <w:r>
        <w:br/>
      </w:r>
      <w:r>
        <w:rPr>
          <w:rFonts w:ascii="Times New Roman"/>
          <w:b w:val="false"/>
          <w:i w:val="false"/>
          <w:color w:val="000000"/>
          <w:sz w:val="28"/>
        </w:rPr>
        <w:t>
      3) мемлекеттік көрсетілетін қызметтердің реттік нөмірлерінен тұрады.</w:t>
      </w:r>
      <w:r>
        <w:br/>
      </w:r>
      <w:r>
        <w:rPr>
          <w:rFonts w:ascii="Times New Roman"/>
          <w:b w:val="false"/>
          <w:i w:val="false"/>
          <w:color w:val="000000"/>
          <w:sz w:val="28"/>
        </w:rPr>
        <w:t>
</w:t>
      </w:r>
      <w:r>
        <w:rPr>
          <w:rFonts w:ascii="Times New Roman"/>
          <w:b w:val="false"/>
          <w:i w:val="false"/>
          <w:color w:val="000000"/>
          <w:sz w:val="28"/>
        </w:rPr>
        <w:t>
      13. Мемлекеттік көрсетілетін қызметке тізілім сыныптамасының барлық деңгейдегі кодтарынан қалыптастырылатын цифрлық белгілер түріндегі сегізмәнді жеке сыныпталған код беріледі.</w:t>
      </w:r>
      <w:r>
        <w:br/>
      </w:r>
      <w:r>
        <w:rPr>
          <w:rFonts w:ascii="Times New Roman"/>
          <w:b w:val="false"/>
          <w:i w:val="false"/>
          <w:color w:val="000000"/>
          <w:sz w:val="28"/>
        </w:rPr>
        <w:t>
      Сыныпталған код үш бөліктен тұрады:</w:t>
      </w:r>
      <w:r>
        <w:br/>
      </w:r>
      <w:r>
        <w:rPr>
          <w:rFonts w:ascii="Times New Roman"/>
          <w:b w:val="false"/>
          <w:i w:val="false"/>
          <w:color w:val="000000"/>
          <w:sz w:val="28"/>
        </w:rPr>
        <w:t>
      1) бірінші бөлік – 3 цифрдан тұрады және қоғамдық қатынастар саласындағы бөлімді білдіреді;</w:t>
      </w:r>
      <w:r>
        <w:br/>
      </w:r>
      <w:r>
        <w:rPr>
          <w:rFonts w:ascii="Times New Roman"/>
          <w:b w:val="false"/>
          <w:i w:val="false"/>
          <w:color w:val="000000"/>
          <w:sz w:val="28"/>
        </w:rPr>
        <w:t>
      2) екінші бөлік – 2 цифрдан тұрады және көрсетілетін қызметті алушының өмірлік жағдайына байланысты кіші бөлімді білдіреді;</w:t>
      </w:r>
      <w:r>
        <w:br/>
      </w:r>
      <w:r>
        <w:rPr>
          <w:rFonts w:ascii="Times New Roman"/>
          <w:b w:val="false"/>
          <w:i w:val="false"/>
          <w:color w:val="000000"/>
          <w:sz w:val="28"/>
        </w:rPr>
        <w:t>
      3) үшінші бөлік – 3 цифрдан тұрады және мемлекеттік көрсетілетін қызметтің кіші бөлім ішіндегі реттік нөмірін білдіреді.</w:t>
      </w:r>
      <w:r>
        <w:br/>
      </w:r>
      <w:r>
        <w:rPr>
          <w:rFonts w:ascii="Times New Roman"/>
          <w:b w:val="false"/>
          <w:i w:val="false"/>
          <w:color w:val="000000"/>
          <w:sz w:val="28"/>
        </w:rPr>
        <w:t>
</w:t>
      </w:r>
      <w:r>
        <w:rPr>
          <w:rFonts w:ascii="Times New Roman"/>
          <w:b w:val="false"/>
          <w:i w:val="false"/>
          <w:color w:val="000000"/>
          <w:sz w:val="28"/>
        </w:rPr>
        <w:t>
      14. Мемлекеттік көрсетілетін қызметке сыныпталған кодты уәкілетті орган береді.</w:t>
      </w:r>
      <w:r>
        <w:br/>
      </w:r>
      <w:r>
        <w:rPr>
          <w:rFonts w:ascii="Times New Roman"/>
          <w:b w:val="false"/>
          <w:i w:val="false"/>
          <w:color w:val="000000"/>
          <w:sz w:val="28"/>
        </w:rPr>
        <w:t>
</w:t>
      </w:r>
      <w:r>
        <w:rPr>
          <w:rFonts w:ascii="Times New Roman"/>
          <w:b w:val="false"/>
          <w:i w:val="false"/>
          <w:color w:val="000000"/>
          <w:sz w:val="28"/>
        </w:rPr>
        <w:t>
      15. Тізілім сыныптамасы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құрылым бойынша жасалады.</w:t>
      </w:r>
    </w:p>
    <w:bookmarkEnd w:id="9"/>
    <w:bookmarkStart w:name="z24" w:id="10"/>
    <w:p>
      <w:pPr>
        <w:spacing w:after="0"/>
        <w:ind w:left="0"/>
        <w:jc w:val="both"/>
      </w:pPr>
      <w:r>
        <w:rPr>
          <w:rFonts w:ascii="Times New Roman"/>
          <w:b w:val="false"/>
          <w:i w:val="false"/>
          <w:color w:val="000000"/>
          <w:sz w:val="28"/>
        </w:rPr>
        <w:t>
Мемлекеттік көрсетілетін қызметтер</w:t>
      </w:r>
      <w:r>
        <w:br/>
      </w:r>
      <w:r>
        <w:rPr>
          <w:rFonts w:ascii="Times New Roman"/>
          <w:b w:val="false"/>
          <w:i w:val="false"/>
          <w:color w:val="000000"/>
          <w:sz w:val="28"/>
        </w:rPr>
        <w:t xml:space="preserve">
тізілімін жүргізу қағидаларына   </w:t>
      </w:r>
      <w:r>
        <w:br/>
      </w:r>
      <w:r>
        <w:rPr>
          <w:rFonts w:ascii="Times New Roman"/>
          <w:b w:val="false"/>
          <w:i w:val="false"/>
          <w:color w:val="000000"/>
          <w:sz w:val="28"/>
        </w:rPr>
        <w:t xml:space="preserve">
1-қосымша               </w:t>
      </w:r>
    </w:p>
    <w:bookmarkEnd w:id="10"/>
    <w:bookmarkStart w:name="z25" w:id="11"/>
    <w:p>
      <w:pPr>
        <w:spacing w:after="0"/>
        <w:ind w:left="0"/>
        <w:jc w:val="left"/>
      </w:pPr>
      <w:r>
        <w:rPr>
          <w:rFonts w:ascii="Times New Roman"/>
          <w:b/>
          <w:i w:val="false"/>
          <w:color w:val="000000"/>
        </w:rPr>
        <w:t xml:space="preserve"> 
Мемлекеттік көрсетілетін қызметтер тізіліміне өзгерістер және</w:t>
      </w:r>
      <w:r>
        <w:br/>
      </w:r>
      <w:r>
        <w:rPr>
          <w:rFonts w:ascii="Times New Roman"/>
          <w:b/>
          <w:i w:val="false"/>
          <w:color w:val="000000"/>
        </w:rPr>
        <w:t>
(немесе) толықтырулар енгізу үшін мемлекеттік көрсетілетін</w:t>
      </w:r>
      <w:r>
        <w:br/>
      </w:r>
      <w:r>
        <w:rPr>
          <w:rFonts w:ascii="Times New Roman"/>
          <w:b/>
          <w:i w:val="false"/>
          <w:color w:val="000000"/>
        </w:rPr>
        <w:t>
қызмет туралы мәліметтер</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8"/>
        <w:gridCol w:w="1948"/>
        <w:gridCol w:w="1781"/>
        <w:gridCol w:w="2258"/>
        <w:gridCol w:w="1948"/>
        <w:gridCol w:w="2117"/>
      </w:tblGrid>
      <w:tr>
        <w:trPr>
          <w:trHeight w:val="3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қызметтің коды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қызметтің атауы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алушылардың санаты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 стандартын әзірлейтін орталық мемлекеттік органның атауы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атауы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қабылдауды және ресімделген құжаттарды беруді жүзеге асыратын ұйымдар</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2"/>
        <w:gridCol w:w="1828"/>
        <w:gridCol w:w="1828"/>
        <w:gridCol w:w="2125"/>
        <w:gridCol w:w="2125"/>
        <w:gridCol w:w="2282"/>
      </w:tblGrid>
      <w:tr>
        <w:trPr>
          <w:trHeight w:val="330" w:hRule="atLeast"/>
        </w:trPr>
        <w:tc>
          <w:tcPr>
            <w:tcW w:w="1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Ақылы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нәтижесінің нысаны</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тәртібі</w:t>
            </w:r>
          </w:p>
        </w:tc>
        <w:tc>
          <w:tcPr>
            <w:tcW w:w="2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(тізілімге өзгерістер және (немесе) толықтырулар енгізу негізі)</w:t>
            </w:r>
          </w:p>
        </w:tc>
      </w:tr>
      <w:tr>
        <w:trPr>
          <w:trHeight w:val="1095"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негізі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мөлшері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 w:id="12"/>
    <w:p>
      <w:pPr>
        <w:spacing w:after="0"/>
        <w:ind w:left="0"/>
        <w:jc w:val="both"/>
      </w:pPr>
      <w:r>
        <w:rPr>
          <w:rFonts w:ascii="Times New Roman"/>
          <w:b w:val="false"/>
          <w:i w:val="false"/>
          <w:color w:val="000000"/>
          <w:sz w:val="28"/>
        </w:rPr>
        <w:t>
Мемлекеттік көрсетілетін қызметтер</w:t>
      </w:r>
      <w:r>
        <w:br/>
      </w:r>
      <w:r>
        <w:rPr>
          <w:rFonts w:ascii="Times New Roman"/>
          <w:b w:val="false"/>
          <w:i w:val="false"/>
          <w:color w:val="000000"/>
          <w:sz w:val="28"/>
        </w:rPr>
        <w:t xml:space="preserve">
тізілімін жүргізу қағидаларына    </w:t>
      </w:r>
      <w:r>
        <w:br/>
      </w:r>
      <w:r>
        <w:rPr>
          <w:rFonts w:ascii="Times New Roman"/>
          <w:b w:val="false"/>
          <w:i w:val="false"/>
          <w:color w:val="000000"/>
          <w:sz w:val="28"/>
        </w:rPr>
        <w:t xml:space="preserve">
2-қосымша              </w:t>
      </w:r>
    </w:p>
    <w:bookmarkEnd w:id="12"/>
    <w:bookmarkStart w:name="z27" w:id="13"/>
    <w:p>
      <w:pPr>
        <w:spacing w:after="0"/>
        <w:ind w:left="0"/>
        <w:jc w:val="left"/>
      </w:pPr>
      <w:r>
        <w:rPr>
          <w:rFonts w:ascii="Times New Roman"/>
          <w:b/>
          <w:i w:val="false"/>
          <w:color w:val="000000"/>
        </w:rPr>
        <w:t xml:space="preserve"> 
Мемлекеттік көрсетілетін қызметтер тізілімінің сыныптамасы</w:t>
      </w:r>
    </w:p>
    <w:bookmarkEnd w:id="13"/>
    <w:p>
      <w:pPr>
        <w:spacing w:after="0"/>
        <w:ind w:left="0"/>
        <w:jc w:val="both"/>
      </w:pPr>
      <w:r>
        <w:rPr>
          <w:rFonts w:ascii="Times New Roman"/>
          <w:b w:val="false"/>
          <w:i w:val="false"/>
          <w:color w:val="ff0000"/>
          <w:sz w:val="28"/>
        </w:rPr>
        <w:t xml:space="preserve">      Ескерту. 2-қосымшаға орыс тіліндегі мәтінге өзгерістер енгізілді, қазақ тіліндегі мәтіні өзгермейді - ҚР Үкіметінің 27.05.2014 </w:t>
      </w:r>
      <w:r>
        <w:rPr>
          <w:rFonts w:ascii="Times New Roman"/>
          <w:b w:val="false"/>
          <w:i w:val="false"/>
          <w:color w:val="ff0000"/>
          <w:sz w:val="28"/>
        </w:rPr>
        <w:t>№ 553</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1255"/>
        <w:gridCol w:w="12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бөлім</w:t>
            </w:r>
          </w:p>
        </w:tc>
      </w:tr>
      <w:tr>
        <w:trPr>
          <w:trHeight w:val="36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Құжаттау</w:t>
            </w:r>
          </w:p>
        </w:tc>
      </w:tr>
      <w:tr>
        <w:trPr>
          <w:trHeight w:val="30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00101</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және мәртебесін куәландыратын құжаттарды/анықтамаларды алу</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00102</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қызметпен байланысты емес құқықтарды қамтамасыз ететін құжаттарды алу</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 мен азаматтарды тіркеу</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00201</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мәртебесін, тұрғылықты жерін, Т.А.Ә. және басқа деректерін тіркеу/ауыстыру</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00202</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болу</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00203</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келу</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 тіркеу</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00301</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 тіркеу</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және балалар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00401</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құру</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00402</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Туу, қамқоршылық және бала тәрбиелеу</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00403</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 үшін білім және бос уақыт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00404</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 асырап-бағу және қамтамасыз ету</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және зияткерлік меншік құқығы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00501</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00502</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00503</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Зияткерлік меншік</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00504</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және зияткерлік меншік құқығы саласындағы басқа да мемлекеттік көрсетілетін қызметтер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медицина және денсаулық сақтау</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00601</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00602</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рұқсат құжаттарын беру (лицензиялауды, тіркеуді, сертификаттауды қоса алғанда)</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00603</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санитариялық-эпидемиологиялық салауаттылығы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00604</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медицина және денсаулық сақтау саласындағы басқа да мемлекеттік көрсетілетін қызметтер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және әлеуметтік қорғау</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00701</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00702</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саласындағы рұқсат құжаттарын беру</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00703</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оның ішінде зейнетақымен қамсыздандыру және әлеуметтік сақтандыру</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00704</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әлеуметтік қолдау</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00705</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қызметтер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00706</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және халықты әлеуметтік қорғау саласындағы басқа да мемлекеттік көрсетілетін қызметтер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және ғылым</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00801</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жоғары оқу орнынан кейінгі білім</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00802</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және ғылым саласындағы рұқсат құжаттарын беру (лицензиялауды, тіркеуді, сертификаттауды қоса алғанда)</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00803</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және ғылым саласындағы басқа да мемлекеттік көрсетілетін қызметтер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 және кәсіпкерлік</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00901</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 немесе жеке кәсіпкерлікті бастау</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00902</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немесе заңды тұлға қызметінің тоқтатылуы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00903</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бір қызмет түрлерімен айналысуға рұқсат құжаттарын беру (лицензиялауды, тіркеуді, сертификаттауды қоса алғанда)</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00904</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Өнімдердің жекелеген түрлерін өндіруге рұқсат құжаттарын беру (лицензиялауды, тіркеуді, сертификаттауды қоса алғанда)</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00905</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Өнімдердің жекелеген түрлерін сатып алуға, сатуға және сақтауға рұқсат құжаттарын беру (лицензиялауды, тіркеуді, сертификаттауды қоса алғанда)</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00906</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01001</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саласындағы басқа да мемлекеттік көрсетілетін қызметтер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01101</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01102</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01103</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және су көлігі</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01104</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саласындағы басқа да мемлекеттік көрсетілетін қызметтер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және жануарлар әлемін қорғау, табиғи ресурстар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01201</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01202</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 пайдалану</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01203</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ресурстарын пайдалану</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01204</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әлемін пайдалану</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01205</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01301</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саласындағы басқа да мемлекеттік көрсетілетін қызметтер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01302</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саласындағы рұқсат құжаттарын беру (лицензиялауды, тіркеуді, сертификаттауды қоса алғанда)</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индустрия және технология</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01401</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және энергетика</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01402</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01403</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индустрия және технологиялар саласындағы рұқсат құжаттарын беру (лицензиялауды, тіркеуді, сертификаттауды қоса алғанда)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01404</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индустрия және технологиялар саласындағы басқа да мемлекеттік көрсетілетін қызметтер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саласы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01501</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Мұнай-газ саласындағы рұқсат құжаттарын беру (лицензиялауды, тіркеуді, сертификаттауды қоса алғанда)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01502</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саласындағы басқа да мемлекеттік көрсетілетін қызметтер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әкімшілендіру, бухгалтерлік есеп және қаржылық есептілік, аудиторлық қызмет</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01601</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әкімшілендіру</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01602</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 және қаржылық есептілік</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01603</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Аудиторлық қызмет</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нарығын және қаржы ұйымдарын мемлекеттік реттеу, бақылау және қадағалау</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01701</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қызметі саласындағы рұқсат құжаттарын беру (лицензиялауды, тіркеуді, сертификаттауды қоса алғанда)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01702</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қорларының қызметі саласындағы рұқсат құжаттарын беру (лицензиялауды, тіркеуді, сертификаттауды қоса алғанда)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01703</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қызметтерінің нарығы саласындағы рұқсат құжаттарын беру (лицензиялауды, тіркеуді, сертификаттауды қоса алғанда)</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01704</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нарығын және қаржы ұйымдарын мемлекеттік реттеу, бақылау және қадағалау саласындағы басқа да мемлекеттік көрсетілетін қызметтер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ісі</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01801</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ісі саласындағы басқа да мемлекеттік көрсетілетін қызметтер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қорғаныс және сот төрелігі</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01901</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сот төрелігі және қорғаныс саласындағы рұқсат құжаттарын беру (лицензиялауды, тіркеуді, сертификаттауды қоса алғанда)</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01902</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сот төрелігі және қорғаныс саласындағы басқа да мемлекеттік көрсетілетін қызметтер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Бәсекелестікті қорғау</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02001</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Бәсекелестікті қорғау саласындағы басқа да мемлекеттік көрсетілетін қызметтер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02101</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 саласындағы басқа да мемлекеттік көрсетілетін қызметтер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геодезия және картография</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02201</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02202</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 және картография</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ақпарат және байланыс</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02301</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Байланысты ұйымдастыру және ұсыну саласындағы рұқсат құжаттарын беру (лицензиялауды, тіркеуді, сертификаттауды қоса алғанда)</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02302</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02303</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02401</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саласындағы басқа да мемлекеттік көрсетілетін қызметтер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02501</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саласындағы басқа да мемлекеттік көрсетілетін қызметтер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Сәулет-қала құрылысы қызметі</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02601</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Сәулет-қала құрылысы саласындағы рұқсат құжаттарын беру (лицензиялауды, тіркеуді, сертификаттауды қоса алғанда)</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02602</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Сәулет-қала құрылысы қызметі саласындағы басқа да мемлекеттік көрсетілетін қызметтер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02701</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саласындағы басқа да мемлекеттік көрсетілетін қызметтер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саясат және сыртқы істер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02801</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саясат және сыртқы істер саласындағы басқа да мемлекеттік көрсетілетін қызметтер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монополияларды реттеу</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02901</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монополияларды реттеу саласындағы басқа да мемлекеттік көрсетілетін қызметтер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03001</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саласындағы басқа да мемлекеттік көрсетілетін қызметтер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03101</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кеңістігін пайдалану</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03102</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Апостиль қою</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03103</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ақпарат беру</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03104</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кәсiпорындар және мемлекеттік меншік</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03105</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Анықтамалар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