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c9ab" w14:textId="948c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жергілікті мемлекеттік басқару базалық құрылымын бекіту туралы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18 маусымдағы № 608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7-тармақтан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 жүйесін одан әрі жетілдіру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жергілікті мемлекеттік басқару базалық </w:t>
      </w:r>
      <w:r>
        <w:rPr>
          <w:rFonts w:ascii="Times New Roman"/>
          <w:b w:val="false"/>
          <w:i w:val="false"/>
          <w:color w:val="000000"/>
          <w:sz w:val="28"/>
        </w:rPr>
        <w:t>құрылымы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Облыстардың, Астана, Алматы және Шымкент қалаларының әкiмдерiне әкiмшiлiк-аумақтық бiрлiктiң әлеуметтiк-экономикалық даму ерекшелiктерiн ескере отырып, жергiлiктi атқарушы органдардың құрылымын жылына 1 реттен көп емес,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қажетті құрылымдық бөлімшелерді құру;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қаулымен бекітілген Қазақстан Республикасының жергілікті мемлекеттік басқару базалық </w:t>
      </w:r>
      <w:r>
        <w:rPr>
          <w:rFonts w:ascii="Times New Roman"/>
          <w:b w:val="false"/>
          <w:i w:val="false"/>
          <w:color w:val="000000"/>
          <w:sz w:val="28"/>
        </w:rPr>
        <w:t>құрылымымен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құрылымдық бөлімшелерді қосу, біріктіру, бөлу жолымен өзгерту құқығы 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– ҚР Үкіметінің 11.07.2018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 (облыстық маңызы бар қала) әкімдеріне әкімшілік-аумақтық бірліктің әлеуметтік-экономикалық даму ерекшеліктерін ескере отырып, облыс әкімінің келісімі бойынша жергілікті атқарушы органдардың құрылымын жылына 1 реттен көп емес,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қажетті құрылымдық бөлімшелерді құру;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қаулымен бекітілген Қазақстан Республикасының жергілікті мемлекеттік басқару базалық </w:t>
      </w:r>
      <w:r>
        <w:rPr>
          <w:rFonts w:ascii="Times New Roman"/>
          <w:b w:val="false"/>
          <w:i w:val="false"/>
          <w:color w:val="000000"/>
          <w:sz w:val="28"/>
        </w:rPr>
        <w:t>құрылымымен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құрылымдық бөлімшелерді қосу, біріктіру, бөлу жолымен өзгерту құқығы берілсін.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Облыстардың, Астана, Алматы және Шымкент қалаларының әкімдері осы қаулының 2 және 3-тармақтарында көрсетілген тиісті құрылымдық бөлімшелерді құру, қайта ұйымдастыру кезінен бастап 10 жұмыс күні ішінде Қазақстан Республикасы Ұлттық экономика министрлігі мен өзге де мүдделі орталық мемлекеттік органдарды хабардар етсін.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Үкіметінің 11.07.2018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Облыстардың, Астана, Алматы және Шымкент қалаларының әкімдері осы қаулыдан туындайтын тиісті шараларды қабылдасын.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ҚР Үкіметінің 11.07.2018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"Қазақстан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 кезден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жергілікті мемлекеттік басқару</w:t>
      </w:r>
      <w:r>
        <w:br/>
      </w:r>
      <w:r>
        <w:rPr>
          <w:rFonts w:ascii="Times New Roman"/>
          <w:b/>
          <w:i w:val="false"/>
          <w:color w:val="000000"/>
        </w:rPr>
        <w:t>базалық құрылымы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Ескерту: Құрылымға өзгерістер енгізілді - ҚР Үкіметінің 29.01.2014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29.12.2014 </w:t>
      </w:r>
      <w:r>
        <w:rPr>
          <w:rFonts w:ascii="Times New Roman"/>
          <w:b w:val="false"/>
          <w:i w:val="false"/>
          <w:color w:val="ff0000"/>
          <w:sz w:val="28"/>
        </w:rPr>
        <w:t>№ 1397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30.12.2020 </w:t>
      </w:r>
      <w:r>
        <w:rPr>
          <w:rFonts w:ascii="Times New Roman"/>
          <w:b w:val="false"/>
          <w:i w:val="false"/>
          <w:color w:val="ff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енгiзiледi); 14.12.2023 </w:t>
      </w:r>
      <w:r>
        <w:rPr>
          <w:rFonts w:ascii="Times New Roman"/>
          <w:b w:val="false"/>
          <w:i w:val="false"/>
          <w:color w:val="ff0000"/>
          <w:sz w:val="28"/>
        </w:rPr>
        <w:t>№ 1117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31.12.2024 </w:t>
      </w:r>
      <w:r>
        <w:rPr>
          <w:rFonts w:ascii="Times New Roman"/>
          <w:b w:val="false"/>
          <w:i w:val="false"/>
          <w:color w:val="ff0000"/>
          <w:sz w:val="28"/>
        </w:rPr>
        <w:t>№ 1155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05.05.2025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Облыстың, республикалық маңызы бар қаланың, астананың әкімдігі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Облыс, республикалық маңызы бар қала, астана әкімінің аппараты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Сәулет және қала құрылысы басқармасы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Ішкі саясат басқармасы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Денсаулық сақтау басқармасы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Жұмыспен қамтуды үйлестіру және әлеуметтік бағдарламалар басқармасы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Мәдениет, мұрағаттар және құжаттама басқармасы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Тілдерді дамыту басқармасы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Білім басқармасы, сондай-ақ аудандарда, қалаларда немесе облыстық және республикалық маңызы бар қалалардағы аудандарда, астанада орналасқан, оған есеп беретін және оның бақылауындағы білім бөлімдері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Жолаушылар көлігі және автомобиль жолдары басқармасы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Кәсіпкерлік басқармасы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Индустриялық-инновациялық даму басқармасы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Құрылыс басқармасы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Экономика және қаржы басқармасы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Энергетика және тұрғын үй-коммуналдық шаруашылық басқармасы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Жер қатынастары басқармасы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Дене шынықтыру және спорт басқармасы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Жастар саясаты мәселелері басқармасы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Табиғи ресурстар және табиғат пайдалануды реттеу басқармасы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Дін істері басқармасы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Алынып тасталды - ҚР Үкіметінің 29.01.2014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Ауыл шаруашылығы басқармасы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Тұрғын үй инспекциясы басқармасы*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Мемлекеттік сәулет-құрылыс бақылауы басқармасы</w:t>
      </w:r>
    </w:p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Жердiң пайдаланылуы мен қорғалуын бақылау басқармасы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Жұмылдыру дайындығы, аумақтық және азаматтық қорғаныс басқармасы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Цифрландыру басқармасы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Балалардың құқықтарын қорғау басқармасы, сондай-ақ оған есеп беретін және оның бақылауында болатын, аудандарда, облыстық маңызы бар қалаларда, республикалық маңызы бар қалаларда, астанада орналасатын балалардың құқықтарын қорғау бөлімдері</w:t>
      </w:r>
    </w:p>
    <w:bookmarkEnd w:id="34"/>
    <w:bookmarkStart w:name="z3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және облыстық маңызы бар қала әкімдігі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Аудан, облыстық маңызы бар қала әкімінің аппараты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Ішкі саясат бөлімі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Сәулет және қала құрылысы бөлімі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Құрылыс және тұрғын үй-коммуналдық шаруашылық бөлімі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Жұмыспен қамту және әлеуметтік бағдарламалар бөлімі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 қатынастары және ауыл шаруашылығы бөлімі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Мәдениет және тілдерді дамыту бөлімі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Алып тасталды - ҚР Үкіметінің 30.12.2020 </w:t>
      </w:r>
      <w:r>
        <w:rPr>
          <w:rFonts w:ascii="Times New Roman"/>
          <w:b w:val="false"/>
          <w:i w:val="false"/>
          <w:color w:val="00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Кәсіпкерлік бөлімі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Дене шынықтыру және спорт бөлімі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Экономика және қаржы бөлімі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Жолаушылар көлігі және автомобиль жолдары бөлімі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Тұрғын үй инспекциясы бөлімі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тек республикалық маңызы бар қала, астана үшін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шешімдерінің тізбесі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жергілікті мемлекеттік басқару үлгі құрылымын бекіту және Қазақстан Республикасы Үкіметінің кейбір шешімдерінің күші жойылды деп тану туралы" Қазақстан Республикасы Үкіметінің 2009 жылғы 23 қазандағы № 1654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Ауыл шаруашылығы министрлігінің мәселелері туралы" Қазақстан Республикасы Үкіметінің 2009 жылғы 30 желтоқсандағы № 2255 қаулысының (Қазақстан Республикасының ПҮАЖ-ы, 2010 ж., № 3, 29-құжат)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жергілікті мемлекеттік басқару үлгі құрылымын бекіту және Қазақстан Республикасы Үкіметінің кейбір шешімдерінің күші жойылды деп тану туралы" Қазақстан Республикасы Үкіметінің 2009 жылғы 23 қазандағы № 1654 қаулысына өзгеріс пен толықтырулар енгізу туралы" Қазақстан Республикасы Үкіметінің 2011 жылғы 23 маусымдағы № 695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жергілікті мемлекеттік басқару үлгі құрылымын бекіту және Қазақстан Республикасы Үкіметінің кейбір шешімдерінің күші жойылды деп тану туралы" Қазақстан Республикасы Үкіметінің 2009 жылғы 23 қазандағы № 1654 қаулысына өзгеріс пен толықтырулар енгізу туралы" Қазақстан Республикасы Үкіметінің 2011 жылғы 2 қыркүйектегі № 1006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мемлекеттік басқару жүйесін одан әрі жетілдіру жөніндегі шаралар туралы" Қазақстан Республикасы Президентінің 2011 жылғы 10 тамыздағы № 136 Жарлығын іске асыру жөніндегі шаралары туралы және Қазақстан Республикасы Үкіметінің кейбір шешімдеріне өзгерістер мен толықтырулар енгізу туралы" Қазақстан Республикасы Үкіметінің 2011 жылғы 25 қазандағы № 1204 қаулысымен (Қазақстан Республикасының ПҮАЖ-ы, 2011 ж., № 57, 820-құжат)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Білім және ғылым министрлігінің жекелеген мәселелері" туралы Қазақстан Республикасы Үкіметінің 2012 жылғы 29 маусымдағы № 874 қаулысымен (Қазақстан Республикасының ПҮАЖ-ы, 2012 ж., № 61, 832-құжат)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Республикасының жергілікті мемлекеттік басқару үлгі құрылымын бекіту және Қазақстан Республикасы Үкіметінің кейбір шешімдерінің күші жойылды деп тану туралы" Қазақстан Республикасы Үкіметінің 2009 жылғы 23 қазандағы № 1654 қаулысына өзгеріс пен толықтырулар енгізу туралы" Қазақстан Республикасы Үкіметінің 2012 жылғы 16 тамыздағы № 1053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Үкіметінің "Қазақстан Республикасының жергілікті мемлекеттік басқару үлгі құрылымын бекіту және Қазақстан Республикасы Үкіметінің кейбір шешімдерінің күші жойылды деп тану туралы" 2009 жылғы 23 қазандағы № 1654 және "Жергілікті атқарушы органдардың штат санының лимиттерін бекітудің кейбір мәселелері туралы" 2004 жылғы 15 желтоқсандағы № 1324 қаулыларына өзгерістер мен толықтырулар енгізу туралы" Қазақстан Республикасы Үкіметінің 2012 жылғы 12 қарашадағы № 1436 қаулысының (Қазақстан Республикасының ПҮАЖ-ы, 2012 ж., № 79, 1162-құжат)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Республикасының жергілікті мемлекеттік басқару үлгі құрылымын бекіту және Қазақстан Республикасы Үкіметінің кейбір шешімдерінің күші жойылды деп тану туралы" Қазақстан Республикасы Үкіметінің 2009 жылғы 23 қазандағы № 1654 қаулысына өзгерістер енгізу туралы" Қазақстан Республикасы Үкіметінің 2013 жылғы 11 сәуірдегі № 337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