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8dbe" w14:textId="eb78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мамырдағы № 470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«Басқарушылар кеңестерiндегі Қазақстан Республикасының өкiлдерiн тағайындау туралы» Қазақстан Республикасы Үкіметінің 2002 жылғы 18 наурыздағы № 323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«Басқарушының орынбасары – Қазақстан Республикасының Экономика және бюджеттік жоспарлау вице-министрі Мәдина Ерасылқызы Әбілқасымова;»;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«Басқарушының орынбасары – Қазақстан Республикасының Экономика және бюджеттік жоспарлау вице-министрі Марат Әпсеметұлы Құсайынов;»;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«Басқарушы – Қазақстан Республикасының Экономика және бюджеттік жоспарлау министрі Ерболат Асқарбекұлы Досаев;»;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«Орталық Азия Өңiрлiк Экономикалық Ынтымақтастық бағдарламасы бойынша Қазақстан Республикасынан Ұлттық үйлестiрушiнi тағайындау туралы» Қазақстан Республикасы Үкіметінің 2006 жылғы 12 желтоқсандағы № 1194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Орталық Азия Өңiрлiк Экономикалық Ынтымақтастық бағдарламасы бойынша Қазақстан Республикасынан Ұлттық үйлестіруші болып Қазақстан Республикасының Экономика және бюджеттік жоспарлау вице-министрі Тимур Мекешұлы Жақсылықов тағайындалсын.».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