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167c" w14:textId="9be1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қолдауға арналған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29 наурыздағы № 304 қаулысы. Күші жойылды - Қазақстан Республикасы Үкіметінің 2015 жылғы 25 сәуірдегі № 307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Тұқым шаруашылығын қолдауға арналған субсидиялау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жемiс-жидек дақылдары мен жүзiмнiң көп жылдық екпелерiнiң аналықтарын отырғызуға берiлетiн бюджеттiк субсидиялардың </w:t>
      </w:r>
      <w:r>
        <w:rPr>
          <w:rFonts w:ascii="Times New Roman"/>
          <w:b w:val="false"/>
          <w:i w:val="false"/>
          <w:color w:val="000000"/>
          <w:sz w:val="28"/>
        </w:rPr>
        <w:t>нормативтерi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элиталық тұқымының 1 тоннасына берілетін бюджеттік субсидиялардың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304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Тұқым шаруашылығын қолдауға арналған субсидиялау</w:t>
      </w:r>
      <w:r>
        <w:br/>
      </w:r>
      <w:r>
        <w:rPr>
          <w:rFonts w:ascii="Times New Roman"/>
          <w:b/>
          <w:i w:val="false"/>
          <w:color w:val="000000"/>
        </w:rPr>
        <w:t>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Тұқым шаруашылығын қолдауға арналған субсидиялау қағидалары (бұдан әрі - Қағидалар) </w:t>
      </w:r>
      <w:r>
        <w:rPr>
          <w:rFonts w:ascii="Times New Roman"/>
          <w:b w:val="false"/>
          <w:i w:val="false"/>
          <w:color w:val="000000"/>
          <w:sz w:val="28"/>
        </w:rPr>
        <w:t>«Тұқым шаруашылығы туралы»</w:t>
      </w:r>
      <w:r>
        <w:rPr>
          <w:rFonts w:ascii="Times New Roman"/>
          <w:b w:val="false"/>
          <w:i w:val="false"/>
          <w:color w:val="000000"/>
          <w:sz w:val="28"/>
        </w:rPr>
        <w:t xml:space="preserve"> 2003 жылғы 8 ақпандағы және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2005 жылғы 8 шілдедегі Қазақстан Республикасының заңдарына сәйкес әзірленді және тиісті қаржы жылына арналған жергілікті бюджетте көзделген қаражат есебінен және шегінде тұқым шаруашылығын қолдауға арналған субсидияларды (бұдан әрі - бюджеттік субсидиялар) төлеу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Бюджеттік субсидиялар:</w:t>
      </w:r>
      <w:r>
        <w:br/>
      </w:r>
      <w:r>
        <w:rPr>
          <w:rFonts w:ascii="Times New Roman"/>
          <w:b w:val="false"/>
          <w:i w:val="false"/>
          <w:color w:val="000000"/>
          <w:sz w:val="28"/>
        </w:rPr>
        <w:t>
      1) элиталық тұқым шаруашылықтарының (бұдан әрі – элиттұқымшар) шет елдерден нақты сатып алған жүгері, қант қызылшасы, рапс, қытай бұршақ, көкөніс және жемшөп дақылдарының бірегей тұқымдарының шығындарын ішінара өтеуге;</w:t>
      </w:r>
      <w:r>
        <w:br/>
      </w:r>
      <w:r>
        <w:rPr>
          <w:rFonts w:ascii="Times New Roman"/>
          <w:b w:val="false"/>
          <w:i w:val="false"/>
          <w:color w:val="000000"/>
          <w:sz w:val="28"/>
        </w:rPr>
        <w:t>
      2) бірегей тұқым өндірушілердің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көрсетуге жұмсалған шығындарын толық өтеуге;</w:t>
      </w:r>
      <w:r>
        <w:br/>
      </w:r>
      <w:r>
        <w:rPr>
          <w:rFonts w:ascii="Times New Roman"/>
          <w:b w:val="false"/>
          <w:i w:val="false"/>
          <w:color w:val="000000"/>
          <w:sz w:val="28"/>
        </w:rPr>
        <w:t>
      3) тұқым шаруашылықтарының (бұдан әрі – тұқымшарлар) және тұқым тұтынушыларының жүгері, күнбағыс, күріш, қант қызылшасы, мақта тұқымынан және жеміс-жидек дақылдары мен жүзім екпелерінен басқа, нақты сатып алынған ауыл шаруашылығы өсімдіктерінің элиталық тұқымы (Қазақстан Республикасының тұқым шаруашылығы саласындағы заңнамасына сәйкес республиканың басқа облыстарынан әкелінетін тұқымдарды қоса алғанда) үшін шығындарын ішінара өтеуге арналған. Егер тұқымшар сонымен қатар элиттұқымшар болса және бірінші репродукциялы тұқымды өндіру үшін өзі өндіретін элиталық тұқымды пайдаланған жағдайда, тұқымшардың шығындарын ішінара өтеу бірінші көбейтілген тұқымды өндірудің жоспардағы көлемін қамтамасыз ету үшін элиталық тұқымның ғылыми негізделген қажеттілігін ескере отырып жүргізіледі;</w:t>
      </w:r>
      <w:r>
        <w:br/>
      </w:r>
      <w:r>
        <w:rPr>
          <w:rFonts w:ascii="Times New Roman"/>
          <w:b w:val="false"/>
          <w:i w:val="false"/>
          <w:color w:val="000000"/>
          <w:sz w:val="28"/>
        </w:rPr>
        <w:t>
      4) отандық ауыл шаруашылығы тауарын өндірушілерге сатылған жүгерінің, күнбағыстың, күріштің, қант қызылшасының, мақтаның элиталық тұқымының және жеміс дақылдары мен жүзімнің элиталық көшеттерінің (бұдан әрі – элиталық көшеттер) құнын ішінара арзандатуға арналады. Мақтаның элиталық тұқымының құнын ішінара арзандату кезінде 1 тоннаға субсидиялар мөлшері тұқымды өңдеу технологиясына (механикалық және/немесе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3. Қаржыландыру Қазақстан Республикасының заңнамасында белгіленген тәртіппен облыстың және Астана мен Алматы қалаларының жергілікті атқарушы органының шешімі негізінде облыстың және Астана мен Алматы қалаларының тиісті жылға арналған бюджеттерінде көзделген қаражат шегінде жүзеге асырылады.</w:t>
      </w:r>
      <w:r>
        <w:br/>
      </w:r>
      <w:r>
        <w:rPr>
          <w:rFonts w:ascii="Times New Roman"/>
          <w:b w:val="false"/>
          <w:i w:val="false"/>
          <w:color w:val="000000"/>
          <w:sz w:val="28"/>
        </w:rPr>
        <w:t>
      Қандай да бір аудан бөлінген қаражатты толық игермеген жағдайда, облыстың және Астана мен Алматы қалаларының жергілікті атқарушы органы заңнамада белгіленген тәртіппен оларды бекітілген субсидиялау көлемі шегінде басқа аудандар арасында қайта бөлуі мүмкін.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көрсетілген бюджеттік субсидиялар аттестатталған элиттұқымшарларға әрбір облыс, Астана және Алматы қалалары үшін тұқымның әрбір түрі бойынша Министрлік белгілеген квоталар шегінде Қазақстан Республикасында пайдалануға рұқсат берілген шетелдік сорттардың бірегей тұқымдарының нақты сатып алынған көлемі үшін төленеді.</w:t>
      </w:r>
      <w:r>
        <w:br/>
      </w:r>
      <w:r>
        <w:rPr>
          <w:rFonts w:ascii="Times New Roman"/>
          <w:b w:val="false"/>
          <w:i w:val="false"/>
          <w:color w:val="000000"/>
          <w:sz w:val="28"/>
        </w:rPr>
        <w:t>
</w:t>
      </w:r>
      <w:r>
        <w:rPr>
          <w:rFonts w:ascii="Times New Roman"/>
          <w:b w:val="false"/>
          <w:i w:val="false"/>
          <w:color w:val="000000"/>
          <w:sz w:val="28"/>
        </w:rPr>
        <w:t>
      5.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бюджеттік субсидиялар аттестатталған бірегей тұқым өндірушілерге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 бойынша нақты орындалған іс-шаралар үшін төленеді.</w:t>
      </w:r>
      <w:r>
        <w:br/>
      </w:r>
      <w:r>
        <w:rPr>
          <w:rFonts w:ascii="Times New Roman"/>
          <w:b w:val="false"/>
          <w:i w:val="false"/>
          <w:color w:val="000000"/>
          <w:sz w:val="28"/>
        </w:rPr>
        <w:t>
</w:t>
      </w:r>
      <w:r>
        <w:rPr>
          <w:rFonts w:ascii="Times New Roman"/>
          <w:b w:val="false"/>
          <w:i w:val="false"/>
          <w:color w:val="000000"/>
          <w:sz w:val="28"/>
        </w:rPr>
        <w:t>
      6. Әрбір бірегей тұқым өндіруші үшін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алқабын облыстардың, Астана және Алматы қалаларының ауыл шаруашылығы саласындағы жергілікті атқарушы органдарының (бұдан әрі – облыстың жергілікті атқарушы органы) өтінімдерін ескере отырып, Министрлік көп жылдық екпелер алқабына келетін телітушілерге қажеттіліктің ғылыми негізделген нормаларына сәйкес белгілейді.</w:t>
      </w:r>
      <w:r>
        <w:br/>
      </w:r>
      <w:r>
        <w:rPr>
          <w:rFonts w:ascii="Times New Roman"/>
          <w:b w:val="false"/>
          <w:i w:val="false"/>
          <w:color w:val="000000"/>
          <w:sz w:val="28"/>
        </w:rPr>
        <w:t>
</w:t>
      </w:r>
      <w:r>
        <w:rPr>
          <w:rFonts w:ascii="Times New Roman"/>
          <w:b w:val="false"/>
          <w:i w:val="false"/>
          <w:color w:val="000000"/>
          <w:sz w:val="28"/>
        </w:rPr>
        <w:t>
      7.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тармақшасында көрсетілген бюджеттік субсидиялар аттестатталған тұқымшарларға және тұқым тұтынушыларына әрбір облыс, Астана және Алматы қалалары үшін тұқымның әрбір түрі бойынша Министрлік белгілеген квоталар шегінде Қазақстан Республикасында пайдалануға рұқсат берілген сорттардың элиталық тұқымының нарықтық құны бойынша нақты сатып алынған көлемі үшін дақылдардың түріне байланысты төленеді.</w:t>
      </w:r>
      <w:r>
        <w:br/>
      </w:r>
      <w:r>
        <w:rPr>
          <w:rFonts w:ascii="Times New Roman"/>
          <w:b w:val="false"/>
          <w:i w:val="false"/>
          <w:color w:val="000000"/>
          <w:sz w:val="28"/>
        </w:rPr>
        <w:t>
</w:t>
      </w:r>
      <w:r>
        <w:rPr>
          <w:rFonts w:ascii="Times New Roman"/>
          <w:b w:val="false"/>
          <w:i w:val="false"/>
          <w:color w:val="000000"/>
          <w:sz w:val="28"/>
        </w:rPr>
        <w:t>
      8.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көрсетілген бюджеттік субсидиялар аттестатталған элиттұқымшарларға әрбір облыс, Астана және Алматы қалалары үшін тұқымдар мен көшеттердің әрбір түрі бойынша Министрлік белгілеген квоталар шегінде Қазақстан Республикасында пайдалануға рұқсат берілген жүгері, күнбағыс, күріш, қант қызылшасы элиталық тұқымдарының және көшеттер сорттарының арзандатылған құны бойынша отандық ауыл шаруашылығы тауарын өндірушілерге нақты сатылған көлемі үшін дақылдардың түріне байланысты төленеді.</w:t>
      </w:r>
      <w:r>
        <w:br/>
      </w:r>
      <w:r>
        <w:rPr>
          <w:rFonts w:ascii="Times New Roman"/>
          <w:b w:val="false"/>
          <w:i w:val="false"/>
          <w:color w:val="000000"/>
          <w:sz w:val="28"/>
        </w:rPr>
        <w:t>
</w:t>
      </w:r>
      <w:r>
        <w:rPr>
          <w:rFonts w:ascii="Times New Roman"/>
          <w:b w:val="false"/>
          <w:i w:val="false"/>
          <w:color w:val="000000"/>
          <w:sz w:val="28"/>
        </w:rPr>
        <w:t>
      9. Отандық ауыл шаруашылығы тауарын өндiрушiлерге мақтаның элиталық тұқымының арзандатылған құны бойынша нақты сатылған көлемi үшiн бюджеттiк субсидиялар аттестатталған элиттұқымшарлар мен тұқым өткiзушiлерге төленедi.</w:t>
      </w:r>
      <w:r>
        <w:br/>
      </w:r>
      <w:r>
        <w:rPr>
          <w:rFonts w:ascii="Times New Roman"/>
          <w:b w:val="false"/>
          <w:i w:val="false"/>
          <w:color w:val="000000"/>
          <w:sz w:val="28"/>
        </w:rPr>
        <w:t>
</w:t>
      </w:r>
      <w:r>
        <w:rPr>
          <w:rFonts w:ascii="Times New Roman"/>
          <w:b w:val="false"/>
          <w:i w:val="false"/>
          <w:color w:val="000000"/>
          <w:sz w:val="28"/>
        </w:rPr>
        <w:t>
      10. Элиттұқымшарлар және тұқым өткізушілер жүгерінің, күнбағыстың, күріштің, қант қызылшасының, мақтаның элиталық тұқымдарын және көшеттерін отандық ауыл шаруашылығы тауарын өндірушілерге облыстың жергілікті атқарушы органы белгілеген шекті бағалардан аспайтын бағалар бойынша өткізеді.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Әрбір элиталық тұқымның түрі бойынша әрбір тұқым шаруашылығына және тұқым тұтынушысына, жүгерінің, күнбағыстың, күріштің, қант қызылшасының, мақтаның әрбір элиталық тұқымының және көшеттердің әрбір түрі бойынша әрбір элиттұқымшар үшін квоталарды белгіленген тәртіппен облыстардың жергілікті атқарушы органдары белгілейді.</w:t>
      </w:r>
      <w:r>
        <w:br/>
      </w:r>
      <w:r>
        <w:rPr>
          <w:rFonts w:ascii="Times New Roman"/>
          <w:b w:val="false"/>
          <w:i w:val="false"/>
          <w:color w:val="000000"/>
          <w:sz w:val="28"/>
        </w:rPr>
        <w:t>
</w:t>
      </w:r>
      <w:r>
        <w:rPr>
          <w:rFonts w:ascii="Times New Roman"/>
          <w:b w:val="false"/>
          <w:i w:val="false"/>
          <w:color w:val="000000"/>
          <w:sz w:val="28"/>
        </w:rPr>
        <w:t>
      12. Облыстың жергілікті атқарушы органы Министрлікке бірінші жарты жылдықтың қорытындысы бойынша 30 шілдеден кеш емес мерзімде, ал жылдың қорытындысы бойынша есепті жылдан кейінгі жылдың 1 ақпанынан кешіктірмей бюджеттік субсидияларды пайдалану туралы жиынтық ақпарат береді.</w:t>
      </w:r>
      <w:r>
        <w:br/>
      </w:r>
      <w:r>
        <w:rPr>
          <w:rFonts w:ascii="Times New Roman"/>
          <w:b w:val="false"/>
          <w:i w:val="false"/>
          <w:color w:val="000000"/>
          <w:sz w:val="28"/>
        </w:rPr>
        <w:t>
      Квоталардың белгіленген көлемі орындалмаған жағдайда дақылдар бөлінісінде республиканың облыстары үшін квоталарды қайта бөлуді Министрлік белгіленген тәртіппен жүзеге асырады.</w:t>
      </w:r>
      <w:r>
        <w:br/>
      </w:r>
      <w:r>
        <w:rPr>
          <w:rFonts w:ascii="Times New Roman"/>
          <w:b w:val="false"/>
          <w:i w:val="false"/>
          <w:color w:val="000000"/>
          <w:sz w:val="28"/>
        </w:rPr>
        <w:t>
      Егер квоталардың белгіленген көлемінің орындалмауы бюджеттік субсидияларды облыстар бойынша қайта бөлуге әкелген жағдайда Министрлік Қазақстан Республикасының Үкіметіне заңнамада белгіленген тәртіппен тиісті жылға арналған республикалық бюджетте көзделген қаражат шегінде бюджеттік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Элиттұқымшарлар элиталық тұқымдарды (жүгерінің, күнбағыстың, күріштің, қант қызылшасының, мақтаның тұқымынан басқа) отандық ауыл шаруашылығы тауарын өндірушілерге нарықтық бағамен сатады.</w:t>
      </w:r>
    </w:p>
    <w:bookmarkEnd w:id="4"/>
    <w:bookmarkStart w:name="z23" w:id="5"/>
    <w:p>
      <w:pPr>
        <w:spacing w:after="0"/>
        <w:ind w:left="0"/>
        <w:jc w:val="left"/>
      </w:pPr>
      <w:r>
        <w:rPr>
          <w:rFonts w:ascii="Times New Roman"/>
          <w:b/>
          <w:i w:val="false"/>
          <w:color w:val="000000"/>
        </w:rPr>
        <w:t xml:space="preserve"> 
2. Ведомствоаралық комиссия құру тәртібі</w:t>
      </w:r>
    </w:p>
    <w:bookmarkEnd w:id="5"/>
    <w:bookmarkStart w:name="z24" w:id="6"/>
    <w:p>
      <w:pPr>
        <w:spacing w:after="0"/>
        <w:ind w:left="0"/>
        <w:jc w:val="both"/>
      </w:pPr>
      <w:r>
        <w:rPr>
          <w:rFonts w:ascii="Times New Roman"/>
          <w:b w:val="false"/>
          <w:i w:val="false"/>
          <w:color w:val="000000"/>
          <w:sz w:val="28"/>
        </w:rPr>
        <w:t>
      14. Элиталық тұқымның әрбір түрі бойынша әрбір тұқымшарға және тұқым тұтынушыға арналған субсидиялар сомасын айқындау үшін әрбір ауданда (облыстық маңызы бар қалада) ауданның (облыстық маңызы бар қаланың) жергілікті атқарушы органының (бұдан әрі - ауданның жергілікті атқарушы органы) шешімімен құрамына аудан (облыстық маңызы бар қала) әкімдігінің, ауданның (облыстық маңызы бар қаланың) ауыл шаруашылығы және жер қатынастары бөлімдерінің, тұқым шаруашылығы жөніндегі мемлекеттік инспектордың, қоғамдық және ғылыми ұйымдардың өкілдігінің қызметкерлері кіретін ведомствоаралық комиссия (бұдан әрі - ВАК) құрылады.</w:t>
      </w:r>
      <w:r>
        <w:br/>
      </w:r>
      <w:r>
        <w:rPr>
          <w:rFonts w:ascii="Times New Roman"/>
          <w:b w:val="false"/>
          <w:i w:val="false"/>
          <w:color w:val="000000"/>
          <w:sz w:val="28"/>
        </w:rPr>
        <w:t>
      Ауданның ауыл шаруашылығы бөлімі (бұдан әрі - бөлім) ВАК-тың жұмыс органы болып табылады.</w:t>
      </w:r>
      <w:r>
        <w:br/>
      </w:r>
      <w:r>
        <w:rPr>
          <w:rFonts w:ascii="Times New Roman"/>
          <w:b w:val="false"/>
          <w:i w:val="false"/>
          <w:color w:val="000000"/>
          <w:sz w:val="28"/>
        </w:rPr>
        <w:t>
      Бөлім осы Қағидалар қолданысқа енгізілгеннен кейін екі жұмыс күні ішінде облыстың жергілікті атқарушы органының интернет-ресурстарында және жергілікті бұқаралық ақпарат құралдарында бюджеттік субсидияларды алуға құжаттарды қабылдау мерзімдерін көрсете отырып, субсидиялауға қатысуға өтінімдерді қабылдаудың басталғаны, ВАК-тың жұмыс тәртібі туралы хабарландырудың жариялануын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6"/>
    <w:bookmarkStart w:name="z25" w:id="7"/>
    <w:p>
      <w:pPr>
        <w:spacing w:after="0"/>
        <w:ind w:left="0"/>
        <w:jc w:val="left"/>
      </w:pPr>
      <w:r>
        <w:rPr>
          <w:rFonts w:ascii="Times New Roman"/>
          <w:b/>
          <w:i w:val="false"/>
          <w:color w:val="000000"/>
        </w:rPr>
        <w:t xml:space="preserve"> 
3. Шет елдерден нақты сатып алынған жүгері, қант қызылшасы,</w:t>
      </w:r>
      <w:r>
        <w:br/>
      </w:r>
      <w:r>
        <w:rPr>
          <w:rFonts w:ascii="Times New Roman"/>
          <w:b/>
          <w:i w:val="false"/>
          <w:color w:val="000000"/>
        </w:rPr>
        <w:t>
рапс, қытай бұршақ, көкөніс және жемшөп дақылдарының бірегей</w:t>
      </w:r>
      <w:r>
        <w:br/>
      </w:r>
      <w:r>
        <w:rPr>
          <w:rFonts w:ascii="Times New Roman"/>
          <w:b/>
          <w:i w:val="false"/>
          <w:color w:val="000000"/>
        </w:rPr>
        <w:t>
тұқымдары үшін аттестатталған элиттұқымшарлар шығындарын</w:t>
      </w:r>
      <w:r>
        <w:br/>
      </w:r>
      <w:r>
        <w:rPr>
          <w:rFonts w:ascii="Times New Roman"/>
          <w:b/>
          <w:i w:val="false"/>
          <w:color w:val="000000"/>
        </w:rPr>
        <w:t>
ішінара және жеміс-жидек дақылдары мен жүзімнің көп жылдық</w:t>
      </w:r>
      <w:r>
        <w:br/>
      </w:r>
      <w:r>
        <w:rPr>
          <w:rFonts w:ascii="Times New Roman"/>
          <w:b/>
          <w:i w:val="false"/>
          <w:color w:val="000000"/>
        </w:rPr>
        <w:t>
екпелері аналықтарын отырғызуға және отырғызылған жеміс-жидек</w:t>
      </w:r>
      <w:r>
        <w:br/>
      </w:r>
      <w:r>
        <w:rPr>
          <w:rFonts w:ascii="Times New Roman"/>
          <w:b/>
          <w:i w:val="false"/>
          <w:color w:val="000000"/>
        </w:rPr>
        <w:t>
дақылдары мен жүзімнің көп жылдық екпелері аналықтарының</w:t>
      </w:r>
      <w:r>
        <w:br/>
      </w:r>
      <w:r>
        <w:rPr>
          <w:rFonts w:ascii="Times New Roman"/>
          <w:b/>
          <w:i w:val="false"/>
          <w:color w:val="000000"/>
        </w:rPr>
        <w:t>
аяқталмаған өндірісіне қызмет көрсетуге жұмсалған шығындарды</w:t>
      </w:r>
      <w:r>
        <w:br/>
      </w:r>
      <w:r>
        <w:rPr>
          <w:rFonts w:ascii="Times New Roman"/>
          <w:b/>
          <w:i w:val="false"/>
          <w:color w:val="000000"/>
        </w:rPr>
        <w:t>
толық өтеуге арналған бюджеттік субсидияларды төлеу тәртібі</w:t>
      </w:r>
    </w:p>
    <w:bookmarkEnd w:id="7"/>
    <w:bookmarkStart w:name="z26" w:id="8"/>
    <w:p>
      <w:pPr>
        <w:spacing w:after="0"/>
        <w:ind w:left="0"/>
        <w:jc w:val="both"/>
      </w:pPr>
      <w:r>
        <w:rPr>
          <w:rFonts w:ascii="Times New Roman"/>
          <w:b w:val="false"/>
          <w:i w:val="false"/>
          <w:color w:val="000000"/>
          <w:sz w:val="28"/>
        </w:rPr>
        <w:t>
      15. Шет елдерден нақты сатып алынған жүгері, қант қызылшасы, рапс, қытай бұршақ, көкөніс және жемшөп дақылдарының бірегей тұқымдары үшін элиттұқымшарлар шығындарын ішінара өтеуге бюджеттік субсидиялар алу үшін:</w:t>
      </w:r>
      <w:r>
        <w:br/>
      </w:r>
      <w:r>
        <w:rPr>
          <w:rFonts w:ascii="Times New Roman"/>
          <w:b w:val="false"/>
          <w:i w:val="false"/>
          <w:color w:val="000000"/>
          <w:sz w:val="28"/>
        </w:rPr>
        <w:t>
      1) элиттұқымшарлар есепті айдан кейінгі айдың 5 күніне дейін, бірақ тиісті жылдың 10 қарашасынан кешіктірмей облыстың жергілікті атқарушы органына мынадай құжаттарды:</w:t>
      </w:r>
      <w:r>
        <w:br/>
      </w:r>
      <w:r>
        <w:rPr>
          <w:rFonts w:ascii="Times New Roman"/>
          <w:b w:val="false"/>
          <w:i w:val="false"/>
          <w:color w:val="000000"/>
          <w:sz w:val="28"/>
        </w:rPr>
        <w:t>
      элиттұқымшардың ауыл шаруашылығы өсімдіктерінің бірегей тұқымдарын нақты сатып алу көлемі жөніндегі тізілімді;</w:t>
      </w:r>
      <w:r>
        <w:br/>
      </w:r>
      <w:r>
        <w:rPr>
          <w:rFonts w:ascii="Times New Roman"/>
          <w:b w:val="false"/>
          <w:i w:val="false"/>
          <w:color w:val="000000"/>
          <w:sz w:val="28"/>
        </w:rPr>
        <w:t>
      ауыл шаруашылығы өсімдіктерінің бірегей тұқымдарын кіріске алу актілерін;</w:t>
      </w:r>
      <w:r>
        <w:br/>
      </w:r>
      <w:r>
        <w:rPr>
          <w:rFonts w:ascii="Times New Roman"/>
          <w:b w:val="false"/>
          <w:i w:val="false"/>
          <w:color w:val="000000"/>
          <w:sz w:val="28"/>
        </w:rPr>
        <w:t>
      бірегей тұқымдардың сорттық және егістік сапасын растайтын ілеспе құжаттар;</w:t>
      </w:r>
      <w:r>
        <w:br/>
      </w:r>
      <w:r>
        <w:rPr>
          <w:rFonts w:ascii="Times New Roman"/>
          <w:b w:val="false"/>
          <w:i w:val="false"/>
          <w:color w:val="000000"/>
          <w:sz w:val="28"/>
        </w:rPr>
        <w:t>
      тұқым сапасына сараптама жасау жөніндегі қызметті жүзеге асыруға құқылы зертхананың (бұдан әрі – тұқым сапасына сараптама жасау жөніндегі зертхана) тексерілген тұқымның саны және сапасының стандарттар талаптарына сәйкестігі туралы анықтамасын ұсынады;</w:t>
      </w:r>
      <w:r>
        <w:br/>
      </w:r>
      <w:r>
        <w:rPr>
          <w:rFonts w:ascii="Times New Roman"/>
          <w:b w:val="false"/>
          <w:i w:val="false"/>
          <w:color w:val="000000"/>
          <w:sz w:val="28"/>
        </w:rPr>
        <w:t>
      2) облыстың жергілікті атқарушы органы үш жұмыс күні ішінде ұсынылған құжаттардың дұрыстығын тексереді, элиттұқымшардың нақты сатып алған ауыл шаруашылығы өсімдіктерінің бірегей тұқымдарының көлемі бойынша тізілімді бекітеді, облыс бойынша ауыл шаруашылығы өсімдіктерінің бірегей тұқымдарының нақты сатып алынған көлемі бойынша жиынтық тізілім жасайды және белгіленген бюджеттік субсидиялар нормативтерінің негізінде элиттұқымшарларға төленуі тиіс қаражаттың көлемін айқындайды.</w:t>
      </w:r>
      <w:r>
        <w:br/>
      </w:r>
      <w:r>
        <w:rPr>
          <w:rFonts w:ascii="Times New Roman"/>
          <w:b w:val="false"/>
          <w:i w:val="false"/>
          <w:color w:val="000000"/>
          <w:sz w:val="28"/>
        </w:rPr>
        <w:t>
</w:t>
      </w:r>
      <w:r>
        <w:rPr>
          <w:rFonts w:ascii="Times New Roman"/>
          <w:b w:val="false"/>
          <w:i w:val="false"/>
          <w:color w:val="000000"/>
          <w:sz w:val="28"/>
        </w:rPr>
        <w:t>
      16. Элиттұқымшардың нақты сатып алған ауыл шаруашылығы өсімдіктерінің бірегей тұқымдарының көлемі бойынша тізілімнің, облыс бойынша нақты сатып алынған ауыл шаруашылығы өсімдіктерінің бірегей тұқымдарының көлемі бойынша жиынтық тізілімнің, ауыл шаруашылығы өсімдіктерінің бірегей тұқымдарын кіріске алу актісінің, тексерілген тұқымдардың саны мен сапасы туралы тұқым сапасына сараптама жасау жөніндегі зертхана анықтамасының нысандарын Министрлік белгілейді.</w:t>
      </w:r>
      <w:r>
        <w:br/>
      </w:r>
      <w:r>
        <w:rPr>
          <w:rFonts w:ascii="Times New Roman"/>
          <w:b w:val="false"/>
          <w:i w:val="false"/>
          <w:color w:val="000000"/>
          <w:sz w:val="28"/>
        </w:rPr>
        <w:t>
</w:t>
      </w:r>
      <w:r>
        <w:rPr>
          <w:rFonts w:ascii="Times New Roman"/>
          <w:b w:val="false"/>
          <w:i w:val="false"/>
          <w:color w:val="000000"/>
          <w:sz w:val="28"/>
        </w:rPr>
        <w:t>
      17. Облыстың жергілікті атқарушы органы үш жұмыс күні ішінде элиттұқымшар ұсынған растаушы құжаттар негізінде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жүгері, қант қызылшасы, рапс, қытай бұршақ, көкөніс және жемшөп дақылдарының шет елдерден нақты сатып алынған бірегей тұқымдары үшін аттестатталған элиттұқымшарларға бюджеттік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000000"/>
          <w:sz w:val="28"/>
        </w:rPr>
        <w:t>
      18. Облыстың жергілікті атқарушы органы ведомосты жасағаннан кейін он жұмыс күні ішінде көрсетілген бюджеттік бағдарламаның төлемдері бойынша жеке қаржыландыру жоспарына сәйкес аумақтық қазынашылық бөлімшесіне екі данада төлеу шоттарын қоса отырып ақы төлеу шоттарының тізілімін береді.</w:t>
      </w:r>
      <w:r>
        <w:br/>
      </w:r>
      <w:r>
        <w:rPr>
          <w:rFonts w:ascii="Times New Roman"/>
          <w:b w:val="false"/>
          <w:i w:val="false"/>
          <w:color w:val="000000"/>
          <w:sz w:val="28"/>
        </w:rPr>
        <w:t>
</w:t>
      </w:r>
      <w:r>
        <w:rPr>
          <w:rFonts w:ascii="Times New Roman"/>
          <w:b w:val="false"/>
          <w:i w:val="false"/>
          <w:color w:val="000000"/>
          <w:sz w:val="28"/>
        </w:rPr>
        <w:t>
      19. Жеміс-жидек дақылдары мен жүзімнің көп жылдық екпелері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жұмсалған шығындарды өтеу толық көлемде ай сайынғы негізде жүзеге асырылады.</w:t>
      </w:r>
      <w:r>
        <w:br/>
      </w:r>
      <w:r>
        <w:rPr>
          <w:rFonts w:ascii="Times New Roman"/>
          <w:b w:val="false"/>
          <w:i w:val="false"/>
          <w:color w:val="000000"/>
          <w:sz w:val="28"/>
        </w:rPr>
        <w:t>
      Бірегей тұқым өндірушілер бюджеттік субсидиялар алу үшін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 бойынша келтірілген шығындар нәтижелері бойынша есепті айдан кейінгі айдың 5-күніне дейін, бірақ тиісті жылдың 30 қарашасынан кешіктірмейтін мерзімде облыстың жергілікті атқарушы органына жасалған шарттардың және келтірілген шығындар бойынша төлеу фактісін растайтын барлық құжаттардың, сондай-ақ кіріске алу актілерінің көшірмелерін тапсырады.</w:t>
      </w:r>
      <w:r>
        <w:br/>
      </w:r>
      <w:r>
        <w:rPr>
          <w:rFonts w:ascii="Times New Roman"/>
          <w:b w:val="false"/>
          <w:i w:val="false"/>
          <w:color w:val="000000"/>
          <w:sz w:val="28"/>
        </w:rPr>
        <w:t>
      Облыстың жергілікті атқарушы органы бес жұмыс күні ішінде жасалған шарттардың және жеміс-жидек дақылдары мен жүзімнің көп жылдық екпелері аналықтарын отырғызу және отырғызылған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дұрыстығын тексереді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жеміс-жидек дақылдары мен жүзімнің көп жылдық екпелері аналықтарын отырғызуға және отырғызылған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 жасайды.</w:t>
      </w:r>
      <w:r>
        <w:br/>
      </w:r>
      <w:r>
        <w:rPr>
          <w:rFonts w:ascii="Times New Roman"/>
          <w:b w:val="false"/>
          <w:i w:val="false"/>
          <w:color w:val="000000"/>
          <w:sz w:val="28"/>
        </w:rPr>
        <w:t>
      Жергілікті атқарушы орган ведомосты жасағаннан кейін он жұмыс күні ішінде көрсетілген бюджеттік бағдарламаның төлемдері бойынша жеке қаржыландыру жоспарына сәйкес аумақтық қазынашылық бөлімшесіне ақы төлеу шоттарын қоса отырып екі данада ақы төлеу шоттарының тізілімін береді.</w:t>
      </w:r>
    </w:p>
    <w:bookmarkEnd w:id="8"/>
    <w:bookmarkStart w:name="z31" w:id="9"/>
    <w:p>
      <w:pPr>
        <w:spacing w:after="0"/>
        <w:ind w:left="0"/>
        <w:jc w:val="left"/>
      </w:pPr>
      <w:r>
        <w:rPr>
          <w:rFonts w:ascii="Times New Roman"/>
          <w:b/>
          <w:i w:val="false"/>
          <w:color w:val="000000"/>
        </w:rPr>
        <w:t xml:space="preserve"> 
4. Жүгері, күнбағыс, күріш, қант қызылшасы, мақта тұқымдарынан</w:t>
      </w:r>
      <w:r>
        <w:br/>
      </w:r>
      <w:r>
        <w:rPr>
          <w:rFonts w:ascii="Times New Roman"/>
          <w:b/>
          <w:i w:val="false"/>
          <w:color w:val="000000"/>
        </w:rPr>
        <w:t>
және жеміс-жидек дақылдары мен жүзім көшеттерінен басқа ауыл</w:t>
      </w:r>
      <w:r>
        <w:br/>
      </w:r>
      <w:r>
        <w:rPr>
          <w:rFonts w:ascii="Times New Roman"/>
          <w:b/>
          <w:i w:val="false"/>
          <w:color w:val="000000"/>
        </w:rPr>
        <w:t>
шаруашылығы өсімдіктерінің (Қазақстан Республикасының тұқым</w:t>
      </w:r>
      <w:r>
        <w:br/>
      </w:r>
      <w:r>
        <w:rPr>
          <w:rFonts w:ascii="Times New Roman"/>
          <w:b/>
          <w:i w:val="false"/>
          <w:color w:val="000000"/>
        </w:rPr>
        <w:t>
шаруашылығы саласындағы заңнамасына сәйкес республиканың басқа</w:t>
      </w:r>
      <w:r>
        <w:br/>
      </w:r>
      <w:r>
        <w:rPr>
          <w:rFonts w:ascii="Times New Roman"/>
          <w:b/>
          <w:i w:val="false"/>
          <w:color w:val="000000"/>
        </w:rPr>
        <w:t>
облыстарынан әкелінетін тұқымдарды қоса алғанда) нақты сатып</w:t>
      </w:r>
      <w:r>
        <w:br/>
      </w:r>
      <w:r>
        <w:rPr>
          <w:rFonts w:ascii="Times New Roman"/>
          <w:b/>
          <w:i w:val="false"/>
          <w:color w:val="000000"/>
        </w:rPr>
        <w:t>
алынған элиталық тұқымдары үшін тұқымшарлар мен тұқым</w:t>
      </w:r>
      <w:r>
        <w:br/>
      </w:r>
      <w:r>
        <w:rPr>
          <w:rFonts w:ascii="Times New Roman"/>
          <w:b/>
          <w:i w:val="false"/>
          <w:color w:val="000000"/>
        </w:rPr>
        <w:t>
тұтынушылардың шығындарын ішінара өтеуге арналған бюджеттік</w:t>
      </w:r>
      <w:r>
        <w:br/>
      </w:r>
      <w:r>
        <w:rPr>
          <w:rFonts w:ascii="Times New Roman"/>
          <w:b/>
          <w:i w:val="false"/>
          <w:color w:val="000000"/>
        </w:rPr>
        <w:t>
субсидияларды пайдалану тәртібі</w:t>
      </w:r>
    </w:p>
    <w:bookmarkEnd w:id="9"/>
    <w:bookmarkStart w:name="z32" w:id="10"/>
    <w:p>
      <w:pPr>
        <w:spacing w:after="0"/>
        <w:ind w:left="0"/>
        <w:jc w:val="both"/>
      </w:pPr>
      <w:r>
        <w:rPr>
          <w:rFonts w:ascii="Times New Roman"/>
          <w:b w:val="false"/>
          <w:i w:val="false"/>
          <w:color w:val="000000"/>
          <w:sz w:val="28"/>
        </w:rPr>
        <w:t>
      20. Нарықтық құны бойынша сатып алынған ауыл шаруашылығы өсімдіктерінің элиталық тұқымы үшін бюджеттік субсидиялар алу үшін тұқымшарлар мен тұқым тұтынушылар жаздық дақылдар бойынша тиісті жылдың 20 маусымына дейін, ал күздік дақылдар бойынша тиісті жылдың 10 қарашасына дейін ВАК-қа:</w:t>
      </w:r>
      <w:r>
        <w:br/>
      </w: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2) заңды тұлғаны мемлекеттік тіркеу туралы құжаттың көшірмесін (жеке тұлға үшін шаруа қожалығын құруға әкім шешімінің көшірмесін);</w:t>
      </w:r>
      <w:r>
        <w:br/>
      </w:r>
      <w:r>
        <w:rPr>
          <w:rFonts w:ascii="Times New Roman"/>
          <w:b w:val="false"/>
          <w:i w:val="false"/>
          <w:color w:val="000000"/>
          <w:sz w:val="28"/>
        </w:rPr>
        <w:t>
      3) жер учаскесіне сәйкестендіру құжатының көшірмелерін;</w:t>
      </w:r>
      <w:r>
        <w:br/>
      </w:r>
      <w:r>
        <w:rPr>
          <w:rFonts w:ascii="Times New Roman"/>
          <w:b w:val="false"/>
          <w:i w:val="false"/>
          <w:color w:val="000000"/>
          <w:sz w:val="28"/>
        </w:rPr>
        <w:t>
      4)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шартты, ол бойынша патент иесі (лицензиар) элиттұқымшарға немесе тұқым тұтынушыға (лицензиатқа) селекциялық жетістіктерді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селекциялық жетістікті уақытша пайдалану құқығын береді;</w:t>
      </w:r>
      <w:r>
        <w:br/>
      </w:r>
      <w:r>
        <w:rPr>
          <w:rFonts w:ascii="Times New Roman"/>
          <w:b w:val="false"/>
          <w:i w:val="false"/>
          <w:color w:val="000000"/>
          <w:sz w:val="28"/>
        </w:rPr>
        <w:t>
      5) ай сайын 1-күнге қарай элиттұқымшарлар бөлінісінде сатып алынған элиталық тұқымның саны мен сапасы туралы ақпаратты;</w:t>
      </w:r>
      <w:r>
        <w:br/>
      </w:r>
      <w:r>
        <w:rPr>
          <w:rFonts w:ascii="Times New Roman"/>
          <w:b w:val="false"/>
          <w:i w:val="false"/>
          <w:color w:val="000000"/>
          <w:sz w:val="28"/>
        </w:rPr>
        <w:t>
      6) элиталық тұқымдарды сатып алу фактісін растау үшін:</w:t>
      </w:r>
      <w:r>
        <w:br/>
      </w:r>
      <w:r>
        <w:rPr>
          <w:rFonts w:ascii="Times New Roman"/>
          <w:b w:val="false"/>
          <w:i w:val="false"/>
          <w:color w:val="000000"/>
          <w:sz w:val="28"/>
        </w:rPr>
        <w:t>
      тұқымшардың немесе тұқым тұтынушының нақты сатып алған элиталық тұқымдардың көлемі бойынша жиынтық тізілімді;</w:t>
      </w:r>
      <w:r>
        <w:br/>
      </w:r>
      <w:r>
        <w:rPr>
          <w:rFonts w:ascii="Times New Roman"/>
          <w:b w:val="false"/>
          <w:i w:val="false"/>
          <w:color w:val="000000"/>
          <w:sz w:val="28"/>
        </w:rPr>
        <w:t>
      элиталық тұқымдардың сорттық және егістік сапасын растайтын құжаттарды (тұқым аттестатының көшірмесін);</w:t>
      </w:r>
      <w:r>
        <w:br/>
      </w:r>
      <w:r>
        <w:rPr>
          <w:rFonts w:ascii="Times New Roman"/>
          <w:b w:val="false"/>
          <w:i w:val="false"/>
          <w:color w:val="000000"/>
          <w:sz w:val="28"/>
        </w:rPr>
        <w:t>
      тексерілген тұқымның саны мен сапасының стандарттар талаптарына сәйкестігі туралы тұқым сапасына сараптама жасау жөніндегі зертхана анықтамасының көшірмесін;</w:t>
      </w:r>
      <w:r>
        <w:br/>
      </w:r>
      <w:r>
        <w:rPr>
          <w:rFonts w:ascii="Times New Roman"/>
          <w:b w:val="false"/>
          <w:i w:val="false"/>
          <w:color w:val="000000"/>
          <w:sz w:val="28"/>
        </w:rPr>
        <w:t>
      сатып алынған элиталық тұқымның бастапқы төлем құжаттарының, оның ішінде ішінара өтеуді растайтын, сондай-ақ тұқымды тиеп жөнелтуге арналған жүкқұжаттың және шот-фактуралардың көшірмелерін;</w:t>
      </w:r>
      <w:r>
        <w:br/>
      </w:r>
      <w:r>
        <w:rPr>
          <w:rFonts w:ascii="Times New Roman"/>
          <w:b w:val="false"/>
          <w:i w:val="false"/>
          <w:color w:val="000000"/>
          <w:sz w:val="28"/>
        </w:rPr>
        <w:t>
      элиттұқымшар мен сатып алушы арасындағы элиталық тұқымды сатып алу-сату шартын ұсынады.</w:t>
      </w:r>
      <w:r>
        <w:br/>
      </w:r>
      <w:r>
        <w:rPr>
          <w:rFonts w:ascii="Times New Roman"/>
          <w:b w:val="false"/>
          <w:i w:val="false"/>
          <w:color w:val="000000"/>
          <w:sz w:val="28"/>
        </w:rPr>
        <w:t>
      Бюджеттік субсидияны төлеу сатып алынған тұқым үшін төлемді толық төлеген сатып алушылармен қатар тұқымның нарықтық құнының кемінде елу пайызы мөлшерінде ішінара төлем жасаған сатып алушыларға жүргізілуі мүмкін.</w:t>
      </w:r>
      <w:r>
        <w:br/>
      </w:r>
      <w:r>
        <w:rPr>
          <w:rFonts w:ascii="Times New Roman"/>
          <w:b w:val="false"/>
          <w:i w:val="false"/>
          <w:color w:val="000000"/>
          <w:sz w:val="28"/>
        </w:rPr>
        <w:t>
      Бұл ретте, тұқымшарлар мен тұқым тұтынушылар қалған сомаға төлем құжаттарының көшірмесін құнын толық төлегеннен кейін, бірақ бюджеттік субсидияларды алған күнінен бастап 15 күннен кешіктірмей ВАК-қа тапсырады.</w:t>
      </w:r>
      <w:r>
        <w:br/>
      </w:r>
      <w:r>
        <w:rPr>
          <w:rFonts w:ascii="Times New Roman"/>
          <w:b w:val="false"/>
          <w:i w:val="false"/>
          <w:color w:val="000000"/>
          <w:sz w:val="28"/>
        </w:rPr>
        <w:t>
      Құнын толық төлеу шарттары орындалмаған жағдайда тұқымшарлар мен тұқым тұтынушылар алған бюджеттік субсидиялар қайтарылуға тиіс.</w:t>
      </w:r>
      <w:r>
        <w:br/>
      </w:r>
      <w:r>
        <w:rPr>
          <w:rFonts w:ascii="Times New Roman"/>
          <w:b w:val="false"/>
          <w:i w:val="false"/>
          <w:color w:val="000000"/>
          <w:sz w:val="28"/>
        </w:rPr>
        <w:t>
      Элиталық тұқымды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w:t>
      </w:r>
      <w:r>
        <w:rPr>
          <w:rFonts w:ascii="Times New Roman"/>
          <w:b w:val="false"/>
          <w:i w:val="false"/>
          <w:color w:val="000000"/>
          <w:sz w:val="28"/>
        </w:rPr>
        <w:t>
      21. Тұқымшар сонымен қатар элиттұқымшар болған және бірінші көбейтілген тұқымды өндіру үшін өзі өндіретін элиталық тұқымды пайдаланған жағдайда тұқымшар элиталық тұқымға бюджеттік субсидиялар алу үшін:</w:t>
      </w:r>
      <w:r>
        <w:br/>
      </w:r>
      <w:r>
        <w:rPr>
          <w:rFonts w:ascii="Times New Roman"/>
          <w:b w:val="false"/>
          <w:i w:val="false"/>
          <w:color w:val="000000"/>
          <w:sz w:val="28"/>
        </w:rPr>
        <w:t>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өтінімді;</w:t>
      </w:r>
      <w:r>
        <w:br/>
      </w:r>
      <w:r>
        <w:rPr>
          <w:rFonts w:ascii="Times New Roman"/>
          <w:b w:val="false"/>
          <w:i w:val="false"/>
          <w:color w:val="000000"/>
          <w:sz w:val="28"/>
        </w:rPr>
        <w:t>
      2)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2), 3), 4) тармақшаларында көрсетілген құжаттардың тізбесін;</w:t>
      </w:r>
      <w:r>
        <w:br/>
      </w:r>
      <w:r>
        <w:rPr>
          <w:rFonts w:ascii="Times New Roman"/>
          <w:b w:val="false"/>
          <w:i w:val="false"/>
          <w:color w:val="000000"/>
          <w:sz w:val="28"/>
        </w:rPr>
        <w:t>
      3) ай сайын 1-күніне қарай тұқымшар пайдаланған элиталық тұқымның көлемі мен сапасы туралы ақпаратты;</w:t>
      </w:r>
      <w:r>
        <w:br/>
      </w:r>
      <w:r>
        <w:rPr>
          <w:rFonts w:ascii="Times New Roman"/>
          <w:b w:val="false"/>
          <w:i w:val="false"/>
          <w:color w:val="000000"/>
          <w:sz w:val="28"/>
        </w:rPr>
        <w:t>
      4) элиталық тұқымды пайдалану фактісін растау үшін:</w:t>
      </w:r>
      <w:r>
        <w:br/>
      </w:r>
      <w:r>
        <w:rPr>
          <w:rFonts w:ascii="Times New Roman"/>
          <w:b w:val="false"/>
          <w:i w:val="false"/>
          <w:color w:val="000000"/>
          <w:sz w:val="28"/>
        </w:rPr>
        <w:t>
      элиттұқымшардың нақты өндірген ауыл шаруашылығы өсімдіктерінің элиталық тұқымдарының көлемі бойынша тізілімді;</w:t>
      </w:r>
      <w:r>
        <w:br/>
      </w:r>
      <w:r>
        <w:rPr>
          <w:rFonts w:ascii="Times New Roman"/>
          <w:b w:val="false"/>
          <w:i w:val="false"/>
          <w:color w:val="000000"/>
          <w:sz w:val="28"/>
        </w:rPr>
        <w:t>
      ауыл шаруашылығы өсімдіктерінің элиталық тұқымдарын кіріске алу актісін;</w:t>
      </w:r>
      <w:r>
        <w:br/>
      </w:r>
      <w:r>
        <w:rPr>
          <w:rFonts w:ascii="Times New Roman"/>
          <w:b w:val="false"/>
          <w:i w:val="false"/>
          <w:color w:val="000000"/>
          <w:sz w:val="28"/>
        </w:rPr>
        <w:t>
      ауыл шаруашылығы өсімдіктерінің элиталық тұқымдары егу сынағынан өткізу актісін;</w:t>
      </w:r>
      <w:r>
        <w:br/>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тексерілген тұқымның саны мен сапасының мемлекеттік стандарттар талаптарына сәйкестігі туралы тұқым сапасына сараптама жасау жөніндегі зертхананың анықтамасын тапсырады.</w:t>
      </w:r>
      <w:r>
        <w:br/>
      </w:r>
      <w:r>
        <w:rPr>
          <w:rFonts w:ascii="Times New Roman"/>
          <w:b w:val="false"/>
          <w:i w:val="false"/>
          <w:color w:val="000000"/>
          <w:sz w:val="28"/>
        </w:rPr>
        <w:t>
</w:t>
      </w:r>
      <w:r>
        <w:rPr>
          <w:rFonts w:ascii="Times New Roman"/>
          <w:b w:val="false"/>
          <w:i w:val="false"/>
          <w:color w:val="000000"/>
          <w:sz w:val="28"/>
        </w:rPr>
        <w:t>
      22. ВАК құжаттарды қабылдау мерзімі аяқталғаннан кейін үш жұмыс күні ішінде оларды тексереді және осы Қағидаларға </w:t>
      </w:r>
      <w:r>
        <w:rPr>
          <w:rFonts w:ascii="Times New Roman"/>
          <w:b w:val="false"/>
          <w:i w:val="false"/>
          <w:color w:val="000000"/>
          <w:sz w:val="28"/>
        </w:rPr>
        <w:t>5</w:t>
      </w:r>
      <w:r>
        <w:rPr>
          <w:rFonts w:ascii="Times New Roman"/>
          <w:b w:val="false"/>
          <w:i w:val="false"/>
          <w:color w:val="000000"/>
          <w:sz w:val="28"/>
        </w:rPr>
        <w:t xml:space="preserve"> және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 бойынша әрбір тұқымшарға және тұқым тұтынушыға элиталық тұқымның әрбір түрі бойынша алдын ала квоталарды қалыптастырады және оны ауданның жергілікті атқарушы органына бекітуге жібереді.</w:t>
      </w:r>
      <w:r>
        <w:br/>
      </w:r>
      <w:r>
        <w:rPr>
          <w:rFonts w:ascii="Times New Roman"/>
          <w:b w:val="false"/>
          <w:i w:val="false"/>
          <w:color w:val="000000"/>
          <w:sz w:val="28"/>
        </w:rPr>
        <w:t>
      Егер тұқымды сатып алуға арналған өтінімнің сомасы бөлінген бюджеттік қаражаттың сомасынан артық болса, онда элиталық тұқымның әрбір түрі бойынша квоталар ауыл шаруашылығы тауарын өндірушілердің өтінімдерінде көрсетілген егістік алқаптарына барабар бөлінеді.</w:t>
      </w:r>
      <w:r>
        <w:br/>
      </w:r>
      <w:r>
        <w:rPr>
          <w:rFonts w:ascii="Times New Roman"/>
          <w:b w:val="false"/>
          <w:i w:val="false"/>
          <w:color w:val="000000"/>
          <w:sz w:val="28"/>
        </w:rPr>
        <w:t>
</w:t>
      </w:r>
      <w:r>
        <w:rPr>
          <w:rFonts w:ascii="Times New Roman"/>
          <w:b w:val="false"/>
          <w:i w:val="false"/>
          <w:color w:val="000000"/>
          <w:sz w:val="28"/>
        </w:rPr>
        <w:t>
      23. Ауданның жергілікті атқарушы органы құжаттарды алғаннан кейін екі жұмыс күні ішінде әрбір тұқымшарға және (немесе) тұқым тұтынушыға элиталық тұқымның әрбір түрі бойынша алдын ала квоталарды бекітеді.</w:t>
      </w:r>
      <w:r>
        <w:br/>
      </w:r>
      <w:r>
        <w:rPr>
          <w:rFonts w:ascii="Times New Roman"/>
          <w:b w:val="false"/>
          <w:i w:val="false"/>
          <w:color w:val="000000"/>
          <w:sz w:val="28"/>
        </w:rPr>
        <w:t>
</w:t>
      </w:r>
      <w:r>
        <w:rPr>
          <w:rFonts w:ascii="Times New Roman"/>
          <w:b w:val="false"/>
          <w:i w:val="false"/>
          <w:color w:val="000000"/>
          <w:sz w:val="28"/>
        </w:rPr>
        <w:t>
      24. Бөлім үш жұмыс күні ішінде облыстың жергілікті атқарушы органына ауданның жергілікті атқарушы органы бекіткен әрбір тұқымшарға және тұқым тұтынушыға элиталық тұқымның әрбір түріне алдын ала жасалған квоталарды, сондай-ақ бюджеттік субсидиялар төлеудің негізділігін растайтын мынадай құжаттарды:</w:t>
      </w:r>
      <w:r>
        <w:br/>
      </w:r>
      <w:r>
        <w:rPr>
          <w:rFonts w:ascii="Times New Roman"/>
          <w:b w:val="false"/>
          <w:i w:val="false"/>
          <w:color w:val="000000"/>
          <w:sz w:val="28"/>
        </w:rPr>
        <w:t>
      1) тұқымшар және (немесе) тұқым тұтынушы нақты сатып алған элиталық тұқымдардың көлемі бойынша жиынтық тізілімді;</w:t>
      </w:r>
      <w:r>
        <w:br/>
      </w:r>
      <w:r>
        <w:rPr>
          <w:rFonts w:ascii="Times New Roman"/>
          <w:b w:val="false"/>
          <w:i w:val="false"/>
          <w:color w:val="000000"/>
          <w:sz w:val="28"/>
        </w:rPr>
        <w:t>
      2) элиттұқымшар мен сатып алушы арасындағы сатылған және сатып алынған элиталық тұқымның саны туралы элиталық тұқымды сатып алу-сату шартын;</w:t>
      </w:r>
      <w:r>
        <w:br/>
      </w:r>
      <w:r>
        <w:rPr>
          <w:rFonts w:ascii="Times New Roman"/>
          <w:b w:val="false"/>
          <w:i w:val="false"/>
          <w:color w:val="000000"/>
          <w:sz w:val="28"/>
        </w:rPr>
        <w:t>
      3) тұқым сапасына сараптама жасау жөніндегі зертхананың тексерілген тұқымның саны мен сапасының стандарттар талаптарына сәйкестігі туралы анықтамасының көшірмесін тапсырады.</w:t>
      </w:r>
      <w:r>
        <w:br/>
      </w:r>
      <w:r>
        <w:rPr>
          <w:rFonts w:ascii="Times New Roman"/>
          <w:b w:val="false"/>
          <w:i w:val="false"/>
          <w:color w:val="000000"/>
          <w:sz w:val="28"/>
        </w:rPr>
        <w:t>
      Егер тұқымшар бір уақытта элиттұқымшар болған және бірінші репродукциялы тұқымды өндіру үшін өзі өндіретін элиталық тұқымды пайдаланған жағдайда:</w:t>
      </w:r>
      <w:r>
        <w:br/>
      </w:r>
      <w:r>
        <w:rPr>
          <w:rFonts w:ascii="Times New Roman"/>
          <w:b w:val="false"/>
          <w:i w:val="false"/>
          <w:color w:val="000000"/>
          <w:sz w:val="28"/>
        </w:rPr>
        <w:t>
      1) элиттұқымшар ауыл шаруашылығы өсімдіктері элиталық тұқымдарының нақты өндірген көлемі жөніндегі тізілімді;</w:t>
      </w:r>
      <w:r>
        <w:br/>
      </w:r>
      <w:r>
        <w:rPr>
          <w:rFonts w:ascii="Times New Roman"/>
          <w:b w:val="false"/>
          <w:i w:val="false"/>
          <w:color w:val="000000"/>
          <w:sz w:val="28"/>
        </w:rPr>
        <w:t>
      2) тұқым сапасына сараптама жасау жөніндегі зертхананың тексерілген тұқымның саны мен сапасының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000000"/>
          <w:sz w:val="28"/>
        </w:rPr>
        <w:t>
      25. Облыстың жергілікті атқарушы органы:</w:t>
      </w:r>
      <w:r>
        <w:br/>
      </w:r>
      <w:r>
        <w:rPr>
          <w:rFonts w:ascii="Times New Roman"/>
          <w:b w:val="false"/>
          <w:i w:val="false"/>
          <w:color w:val="000000"/>
          <w:sz w:val="28"/>
        </w:rPr>
        <w:t>
      он жұмыс күні ішінде ұсынылған құжаттарды тексереді, мыналарды:</w:t>
      </w:r>
      <w:r>
        <w:br/>
      </w:r>
      <w:r>
        <w:rPr>
          <w:rFonts w:ascii="Times New Roman"/>
          <w:b w:val="false"/>
          <w:i w:val="false"/>
          <w:color w:val="000000"/>
          <w:sz w:val="28"/>
        </w:rPr>
        <w:t>
      1) әрбір тұқымшарға және тұқым тұтынушыға элиталық тұқымның әрбір түрі бойынша квоталарды;</w:t>
      </w:r>
      <w:r>
        <w:br/>
      </w:r>
      <w:r>
        <w:rPr>
          <w:rFonts w:ascii="Times New Roman"/>
          <w:b w:val="false"/>
          <w:i w:val="false"/>
          <w:color w:val="000000"/>
          <w:sz w:val="28"/>
        </w:rPr>
        <w:t>
      2) облыс бойынша нақты сатып алынған элиталық тұқымдардың көлемі жөніндегі жиынтық актіні жасайды және бекітеді;</w:t>
      </w:r>
      <w:r>
        <w:br/>
      </w:r>
      <w:r>
        <w:rPr>
          <w:rFonts w:ascii="Times New Roman"/>
          <w:b w:val="false"/>
          <w:i w:val="false"/>
          <w:color w:val="000000"/>
          <w:sz w:val="28"/>
        </w:rPr>
        <w:t>
      облыс бойынша элиталық тұқымдардың нақты сатып алынған көлемі жөнінде бекітілген жиынтық актілер бойынша, оларда көрсетілген элиталық тұқымдардың көлемі мен бюджеттік субсидиялардың бекітілген нормативтері негізінде тиесілі бюджет қаражатының көлемін айқындайды. Пайыздық ара қатынаста бюджеттік субсидиялардың нормативтері сатып алынған тұқымның толық құнының 40%-ын құрауы, бірақ осы қаулымен бекітілген ауыл шаруашылығы өсімдіктерінің элиталық тұқымының 1 тоннасына бюджеттік субсидиялар </w:t>
      </w:r>
      <w:r>
        <w:rPr>
          <w:rFonts w:ascii="Times New Roman"/>
          <w:b w:val="false"/>
          <w:i w:val="false"/>
          <w:color w:val="000000"/>
          <w:sz w:val="28"/>
        </w:rPr>
        <w:t>нормативтерінен</w:t>
      </w:r>
      <w:r>
        <w:rPr>
          <w:rFonts w:ascii="Times New Roman"/>
          <w:b w:val="false"/>
          <w:i w:val="false"/>
          <w:color w:val="000000"/>
          <w:sz w:val="28"/>
        </w:rPr>
        <w:t xml:space="preserve"> артық болмауы тиіс;</w:t>
      </w:r>
      <w:r>
        <w:br/>
      </w:r>
      <w:r>
        <w:rPr>
          <w:rFonts w:ascii="Times New Roman"/>
          <w:b w:val="false"/>
          <w:i w:val="false"/>
          <w:color w:val="000000"/>
          <w:sz w:val="28"/>
        </w:rPr>
        <w:t>
      әрбір тұқымшарға және тұқым тұтынушыға белгіленген квоталар шегінде нақты сатып алынған элиталық тұқым үшін тұқымшарлардың және тұқым тұтынушылардың шығындарын ішінара өтеуге бюджеттік субсидияларды төлеу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000000"/>
          <w:sz w:val="28"/>
        </w:rPr>
        <w:t>
      26. Тұқымшар сонымен қатар элиттұқымшар болған және бірінші көбейтілген тұқымды өндіру үшін өзі өндіретін элиталық тұқымды пайдаланған жағдайда облыстың жергілікті атқарушы органы:</w:t>
      </w:r>
      <w:r>
        <w:br/>
      </w:r>
      <w:r>
        <w:rPr>
          <w:rFonts w:ascii="Times New Roman"/>
          <w:b w:val="false"/>
          <w:i w:val="false"/>
          <w:color w:val="000000"/>
          <w:sz w:val="28"/>
        </w:rPr>
        <w:t>
      ұсынылған құжаттарды тексереді, мыналарды:</w:t>
      </w:r>
      <w:r>
        <w:br/>
      </w:r>
      <w:r>
        <w:rPr>
          <w:rFonts w:ascii="Times New Roman"/>
          <w:b w:val="false"/>
          <w:i w:val="false"/>
          <w:color w:val="000000"/>
          <w:sz w:val="28"/>
        </w:rPr>
        <w:t>
      1) әрбір тұқымшарға элиталық тұқымның әрбір түрі бойынша квоталарды;</w:t>
      </w:r>
      <w:r>
        <w:br/>
      </w:r>
      <w:r>
        <w:rPr>
          <w:rFonts w:ascii="Times New Roman"/>
          <w:b w:val="false"/>
          <w:i w:val="false"/>
          <w:color w:val="000000"/>
          <w:sz w:val="28"/>
        </w:rPr>
        <w:t>
      2) облыс бойынша өндірілген алынған элиталық тұқымдардың көлемі жөніндегі жиынтық актіні жасайды және бекітеді;</w:t>
      </w:r>
      <w:r>
        <w:br/>
      </w:r>
      <w:r>
        <w:rPr>
          <w:rFonts w:ascii="Times New Roman"/>
          <w:b w:val="false"/>
          <w:i w:val="false"/>
          <w:color w:val="000000"/>
          <w:sz w:val="28"/>
        </w:rPr>
        <w:t>
      облыс бойынша элиталық тұқымдардың нақты өндірілген көлемі жөнінде бекітілген жиынтық актілер бойынша, оларда көрсетілген элиталық тұқымдардың көлемі мен бюджеттік субсидиялардың бекітілген нормативтері негізінде тиесілі бюджет қаражатының көлемін айқындайды;</w:t>
      </w:r>
      <w:r>
        <w:br/>
      </w:r>
      <w:r>
        <w:rPr>
          <w:rFonts w:ascii="Times New Roman"/>
          <w:b w:val="false"/>
          <w:i w:val="false"/>
          <w:color w:val="000000"/>
          <w:sz w:val="28"/>
        </w:rPr>
        <w:t>
      әрбір тұқымшарға белгіленген квоталар шегінде нақты өндірілген элиталық тұқымдар үшін тұқымшарлардың шығындарын ішінара өтеуге бюджеттік субсидияларды төлеу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000000"/>
          <w:sz w:val="28"/>
        </w:rPr>
        <w:t>
      27. Ұсынылып отырған элиталық тұқымдарды сатып алу-сату шартының, ауыл шаруашылығы өсімдіктерінің элиталық тұқымдарын кіріске алу актілерінің, тұқым сапасына сараптама жасау жөніндегі зертхананың тексерілген тұқымдардың саны және сапасының стандарттар талаптарына сәйкестігі туралы анықтаманың, тұқымшар немесе тұқым тұтынушы нақты сатып алған элиталық тұқымның көлемі жөніндегі жиынтық тізілімнің, облыс бойынша нақты сатып алынған элиталық тұқымның көлемі жөніндегі жиынтық актінің, химиялық әдіспен тазалау туралы жұмыстың орындалғаны жөніндегі актінің, ауыл шаруашылығы өсімдіктері элиталық тұқымдарының тұқымшар нақты өндірген көлемі туралы тізілімнің, облыс бойынша нақты өндірілген элиталық тұқымдардың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28. Облыстың жергілікті атқарушы органы ведомосты жасағаннан кейін он жұмыс күні ішінде көрсетілген бюджеттік бағдарламаның төлемдері бойынша жеке қаржыландыру жоспарына сәйкес бюджеттік субсидияларды төлеу үшін аумақтық қазынашылық бөлімшесіне екі данада ақы төлеу шоттарының тізілімін ақы төлеу шоттарын қоса отырып береді.</w:t>
      </w:r>
    </w:p>
    <w:bookmarkEnd w:id="10"/>
    <w:bookmarkStart w:name="z41" w:id="11"/>
    <w:p>
      <w:pPr>
        <w:spacing w:after="0"/>
        <w:ind w:left="0"/>
        <w:jc w:val="left"/>
      </w:pPr>
      <w:r>
        <w:rPr>
          <w:rFonts w:ascii="Times New Roman"/>
          <w:b/>
          <w:i w:val="false"/>
          <w:color w:val="000000"/>
        </w:rPr>
        <w:t xml:space="preserve"> 
5. Отандық ауыл шаруашылығы тауарын өндірушілерге сатылған</w:t>
      </w:r>
      <w:r>
        <w:br/>
      </w:r>
      <w:r>
        <w:rPr>
          <w:rFonts w:ascii="Times New Roman"/>
          <w:b/>
          <w:i w:val="false"/>
          <w:color w:val="000000"/>
        </w:rPr>
        <w:t>
жүгерінің, күнбағыстың, күріштің, қант қызылшасының, мақтаның</w:t>
      </w:r>
      <w:r>
        <w:br/>
      </w:r>
      <w:r>
        <w:rPr>
          <w:rFonts w:ascii="Times New Roman"/>
          <w:b/>
          <w:i w:val="false"/>
          <w:color w:val="000000"/>
        </w:rPr>
        <w:t>
элиталық тұқымдары мен жеміс-жидек дақылдары мен жүзім</w:t>
      </w:r>
      <w:r>
        <w:br/>
      </w:r>
      <w:r>
        <w:rPr>
          <w:rFonts w:ascii="Times New Roman"/>
          <w:b/>
          <w:i w:val="false"/>
          <w:color w:val="000000"/>
        </w:rPr>
        <w:t>
көшеттерінің құнын ішінара арзандатуға арналған бюджеттік</w:t>
      </w:r>
      <w:r>
        <w:br/>
      </w:r>
      <w:r>
        <w:rPr>
          <w:rFonts w:ascii="Times New Roman"/>
          <w:b/>
          <w:i w:val="false"/>
          <w:color w:val="000000"/>
        </w:rPr>
        <w:t>
субсидияларды пайдалану тәртібі</w:t>
      </w:r>
    </w:p>
    <w:bookmarkEnd w:id="11"/>
    <w:bookmarkStart w:name="z42" w:id="12"/>
    <w:p>
      <w:pPr>
        <w:spacing w:after="0"/>
        <w:ind w:left="0"/>
        <w:jc w:val="both"/>
      </w:pPr>
      <w:r>
        <w:rPr>
          <w:rFonts w:ascii="Times New Roman"/>
          <w:b w:val="false"/>
          <w:i w:val="false"/>
          <w:color w:val="000000"/>
          <w:sz w:val="28"/>
        </w:rPr>
        <w:t>
      29. Арзандатылған құн бойынша сатылған жүгерінің, күнбағыстың, күріштің, қант қызылшасының, мақтаның элиталық тұқымдары мен көшеттерге (бұдан әрі – элиталық тұқымдар мен көшеттер) бюджеттік субсидиялар алу үшін жаздық дақылдар бойынша тиісті жылдың 20 маусымына дейін, ал күздік дақылдар бойынша тиісті жылдың 10 қарашасына дейін ВАК-қа:</w:t>
      </w:r>
      <w:r>
        <w:br/>
      </w:r>
      <w:r>
        <w:rPr>
          <w:rFonts w:ascii="Times New Roman"/>
          <w:b w:val="false"/>
          <w:i w:val="false"/>
          <w:color w:val="000000"/>
          <w:sz w:val="28"/>
        </w:rPr>
        <w:t>
      1) Қазақстан Республикасының қорғалатын өсімдіктер сорттарының мемлекеттік тізіліміне енгізілген ауыл шаруашылығы өсімдіктері сорттарының тұқымдары мен көшеттері белгіленген квоталар шегінде сатылған жағдайда, элиттұқымшарлар мен тұқым өткізушілер лицензиялық шартты береді, ол бойынша патент иесі (лицензиар) элиталық тұқым шаруашылығына (лицензиатқа)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селекциялық жетістікті уақытша пайдалану құқығын береді;</w:t>
      </w:r>
      <w:r>
        <w:br/>
      </w:r>
      <w:r>
        <w:rPr>
          <w:rFonts w:ascii="Times New Roman"/>
          <w:b w:val="false"/>
          <w:i w:val="false"/>
          <w:color w:val="000000"/>
          <w:sz w:val="28"/>
        </w:rPr>
        <w:t>
      2) элиттұқымшарлар мен тұқым өткізушілер ай сайын 1-күніне қарай сатып алушылар бөлінісінде сатылған элиталық тұқымдар мен көшеттердің саны мен сапасы туралы ақпарат береді;</w:t>
      </w:r>
      <w:r>
        <w:br/>
      </w:r>
      <w:r>
        <w:rPr>
          <w:rFonts w:ascii="Times New Roman"/>
          <w:b w:val="false"/>
          <w:i w:val="false"/>
          <w:color w:val="000000"/>
          <w:sz w:val="28"/>
        </w:rPr>
        <w:t>
      3) элиттұқымшарлар мен өткізушілер элиталық тұқымдар мен көшеттерді сату фактісін растау үшін:</w:t>
      </w:r>
      <w:r>
        <w:br/>
      </w:r>
      <w:r>
        <w:rPr>
          <w:rFonts w:ascii="Times New Roman"/>
          <w:b w:val="false"/>
          <w:i w:val="false"/>
          <w:color w:val="000000"/>
          <w:sz w:val="28"/>
        </w:rPr>
        <w:t>
      элиттұқымшар мен тұқым өткізушілер нақты сатқан элиталық тұқымдар мен көшеттердің көлемі жөніндегі жиынтық тізілімді;</w:t>
      </w:r>
      <w:r>
        <w:br/>
      </w:r>
      <w:r>
        <w:rPr>
          <w:rFonts w:ascii="Times New Roman"/>
          <w:b w:val="false"/>
          <w:i w:val="false"/>
          <w:color w:val="000000"/>
          <w:sz w:val="28"/>
        </w:rPr>
        <w:t>
      элиталық тұқымдар мен көшеттерді өндіруге арналған бастапқы материалдың шығу тегін растайтын құжаттарды (сынақтан өткізу актісі және сынақтан өткізу туралы есепті, ал көбейту питомниктерінің тұқымдары мен суперэлитаны сатып алған жағдайда – тұқымға арналған аттестаттың көшірмесін);</w:t>
      </w:r>
      <w:r>
        <w:br/>
      </w:r>
      <w:r>
        <w:rPr>
          <w:rFonts w:ascii="Times New Roman"/>
          <w:b w:val="false"/>
          <w:i w:val="false"/>
          <w:color w:val="000000"/>
          <w:sz w:val="28"/>
        </w:rPr>
        <w:t>
      тұқымдардың сапасына сараптама жасау жөніндегі зертхананың тексерілген тұқымның (көшеттерді қоспағанда) саны мен сапасының стандарттардың талаптарына сәйкестігі туралы анықтамасын;</w:t>
      </w:r>
      <w:r>
        <w:br/>
      </w:r>
      <w:r>
        <w:rPr>
          <w:rFonts w:ascii="Times New Roman"/>
          <w:b w:val="false"/>
          <w:i w:val="false"/>
          <w:color w:val="000000"/>
          <w:sz w:val="28"/>
        </w:rPr>
        <w:t>
      сатылған элиталық тұқымдар мен көшеттердің бастапқы төлем құжаттарының, сондай-ақ көшеттерді тиеп жөнелтуге арналған жүкқұжаттың және шот-фактуралардың көшірмелерін;</w:t>
      </w:r>
      <w:r>
        <w:br/>
      </w:r>
      <w:r>
        <w:rPr>
          <w:rFonts w:ascii="Times New Roman"/>
          <w:b w:val="false"/>
          <w:i w:val="false"/>
          <w:color w:val="000000"/>
          <w:sz w:val="28"/>
        </w:rPr>
        <w:t>
      элиттұқымшар мен сатып алушының арасындағы элиталық көшеттерді сатып алу-сату шартын ұсынады.</w:t>
      </w:r>
      <w:r>
        <w:br/>
      </w:r>
      <w:r>
        <w:rPr>
          <w:rFonts w:ascii="Times New Roman"/>
          <w:b w:val="false"/>
          <w:i w:val="false"/>
          <w:color w:val="000000"/>
          <w:sz w:val="28"/>
        </w:rPr>
        <w:t>
      Элиталық тұқымдар мен көшеттерді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Химиялық әдіспен тазартылған мақтаның тұқымын отандық ауыл шаруашылығы тауарын өндірушілерге арзандатылған бағамен сатқан элиттұқымшарлар бюджеттік субсидиялар алу үшін қосымша мақта тұқымын химиялық әдіспен өңдеуге арналған шарттардың көшірмелерін және химиялық әдіспен тазарту бойынша орындалған жұмыстардың актісін (тұқым өткізушілер – химиялық әдісі бойынша орындалған жұмыс актісін) тапсырады;</w:t>
      </w:r>
      <w:r>
        <w:br/>
      </w:r>
      <w:r>
        <w:rPr>
          <w:rFonts w:ascii="Times New Roman"/>
          <w:b w:val="false"/>
          <w:i w:val="false"/>
          <w:color w:val="000000"/>
          <w:sz w:val="28"/>
        </w:rPr>
        <w:t>
      4) ВАК мерзімі аяқталғаннан кейін үш жұмыс күні ішінде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тұқымдар мен көшеттердің нақты сатылған көлемі жөніндегі жиынтық тізілімнің бір данасы және сатып алу-сату шартының бір данасы ауданның жергілікті атқарушы органына сақтауға тапсырылады;</w:t>
      </w:r>
      <w:r>
        <w:br/>
      </w:r>
      <w:r>
        <w:rPr>
          <w:rFonts w:ascii="Times New Roman"/>
          <w:b w:val="false"/>
          <w:i w:val="false"/>
          <w:color w:val="000000"/>
          <w:sz w:val="28"/>
        </w:rPr>
        <w:t>
      5) бөлім құжаттарды алғаннан кейін үш жұмыс күні ішінде облыстың жергілікті атқарушы органына мынадай құжаттарды:</w:t>
      </w:r>
      <w:r>
        <w:br/>
      </w:r>
      <w:r>
        <w:rPr>
          <w:rFonts w:ascii="Times New Roman"/>
          <w:b w:val="false"/>
          <w:i w:val="false"/>
          <w:color w:val="000000"/>
          <w:sz w:val="28"/>
        </w:rPr>
        <w:t>
      элиттұқымшар (тұқым өткізуші) нақты сатқан элиталық тұқымдар мен көшеттер көлемі жөніндегі жиынтық тізілімді;</w:t>
      </w:r>
      <w:r>
        <w:br/>
      </w:r>
      <w:r>
        <w:rPr>
          <w:rFonts w:ascii="Times New Roman"/>
          <w:b w:val="false"/>
          <w:i w:val="false"/>
          <w:color w:val="000000"/>
          <w:sz w:val="28"/>
        </w:rPr>
        <w:t>
      элиттұқымшар мен сатып алушы арасындағы сатылатын және сатып алынатын элиталық тұқымдар мен көшеттердің саны туралы элиталық тұқымды сатып алу-сату шартын;</w:t>
      </w:r>
      <w:r>
        <w:br/>
      </w:r>
      <w:r>
        <w:rPr>
          <w:rFonts w:ascii="Times New Roman"/>
          <w:b w:val="false"/>
          <w:i w:val="false"/>
          <w:color w:val="000000"/>
          <w:sz w:val="28"/>
        </w:rPr>
        <w:t>
      тұқымдардың сапасына сараптама жасау жөніндегі зертхананың тексерілген тұқымның (көшеттерді қоспағанда) саны мен сапасының стандарттар талаптарына сәйкестігі туралы анықтамасын тапсырады;</w:t>
      </w:r>
      <w:r>
        <w:br/>
      </w:r>
      <w:r>
        <w:rPr>
          <w:rFonts w:ascii="Times New Roman"/>
          <w:b w:val="false"/>
          <w:i w:val="false"/>
          <w:color w:val="000000"/>
          <w:sz w:val="28"/>
        </w:rPr>
        <w:t>
      6)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элиталық тұқымдар мен көшеттердің нақты сатылған көлемі жөніндегі жиынтық актіні жасайды және бекітеді;</w:t>
      </w:r>
      <w:r>
        <w:br/>
      </w:r>
      <w:r>
        <w:rPr>
          <w:rFonts w:ascii="Times New Roman"/>
          <w:b w:val="false"/>
          <w:i w:val="false"/>
          <w:color w:val="000000"/>
          <w:sz w:val="28"/>
        </w:rPr>
        <w:t>
      облыс бойынша элиталық тұқымдар мен көшеттердің нақты сатылған көлемі жөнінде бекітілген жиынтық актілер бойынша, онда көрсетілген элиталық тұқымдар мен көшеттердің көлемі мен бекітілген бюджеттік субсидиялар нормативтері негізінде тиесілі бюджет қаражатының көлемін айқындайды;</w:t>
      </w:r>
      <w:r>
        <w:br/>
      </w:r>
      <w:r>
        <w:rPr>
          <w:rFonts w:ascii="Times New Roman"/>
          <w:b w:val="false"/>
          <w:i w:val="false"/>
          <w:color w:val="000000"/>
          <w:sz w:val="28"/>
        </w:rPr>
        <w:t>
      әрбір элиттұқымшарға (тұқым өткізушіге) белгіленген квоталар шегінде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отандық ауыл шаруашылығы тауарын өндірушілерге сатылған элиталық тұқымдар мен көшеттердің құнын ішінара арзандатуға бюджеттік субсидиялар төлеуге арналған жиынтық ведомость жасайды;</w:t>
      </w:r>
      <w:r>
        <w:br/>
      </w:r>
      <w:r>
        <w:rPr>
          <w:rFonts w:ascii="Times New Roman"/>
          <w:b w:val="false"/>
          <w:i w:val="false"/>
          <w:color w:val="000000"/>
          <w:sz w:val="28"/>
        </w:rPr>
        <w:t>
      7) ұсынылып отырған элиталық тұқымдар мен көшеттерді сатып алу-сату шартының, элиттұқымшар (тұқым өткізуші) нақты сатқан элиталық тұқымдар мен көшеттердің көлемі жөніндегі жиынтық тізілімнің, облыс бойынша сатылған элиталық тұқымдар мен көшеттердің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30. Облыстың жергілікті атқарушы органы ведомосты жасағаннан кейін он жұмыс күн ішінде көрсетілген бюджеттік бағдарламаның төлемдері бойынша жеке қаржыландыру жоспарына сәйкес бюджеттік субсидиялар төлеу үшін аумақтық қазынашылық бөлімшесіне ақы төлеу шоттарын қоса отырып екі данада ақы төлеу шоттарының тізілімін береді.</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Алып тасталды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32. Бюджеттік субсидияларды төлеу тиімділік, қол жетімділік, жариялық және ашықтық қағидаттарында жүзеге асырылады.</w:t>
      </w:r>
      <w:r>
        <w:br/>
      </w:r>
      <w:r>
        <w:rPr>
          <w:rFonts w:ascii="Times New Roman"/>
          <w:b w:val="false"/>
          <w:i w:val="false"/>
          <w:color w:val="000000"/>
          <w:sz w:val="28"/>
        </w:rPr>
        <w:t>
      Тұқым шаруашылығын қолдауға бөлінген субсидиялар туралы жиынтық ақпарат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жылына бір рет, тиісті жылдың 31 желтоқсанынан кешіктірмей облыстардың жергілікті атқарушы органдарының интернет-ресурстарында орналастырылады.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ff0000"/>
          <w:sz w:val="28"/>
        </w:rPr>
        <w:t xml:space="preserve">Алып тасталды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Алып тасталды - ҚР Үкіметінің 31.07.2014 </w:t>
      </w:r>
      <w:r>
        <w:rPr>
          <w:rFonts w:ascii="Times New Roman"/>
          <w:b w:val="false"/>
          <w:i w:val="false"/>
          <w:color w:val="00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12"/>
    <w:bookmarkStart w:name="z52" w:id="13"/>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53" w:id="14"/>
    <w:p>
      <w:pPr>
        <w:spacing w:after="0"/>
        <w:ind w:left="0"/>
        <w:jc w:val="left"/>
      </w:pPr>
      <w:r>
        <w:rPr>
          <w:rFonts w:ascii="Times New Roman"/>
          <w:b/>
          <w:i w:val="false"/>
          <w:color w:val="000000"/>
        </w:rPr>
        <w:t xml:space="preserve"> 
20__ жылғы «___» ______ - «___» __________ кезеңінде</w:t>
      </w:r>
      <w:r>
        <w:br/>
      </w:r>
      <w:r>
        <w:rPr>
          <w:rFonts w:ascii="Times New Roman"/>
          <w:b/>
          <w:i w:val="false"/>
          <w:color w:val="000000"/>
        </w:rPr>
        <w:t>
аттестатталған тұқымшарларға шет елдерден нақты сатып алған</w:t>
      </w:r>
      <w:r>
        <w:br/>
      </w:r>
      <w:r>
        <w:rPr>
          <w:rFonts w:ascii="Times New Roman"/>
          <w:b/>
          <w:i w:val="false"/>
          <w:color w:val="000000"/>
        </w:rPr>
        <w:t>
жүгері, қант қызылшасы, рапс, қытай бұршақтың, көкөніс және</w:t>
      </w:r>
      <w:r>
        <w:br/>
      </w:r>
      <w:r>
        <w:rPr>
          <w:rFonts w:ascii="Times New Roman"/>
          <w:b/>
          <w:i w:val="false"/>
          <w:color w:val="000000"/>
        </w:rPr>
        <w:t>
жем-шөп дақылдарының бірегей тұқымдары үшін бюджеттік</w:t>
      </w:r>
      <w:r>
        <w:br/>
      </w:r>
      <w:r>
        <w:rPr>
          <w:rFonts w:ascii="Times New Roman"/>
          <w:b/>
          <w:i w:val="false"/>
          <w:color w:val="000000"/>
        </w:rPr>
        <w:t>
субсидияларды төлеуге арналған</w:t>
      </w:r>
      <w:r>
        <w:br/>
      </w:r>
      <w:r>
        <w:rPr>
          <w:rFonts w:ascii="Times New Roman"/>
          <w:b/>
          <w:i w:val="false"/>
          <w:color w:val="000000"/>
        </w:rPr>
        <w:t>
ведомость</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113"/>
        <w:gridCol w:w="773"/>
        <w:gridCol w:w="773"/>
        <w:gridCol w:w="593"/>
        <w:gridCol w:w="773"/>
        <w:gridCol w:w="773"/>
        <w:gridCol w:w="1155"/>
        <w:gridCol w:w="1114"/>
        <w:gridCol w:w="948"/>
        <w:gridCol w:w="948"/>
        <w:gridCol w:w="948"/>
        <w:gridCol w:w="1496"/>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 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бірегей тұқымның нақты көлемі, тонна</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бірегей тұқымдардың 1 тоннасына арналған бюджеттік субсидиялар нормативі, теңге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54" w:id="15"/>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2-қосымша  </w:t>
      </w:r>
    </w:p>
    <w:bookmarkEnd w:id="1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55" w:id="16"/>
    <w:p>
      <w:pPr>
        <w:spacing w:after="0"/>
        <w:ind w:left="0"/>
        <w:jc w:val="left"/>
      </w:pPr>
      <w:r>
        <w:rPr>
          <w:rFonts w:ascii="Times New Roman"/>
          <w:b/>
          <w:i w:val="false"/>
          <w:color w:val="000000"/>
        </w:rPr>
        <w:t xml:space="preserve"> 
20__ жылғы «___» _______ - «___» __________ кезеңінде</w:t>
      </w:r>
      <w:r>
        <w:br/>
      </w:r>
      <w:r>
        <w:rPr>
          <w:rFonts w:ascii="Times New Roman"/>
          <w:b/>
          <w:i w:val="false"/>
          <w:color w:val="000000"/>
        </w:rPr>
        <w:t>
жеміс-жидек дақылдары мен жүзімнің көп жылдық екпелері</w:t>
      </w:r>
      <w:r>
        <w:br/>
      </w:r>
      <w:r>
        <w:rPr>
          <w:rFonts w:ascii="Times New Roman"/>
          <w:b/>
          <w:i w:val="false"/>
          <w:color w:val="000000"/>
        </w:rPr>
        <w:t>
аналықтарын отырғызуға және отырғызылған жеміс-жидек дақылдары</w:t>
      </w:r>
      <w:r>
        <w:br/>
      </w:r>
      <w:r>
        <w:rPr>
          <w:rFonts w:ascii="Times New Roman"/>
          <w:b/>
          <w:i w:val="false"/>
          <w:color w:val="000000"/>
        </w:rPr>
        <w:t>
мен жүзімнің көп жылдық екпелері аналықтарының аяқталмаған</w:t>
      </w:r>
      <w:r>
        <w:br/>
      </w:r>
      <w:r>
        <w:rPr>
          <w:rFonts w:ascii="Times New Roman"/>
          <w:b/>
          <w:i w:val="false"/>
          <w:color w:val="000000"/>
        </w:rPr>
        <w:t>
өндірісіне қызмет көрсетуге бюджеттік субсидияларды төлеуге</w:t>
      </w:r>
      <w:r>
        <w:br/>
      </w:r>
      <w:r>
        <w:rPr>
          <w:rFonts w:ascii="Times New Roman"/>
          <w:b/>
          <w:i w:val="false"/>
          <w:color w:val="000000"/>
        </w:rPr>
        <w:t>
арналған ведомость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1114"/>
        <w:gridCol w:w="774"/>
        <w:gridCol w:w="936"/>
        <w:gridCol w:w="594"/>
        <w:gridCol w:w="936"/>
        <w:gridCol w:w="774"/>
        <w:gridCol w:w="1156"/>
        <w:gridCol w:w="1620"/>
        <w:gridCol w:w="1129"/>
        <w:gridCol w:w="788"/>
        <w:gridCol w:w="1129"/>
        <w:gridCol w:w="1156"/>
      </w:tblGrid>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 (салу және/ немесе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және/немесе қызмет көрсетудің нақты көлемі, га</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1 гектарына арналған бюджеттік субсидиялар нормативі, теңге</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 сомасы, теңге</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арналған квота шегінде төлеуге жататыны,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56" w:id="17"/>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3-қосымша  </w:t>
      </w:r>
    </w:p>
    <w:bookmarkEnd w:id="17"/>
    <w:p>
      <w:pPr>
        <w:spacing w:after="0"/>
        <w:ind w:left="0"/>
        <w:jc w:val="both"/>
      </w:pPr>
      <w:r>
        <w:rPr>
          <w:rFonts w:ascii="Times New Roman"/>
          <w:b w:val="false"/>
          <w:i w:val="false"/>
          <w:color w:val="000000"/>
          <w:sz w:val="28"/>
        </w:rPr>
        <w:t>_____________________________________________________ ауданының</w:t>
      </w:r>
      <w:r>
        <w:br/>
      </w:r>
      <w:r>
        <w:rPr>
          <w:rFonts w:ascii="Times New Roman"/>
          <w:b w:val="false"/>
          <w:i w:val="false"/>
          <w:color w:val="000000"/>
          <w:sz w:val="28"/>
        </w:rPr>
        <w:t xml:space="preserve">
(Астана, Алматы және облыстық маңызы бар қалаларының)          </w:t>
      </w:r>
      <w:r>
        <w:br/>
      </w:r>
      <w:r>
        <w:rPr>
          <w:rFonts w:ascii="Times New Roman"/>
          <w:b w:val="false"/>
          <w:i w:val="false"/>
          <w:color w:val="000000"/>
          <w:sz w:val="28"/>
        </w:rPr>
        <w:t xml:space="preserve">
ведомствоаралық комиссиясына                                   </w:t>
      </w:r>
    </w:p>
    <w:bookmarkStart w:name="z57" w:id="18"/>
    <w:p>
      <w:pPr>
        <w:spacing w:after="0"/>
        <w:ind w:left="0"/>
        <w:jc w:val="left"/>
      </w:pPr>
      <w:r>
        <w:rPr>
          <w:rFonts w:ascii="Times New Roman"/>
          <w:b/>
          <w:i w:val="false"/>
          <w:color w:val="000000"/>
        </w:rPr>
        <w:t xml:space="preserve"> 
Нарықтық құны бойынша сатып алынған ауыл шаруашылығы</w:t>
      </w:r>
      <w:r>
        <w:br/>
      </w:r>
      <w:r>
        <w:rPr>
          <w:rFonts w:ascii="Times New Roman"/>
          <w:b/>
          <w:i w:val="false"/>
          <w:color w:val="000000"/>
        </w:rPr>
        <w:t>
өсімдіктерінің элиталық тұқымдарына бюджеттік субсидиялар алуға</w:t>
      </w:r>
      <w:r>
        <w:br/>
      </w:r>
      <w:r>
        <w:rPr>
          <w:rFonts w:ascii="Times New Roman"/>
          <w:b/>
          <w:i w:val="false"/>
          <w:color w:val="000000"/>
        </w:rPr>
        <w:t>
өтінім</w:t>
      </w:r>
    </w:p>
    <w:bookmarkEnd w:id="18"/>
    <w:bookmarkStart w:name="z58" w:id="19"/>
    <w:p>
      <w:pPr>
        <w:spacing w:after="0"/>
        <w:ind w:left="0"/>
        <w:jc w:val="both"/>
      </w:pPr>
      <w:r>
        <w:rPr>
          <w:rFonts w:ascii="Times New Roman"/>
          <w:b w:val="false"/>
          <w:i w:val="false"/>
          <w:color w:val="000000"/>
          <w:sz w:val="28"/>
        </w:rPr>
        <w:t>
1. 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(ауыл шаруашылығы тауар өндіруші)</w:t>
      </w:r>
      <w:r>
        <w:br/>
      </w:r>
      <w:r>
        <w:rPr>
          <w:rFonts w:ascii="Times New Roman"/>
          <w:b w:val="false"/>
          <w:i w:val="false"/>
          <w:color w:val="000000"/>
          <w:sz w:val="28"/>
        </w:rPr>
        <w:t>
бірінші басшы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 тонна мөлшерінде сатып алынған және егіс жұмыстарын</w:t>
      </w:r>
      <w:r>
        <w:br/>
      </w:r>
      <w:r>
        <w:rPr>
          <w:rFonts w:ascii="Times New Roman"/>
          <w:b w:val="false"/>
          <w:i w:val="false"/>
          <w:color w:val="000000"/>
          <w:sz w:val="28"/>
        </w:rPr>
        <w:t>
жүргізуге пайдаланылған _____________________________________________</w:t>
      </w:r>
      <w:r>
        <w:br/>
      </w:r>
      <w:r>
        <w:rPr>
          <w:rFonts w:ascii="Times New Roman"/>
          <w:b w:val="false"/>
          <w:i w:val="false"/>
          <w:color w:val="000000"/>
          <w:sz w:val="28"/>
        </w:rPr>
        <w:t>
                      (ауыл шаруашылығы дақылы, сорты, репродукциясы)</w:t>
      </w:r>
      <w:r>
        <w:br/>
      </w:r>
      <w:r>
        <w:rPr>
          <w:rFonts w:ascii="Times New Roman"/>
          <w:b w:val="false"/>
          <w:i w:val="false"/>
          <w:color w:val="000000"/>
          <w:sz w:val="28"/>
        </w:rPr>
        <w:t>
тұқымын сатып алуға жұмсалған шығындарды ішінара өтеуге бюджеттік</w:t>
      </w:r>
      <w:r>
        <w:br/>
      </w:r>
      <w:r>
        <w:rPr>
          <w:rFonts w:ascii="Times New Roman"/>
          <w:b w:val="false"/>
          <w:i w:val="false"/>
          <w:color w:val="000000"/>
          <w:sz w:val="28"/>
        </w:rPr>
        <w:t>
субсидия бөлуді сұрайды.</w:t>
      </w:r>
      <w:r>
        <w:br/>
      </w:r>
      <w:r>
        <w:rPr>
          <w:rFonts w:ascii="Times New Roman"/>
          <w:b w:val="false"/>
          <w:i w:val="false"/>
          <w:color w:val="000000"/>
          <w:sz w:val="28"/>
        </w:rPr>
        <w:t>
</w:t>
      </w:r>
      <w:r>
        <w:rPr>
          <w:rFonts w:ascii="Times New Roman"/>
          <w:b w:val="false"/>
          <w:i w:val="false"/>
          <w:color w:val="000000"/>
          <w:sz w:val="28"/>
        </w:rPr>
        <w:t>
2. Пайдалану мақсатының қысқаша сипаттамасы: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Өтінішке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w:t>
      </w:r>
      <w:r>
        <w:br/>
      </w:r>
      <w:r>
        <w:rPr>
          <w:rFonts w:ascii="Times New Roman"/>
          <w:b w:val="false"/>
          <w:i w:val="false"/>
          <w:color w:val="000000"/>
          <w:sz w:val="28"/>
        </w:rPr>
        <w:t>
үшін – әкімнің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w:t>
      </w:r>
      <w:r>
        <w:br/>
      </w:r>
      <w:r>
        <w:rPr>
          <w:rFonts w:ascii="Times New Roman"/>
          <w:b w:val="false"/>
          <w:i w:val="false"/>
          <w:color w:val="000000"/>
          <w:sz w:val="28"/>
        </w:rPr>
        <w:t>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статистикалық картаның көшірмесі;</w:t>
      </w:r>
      <w:r>
        <w:br/>
      </w:r>
      <w:r>
        <w:rPr>
          <w:rFonts w:ascii="Times New Roman"/>
          <w:b w:val="false"/>
          <w:i w:val="false"/>
          <w:color w:val="000000"/>
          <w:sz w:val="28"/>
        </w:rPr>
        <w:t>
      шот-фактуралар, төлем құжаттары, тауарлық-көлік жүкқұжаттары</w:t>
      </w:r>
      <w:r>
        <w:br/>
      </w:r>
      <w:r>
        <w:rPr>
          <w:rFonts w:ascii="Times New Roman"/>
          <w:b w:val="false"/>
          <w:i w:val="false"/>
          <w:color w:val="000000"/>
          <w:sz w:val="28"/>
        </w:rPr>
        <w:t>
және басқа да растайтын құжаттар;</w:t>
      </w:r>
      <w:r>
        <w:br/>
      </w:r>
      <w:r>
        <w:rPr>
          <w:rFonts w:ascii="Times New Roman"/>
          <w:b w:val="false"/>
          <w:i w:val="false"/>
          <w:color w:val="000000"/>
          <w:sz w:val="28"/>
        </w:rPr>
        <w:t>
      ағымдағы шоттың болуы туралы екінші деңгейдегі банктің</w:t>
      </w:r>
      <w:r>
        <w:br/>
      </w:r>
      <w:r>
        <w:rPr>
          <w:rFonts w:ascii="Times New Roman"/>
          <w:b w:val="false"/>
          <w:i w:val="false"/>
          <w:color w:val="000000"/>
          <w:sz w:val="28"/>
        </w:rPr>
        <w:t>
анықтамасы.</w:t>
      </w:r>
    </w:p>
    <w:bookmarkEnd w:id="19"/>
    <w:p>
      <w:pPr>
        <w:spacing w:after="0"/>
        <w:ind w:left="0"/>
        <w:jc w:val="both"/>
      </w:pPr>
      <w:r>
        <w:rPr>
          <w:rFonts w:ascii="Times New Roman"/>
          <w:b w:val="false"/>
          <w:i w:val="false"/>
          <w:color w:val="000000"/>
          <w:sz w:val="28"/>
        </w:rPr>
        <w:t>Тұқымшардың немесе тұқым тұтынушының заңды мекенжайы</w:t>
      </w:r>
      <w:r>
        <w:br/>
      </w:r>
      <w:r>
        <w:rPr>
          <w:rFonts w:ascii="Times New Roman"/>
          <w:b w:val="false"/>
          <w:i w:val="false"/>
          <w:color w:val="000000"/>
          <w:sz w:val="28"/>
        </w:rPr>
        <w:t>
және банктік деректемелері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61" w:id="20"/>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____________________________________________________ ауданының</w:t>
      </w:r>
      <w:r>
        <w:br/>
      </w:r>
      <w:r>
        <w:rPr>
          <w:rFonts w:ascii="Times New Roman"/>
          <w:b w:val="false"/>
          <w:i w:val="false"/>
          <w:color w:val="000000"/>
          <w:sz w:val="28"/>
        </w:rPr>
        <w:t xml:space="preserve">
(Астана, Алматы және облыстық маңызы бар қалалардың)          </w:t>
      </w:r>
      <w:r>
        <w:br/>
      </w:r>
      <w:r>
        <w:rPr>
          <w:rFonts w:ascii="Times New Roman"/>
          <w:b w:val="false"/>
          <w:i w:val="false"/>
          <w:color w:val="000000"/>
          <w:sz w:val="28"/>
        </w:rPr>
        <w:t xml:space="preserve">
ведомствоаралық комиссиясына                                  </w:t>
      </w:r>
    </w:p>
    <w:bookmarkStart w:name="z62" w:id="21"/>
    <w:p>
      <w:pPr>
        <w:spacing w:after="0"/>
        <w:ind w:left="0"/>
        <w:jc w:val="left"/>
      </w:pPr>
      <w:r>
        <w:rPr>
          <w:rFonts w:ascii="Times New Roman"/>
          <w:b/>
          <w:i w:val="false"/>
          <w:color w:val="000000"/>
        </w:rPr>
        <w:t xml:space="preserve"> 
I репродукциялы тұқым өндіруде өзі өндірген ауыл шаруашылығы</w:t>
      </w:r>
      <w:r>
        <w:br/>
      </w:r>
      <w:r>
        <w:rPr>
          <w:rFonts w:ascii="Times New Roman"/>
          <w:b/>
          <w:i w:val="false"/>
          <w:color w:val="000000"/>
        </w:rPr>
        <w:t>
өсімдіктерінің элиталық тұқымдарын пайдаланғаны үшін бюджеттік</w:t>
      </w:r>
      <w:r>
        <w:br/>
      </w:r>
      <w:r>
        <w:rPr>
          <w:rFonts w:ascii="Times New Roman"/>
          <w:b/>
          <w:i w:val="false"/>
          <w:color w:val="000000"/>
        </w:rPr>
        <w:t>
субсидиялар алуға</w:t>
      </w:r>
      <w:r>
        <w:br/>
      </w:r>
      <w:r>
        <w:rPr>
          <w:rFonts w:ascii="Times New Roman"/>
          <w:b/>
          <w:i w:val="false"/>
          <w:color w:val="000000"/>
        </w:rPr>
        <w:t>
өтінім</w:t>
      </w:r>
    </w:p>
    <w:bookmarkEnd w:id="21"/>
    <w:bookmarkStart w:name="z63" w:id="22"/>
    <w:p>
      <w:pPr>
        <w:spacing w:after="0"/>
        <w:ind w:left="0"/>
        <w:jc w:val="both"/>
      </w:pPr>
      <w:r>
        <w:rPr>
          <w:rFonts w:ascii="Times New Roman"/>
          <w:b w:val="false"/>
          <w:i w:val="false"/>
          <w:color w:val="000000"/>
          <w:sz w:val="28"/>
        </w:rPr>
        <w:t>
1. __________________________________________ 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(ауыл шаруашылығы тауар өндіруші)</w:t>
      </w:r>
      <w:r>
        <w:br/>
      </w:r>
      <w:r>
        <w:rPr>
          <w:rFonts w:ascii="Times New Roman"/>
          <w:b w:val="false"/>
          <w:i w:val="false"/>
          <w:color w:val="000000"/>
          <w:sz w:val="28"/>
        </w:rPr>
        <w:t>
бірінші басшы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 тонна мөлшерінде егіс жұмыстарын жүргізуге пайдаланылған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дақылы, сорты, көбейтілуі)</w:t>
      </w:r>
      <w:r>
        <w:br/>
      </w:r>
      <w:r>
        <w:rPr>
          <w:rFonts w:ascii="Times New Roman"/>
          <w:b w:val="false"/>
          <w:i w:val="false"/>
          <w:color w:val="000000"/>
          <w:sz w:val="28"/>
        </w:rPr>
        <w:t>
I репродукциялы тұқым өндіру үшін өзінің өндірісіндегі элиталық</w:t>
      </w:r>
      <w:r>
        <w:br/>
      </w:r>
      <w:r>
        <w:rPr>
          <w:rFonts w:ascii="Times New Roman"/>
          <w:b w:val="false"/>
          <w:i w:val="false"/>
          <w:color w:val="000000"/>
          <w:sz w:val="28"/>
        </w:rPr>
        <w:t>
тұқымды пайдаланған элиталық тұқымға субсидия бөлуді сұрайды.</w:t>
      </w:r>
      <w:r>
        <w:br/>
      </w:r>
      <w:r>
        <w:rPr>
          <w:rFonts w:ascii="Times New Roman"/>
          <w:b w:val="false"/>
          <w:i w:val="false"/>
          <w:color w:val="000000"/>
          <w:sz w:val="28"/>
        </w:rPr>
        <w:t>
</w:t>
      </w:r>
      <w:r>
        <w:rPr>
          <w:rFonts w:ascii="Times New Roman"/>
          <w:b w:val="false"/>
          <w:i w:val="false"/>
          <w:color w:val="000000"/>
          <w:sz w:val="28"/>
        </w:rPr>
        <w:t>
2. Пайдалану мақсатының қысқаша сипаттамасы: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Өтінімге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w:t>
      </w:r>
      <w:r>
        <w:br/>
      </w:r>
      <w:r>
        <w:rPr>
          <w:rFonts w:ascii="Times New Roman"/>
          <w:b w:val="false"/>
          <w:i w:val="false"/>
          <w:color w:val="000000"/>
          <w:sz w:val="28"/>
        </w:rPr>
        <w:t>
үшін – әкімнің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w:t>
      </w:r>
      <w:r>
        <w:br/>
      </w:r>
      <w:r>
        <w:rPr>
          <w:rFonts w:ascii="Times New Roman"/>
          <w:b w:val="false"/>
          <w:i w:val="false"/>
          <w:color w:val="000000"/>
          <w:sz w:val="28"/>
        </w:rPr>
        <w:t>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статистикалық картаның көшірмесі;</w:t>
      </w:r>
      <w:r>
        <w:br/>
      </w:r>
      <w:r>
        <w:rPr>
          <w:rFonts w:ascii="Times New Roman"/>
          <w:b w:val="false"/>
          <w:i w:val="false"/>
          <w:color w:val="000000"/>
          <w:sz w:val="28"/>
        </w:rPr>
        <w:t>
      шот-фактуралар, төлем құжаттары, тауарлық-көлік жүкқұжаттары</w:t>
      </w:r>
      <w:r>
        <w:br/>
      </w:r>
      <w:r>
        <w:rPr>
          <w:rFonts w:ascii="Times New Roman"/>
          <w:b w:val="false"/>
          <w:i w:val="false"/>
          <w:color w:val="000000"/>
          <w:sz w:val="28"/>
        </w:rPr>
        <w:t>
және басқа да растайтын құжаттар;</w:t>
      </w:r>
      <w:r>
        <w:br/>
      </w:r>
      <w:r>
        <w:rPr>
          <w:rFonts w:ascii="Times New Roman"/>
          <w:b w:val="false"/>
          <w:i w:val="false"/>
          <w:color w:val="000000"/>
          <w:sz w:val="28"/>
        </w:rPr>
        <w:t>
      ағымдағы шоттың болуы туралы екінші деңгейдегі банктің</w:t>
      </w:r>
      <w:r>
        <w:br/>
      </w:r>
      <w:r>
        <w:rPr>
          <w:rFonts w:ascii="Times New Roman"/>
          <w:b w:val="false"/>
          <w:i w:val="false"/>
          <w:color w:val="000000"/>
          <w:sz w:val="28"/>
        </w:rPr>
        <w:t>
анықтамасы.</w:t>
      </w:r>
    </w:p>
    <w:bookmarkEnd w:id="22"/>
    <w:p>
      <w:pPr>
        <w:spacing w:after="0"/>
        <w:ind w:left="0"/>
        <w:jc w:val="both"/>
      </w:pPr>
      <w:r>
        <w:rPr>
          <w:rFonts w:ascii="Times New Roman"/>
          <w:b w:val="false"/>
          <w:i w:val="false"/>
          <w:color w:val="000000"/>
          <w:sz w:val="28"/>
        </w:rPr>
        <w:t>Тұқымшардың заңды мекенжайы</w:t>
      </w:r>
      <w:r>
        <w:br/>
      </w:r>
      <w:r>
        <w:rPr>
          <w:rFonts w:ascii="Times New Roman"/>
          <w:b w:val="false"/>
          <w:i w:val="false"/>
          <w:color w:val="000000"/>
          <w:sz w:val="28"/>
        </w:rPr>
        <w:t>
және банктік деректемелері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қолы, мөрі)</w:t>
      </w:r>
    </w:p>
    <w:bookmarkStart w:name="z66" w:id="23"/>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5-қосымша  </w:t>
      </w:r>
    </w:p>
    <w:bookmarkEnd w:id="2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_______________________ ауданының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67" w:id="24"/>
    <w:p>
      <w:pPr>
        <w:spacing w:after="0"/>
        <w:ind w:left="0"/>
        <w:jc w:val="left"/>
      </w:pPr>
      <w:r>
        <w:rPr>
          <w:rFonts w:ascii="Times New Roman"/>
          <w:b/>
          <w:i w:val="false"/>
          <w:color w:val="000000"/>
        </w:rPr>
        <w:t xml:space="preserve"> 
Ауыл шаруашылығы өсімдіктерінің нарық құнымен сатып алынған</w:t>
      </w:r>
      <w:r>
        <w:br/>
      </w:r>
      <w:r>
        <w:rPr>
          <w:rFonts w:ascii="Times New Roman"/>
          <w:b/>
          <w:i w:val="false"/>
          <w:color w:val="000000"/>
        </w:rPr>
        <w:t>
элиталық тұқымдарына бюджеттік субсидиялар алу үшін әрбір</w:t>
      </w:r>
      <w:r>
        <w:br/>
      </w:r>
      <w:r>
        <w:rPr>
          <w:rFonts w:ascii="Times New Roman"/>
          <w:b/>
          <w:i w:val="false"/>
          <w:color w:val="000000"/>
        </w:rPr>
        <w:t>
тұқымшарға және тұқым тұтынушыға элиталық тұқымның әрбір түрі</w:t>
      </w:r>
      <w:r>
        <w:br/>
      </w:r>
      <w:r>
        <w:rPr>
          <w:rFonts w:ascii="Times New Roman"/>
          <w:b/>
          <w:i w:val="false"/>
          <w:color w:val="000000"/>
        </w:rPr>
        <w:t>
бойынша алдын ала</w:t>
      </w:r>
      <w:r>
        <w:br/>
      </w:r>
      <w:r>
        <w:rPr>
          <w:rFonts w:ascii="Times New Roman"/>
          <w:b/>
          <w:i w:val="false"/>
          <w:color w:val="000000"/>
        </w:rPr>
        <w:t>
квоталар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946"/>
        <w:gridCol w:w="1538"/>
        <w:gridCol w:w="722"/>
        <w:gridCol w:w="916"/>
        <w:gridCol w:w="722"/>
        <w:gridCol w:w="724"/>
        <w:gridCol w:w="1737"/>
        <w:gridCol w:w="724"/>
        <w:gridCol w:w="1544"/>
        <w:gridCol w:w="1760"/>
      </w:tblGrid>
      <w:tr>
        <w:trPr>
          <w:trHeight w:val="48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тұқымшардың немесе тұқым тұтынушының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тоннаның нарықтық құны, теңге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сомма, теңге</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____________________</w:t>
      </w:r>
      <w:r>
        <w:br/>
      </w: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ВАК мүшелері ____________________          ____________________</w:t>
      </w:r>
      <w:r>
        <w:br/>
      </w:r>
      <w:r>
        <w:rPr>
          <w:rFonts w:ascii="Times New Roman"/>
          <w:b w:val="false"/>
          <w:i w:val="false"/>
          <w:color w:val="000000"/>
          <w:sz w:val="28"/>
        </w:rPr>
        <w:t>
                   (қолы, Т.А.Ә., мөрі)          (қолы, Т.А.Ә., мөрі)</w:t>
      </w:r>
      <w:r>
        <w:br/>
      </w:r>
      <w:r>
        <w:rPr>
          <w:rFonts w:ascii="Times New Roman"/>
          <w:b w:val="false"/>
          <w:i w:val="false"/>
          <w:color w:val="000000"/>
          <w:sz w:val="28"/>
        </w:rPr>
        <w:t>
                   ____________________</w:t>
      </w:r>
      <w:r>
        <w:br/>
      </w:r>
      <w:r>
        <w:rPr>
          <w:rFonts w:ascii="Times New Roman"/>
          <w:b w:val="false"/>
          <w:i w:val="false"/>
          <w:color w:val="000000"/>
          <w:sz w:val="28"/>
        </w:rPr>
        <w:t>
                   (қолы, Т.А.Ә., мөрі)</w:t>
      </w:r>
    </w:p>
    <w:bookmarkStart w:name="z68" w:id="25"/>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6-қосымша  </w:t>
      </w:r>
    </w:p>
    <w:bookmarkEnd w:id="2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_______________________ ауданының әкімі</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69" w:id="26"/>
    <w:p>
      <w:pPr>
        <w:spacing w:after="0"/>
        <w:ind w:left="0"/>
        <w:jc w:val="left"/>
      </w:pPr>
      <w:r>
        <w:rPr>
          <w:rFonts w:ascii="Times New Roman"/>
          <w:b/>
          <w:i w:val="false"/>
          <w:color w:val="000000"/>
        </w:rPr>
        <w:t xml:space="preserve"> 
I репродукциялы тұқымдарды өндіру кезіндегі өзі өндірген ауыл</w:t>
      </w:r>
      <w:r>
        <w:br/>
      </w:r>
      <w:r>
        <w:rPr>
          <w:rFonts w:ascii="Times New Roman"/>
          <w:b/>
          <w:i w:val="false"/>
          <w:color w:val="000000"/>
        </w:rPr>
        <w:t>
шаруашылығы өсімдіктерінің элиталық тұқымдарын пайдаланғанына</w:t>
      </w:r>
      <w:r>
        <w:br/>
      </w:r>
      <w:r>
        <w:rPr>
          <w:rFonts w:ascii="Times New Roman"/>
          <w:b/>
          <w:i w:val="false"/>
          <w:color w:val="000000"/>
        </w:rPr>
        <w:t>
бюджеттік субсидиялар алу үшін элиталық тұқымның әрбір түрі</w:t>
      </w:r>
      <w:r>
        <w:br/>
      </w:r>
      <w:r>
        <w:rPr>
          <w:rFonts w:ascii="Times New Roman"/>
          <w:b/>
          <w:i w:val="false"/>
          <w:color w:val="000000"/>
        </w:rPr>
        <w:t>
бойынша әрбір тұқымшарға арналған алдын ала</w:t>
      </w:r>
      <w:r>
        <w:br/>
      </w:r>
      <w:r>
        <w:rPr>
          <w:rFonts w:ascii="Times New Roman"/>
          <w:b/>
          <w:i w:val="false"/>
          <w:color w:val="000000"/>
        </w:rPr>
        <w:t>
квоталар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58"/>
        <w:gridCol w:w="1737"/>
        <w:gridCol w:w="918"/>
        <w:gridCol w:w="918"/>
        <w:gridCol w:w="919"/>
        <w:gridCol w:w="511"/>
        <w:gridCol w:w="1549"/>
        <w:gridCol w:w="511"/>
        <w:gridCol w:w="1549"/>
        <w:gridCol w:w="1961"/>
      </w:tblGrid>
      <w:tr>
        <w:trPr>
          <w:trHeight w:val="48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тұтынушының атауы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белгіленген алдын ала квота</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тоннаның нарықтық құны, теңге</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сома, теңге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ВАК төрағасы ____________________</w:t>
      </w:r>
      <w:r>
        <w:br/>
      </w:r>
      <w:r>
        <w:rPr>
          <w:rFonts w:ascii="Times New Roman"/>
          <w:b w:val="false"/>
          <w:i w:val="false"/>
          <w:color w:val="000000"/>
          <w:sz w:val="28"/>
        </w:rPr>
        <w:t>
                   (қолы, Т.А.Ә., мөрі)</w:t>
      </w:r>
    </w:p>
    <w:p>
      <w:pPr>
        <w:spacing w:after="0"/>
        <w:ind w:left="0"/>
        <w:jc w:val="both"/>
      </w:pPr>
      <w:r>
        <w:rPr>
          <w:rFonts w:ascii="Times New Roman"/>
          <w:b w:val="false"/>
          <w:i w:val="false"/>
          <w:color w:val="000000"/>
          <w:sz w:val="28"/>
        </w:rPr>
        <w:t>      ВАК мүшелері ____________________           ___________________</w:t>
      </w:r>
      <w:r>
        <w:br/>
      </w:r>
      <w:r>
        <w:rPr>
          <w:rFonts w:ascii="Times New Roman"/>
          <w:b w:val="false"/>
          <w:i w:val="false"/>
          <w:color w:val="000000"/>
          <w:sz w:val="28"/>
        </w:rPr>
        <w:t>
                   (қолы, Т.А.Ә., мөрі)           (қолы,Т.А.Ә., мөрі)</w:t>
      </w:r>
      <w:r>
        <w:br/>
      </w:r>
      <w:r>
        <w:rPr>
          <w:rFonts w:ascii="Times New Roman"/>
          <w:b w:val="false"/>
          <w:i w:val="false"/>
          <w:color w:val="000000"/>
          <w:sz w:val="28"/>
        </w:rPr>
        <w:t>
                   ____________________</w:t>
      </w:r>
      <w:r>
        <w:br/>
      </w:r>
      <w:r>
        <w:rPr>
          <w:rFonts w:ascii="Times New Roman"/>
          <w:b w:val="false"/>
          <w:i w:val="false"/>
          <w:color w:val="000000"/>
          <w:sz w:val="28"/>
        </w:rPr>
        <w:t>
                   (қолы, Т.А.Ә., мөрі)</w:t>
      </w:r>
    </w:p>
    <w:bookmarkStart w:name="z70" w:id="27"/>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7-қосымша  </w:t>
      </w:r>
    </w:p>
    <w:bookmarkEnd w:id="2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71" w:id="28"/>
    <w:p>
      <w:pPr>
        <w:spacing w:after="0"/>
        <w:ind w:left="0"/>
        <w:jc w:val="left"/>
      </w:pPr>
      <w:r>
        <w:rPr>
          <w:rFonts w:ascii="Times New Roman"/>
          <w:b/>
          <w:i w:val="false"/>
          <w:color w:val="000000"/>
        </w:rPr>
        <w:t xml:space="preserve"> 
20__ жылғы «___» ______ - «___» __________ кезеңінде</w:t>
      </w:r>
      <w:r>
        <w:br/>
      </w:r>
      <w:r>
        <w:rPr>
          <w:rFonts w:ascii="Times New Roman"/>
          <w:b/>
          <w:i w:val="false"/>
          <w:color w:val="000000"/>
        </w:rPr>
        <w:t>
тұқымшарлардың және тұқым тұтынушылардың нақты сатып алған</w:t>
      </w:r>
      <w:r>
        <w:br/>
      </w:r>
      <w:r>
        <w:rPr>
          <w:rFonts w:ascii="Times New Roman"/>
          <w:b/>
          <w:i w:val="false"/>
          <w:color w:val="000000"/>
        </w:rPr>
        <w:t>
элиталық тұқымы үшін шығындарын ішінара өтеуге бюджеттік</w:t>
      </w:r>
      <w:r>
        <w:br/>
      </w:r>
      <w:r>
        <w:rPr>
          <w:rFonts w:ascii="Times New Roman"/>
          <w:b/>
          <w:i w:val="false"/>
          <w:color w:val="000000"/>
        </w:rPr>
        <w:t>
субсидиялар төлеуге арналған жиынтық</w:t>
      </w:r>
      <w:r>
        <w:br/>
      </w:r>
      <w:r>
        <w:rPr>
          <w:rFonts w:ascii="Times New Roman"/>
          <w:b/>
          <w:i w:val="false"/>
          <w:color w:val="000000"/>
        </w:rPr>
        <w:t>
ведомость</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926"/>
        <w:gridCol w:w="926"/>
        <w:gridCol w:w="589"/>
        <w:gridCol w:w="589"/>
        <w:gridCol w:w="589"/>
        <w:gridCol w:w="594"/>
        <w:gridCol w:w="767"/>
        <w:gridCol w:w="1149"/>
        <w:gridCol w:w="1279"/>
        <w:gridCol w:w="1279"/>
        <w:gridCol w:w="942"/>
        <w:gridCol w:w="1119"/>
        <w:gridCol w:w="990"/>
      </w:tblGrid>
      <w:tr>
        <w:trPr>
          <w:trHeight w:val="1965"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тұтынушының атауы</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сатып алудың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сатып алынған көлемі, тонна</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элиталық тұқымдардың 1 тоннасына арналған бюджеттік субсидиялар нормативі, теңге</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арналған квота шегінде төлеуге жататыны, теңге</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8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72" w:id="29"/>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8-қосымша  </w:t>
      </w:r>
    </w:p>
    <w:bookmarkEnd w:id="29"/>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73" w:id="30"/>
    <w:p>
      <w:pPr>
        <w:spacing w:after="0"/>
        <w:ind w:left="0"/>
        <w:jc w:val="left"/>
      </w:pPr>
      <w:r>
        <w:rPr>
          <w:rFonts w:ascii="Times New Roman"/>
          <w:b/>
          <w:i w:val="false"/>
          <w:color w:val="000000"/>
        </w:rPr>
        <w:t xml:space="preserve"> 
20__ жылғы «___» ______ - «___» __________ кезеңінде</w:t>
      </w:r>
      <w:r>
        <w:br/>
      </w:r>
      <w:r>
        <w:rPr>
          <w:rFonts w:ascii="Times New Roman"/>
          <w:b/>
          <w:i w:val="false"/>
          <w:color w:val="000000"/>
        </w:rPr>
        <w:t>
өндірілген элиталық тұқымдар үшін тұқымшарлардың шығынын</w:t>
      </w:r>
      <w:r>
        <w:br/>
      </w:r>
      <w:r>
        <w:rPr>
          <w:rFonts w:ascii="Times New Roman"/>
          <w:b/>
          <w:i w:val="false"/>
          <w:color w:val="000000"/>
        </w:rPr>
        <w:t>
ішінара өтеуге бюджеттік субсидиялар төлеуге арналған жиынтық</w:t>
      </w:r>
      <w:r>
        <w:br/>
      </w:r>
      <w:r>
        <w:rPr>
          <w:rFonts w:ascii="Times New Roman"/>
          <w:b/>
          <w:i w:val="false"/>
          <w:color w:val="000000"/>
        </w:rPr>
        <w:t>
ведомость</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771"/>
        <w:gridCol w:w="771"/>
        <w:gridCol w:w="771"/>
        <w:gridCol w:w="771"/>
        <w:gridCol w:w="933"/>
        <w:gridCol w:w="1154"/>
        <w:gridCol w:w="1273"/>
        <w:gridCol w:w="1126"/>
        <w:gridCol w:w="947"/>
        <w:gridCol w:w="947"/>
        <w:gridCol w:w="1154"/>
      </w:tblGrid>
      <w:tr>
        <w:trPr>
          <w:trHeight w:val="1335"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өндірушінің атауы</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көлемі, тонна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элиталық тұқымдардың 1 тоннасына арналған бюджеттік субсидиялар нормативі, теңге</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арналған квота шегінде төлеуге жататыны, теңге</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74" w:id="31"/>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9-қосымша  </w:t>
      </w:r>
    </w:p>
    <w:bookmarkEnd w:id="31"/>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75" w:id="32"/>
    <w:p>
      <w:pPr>
        <w:spacing w:after="0"/>
        <w:ind w:left="0"/>
        <w:jc w:val="left"/>
      </w:pPr>
      <w:r>
        <w:rPr>
          <w:rFonts w:ascii="Times New Roman"/>
          <w:b/>
          <w:i w:val="false"/>
          <w:color w:val="000000"/>
        </w:rPr>
        <w:t xml:space="preserve"> 
20__ жылғы «__» _________ - «__» ___________ кезеңінде</w:t>
      </w:r>
      <w:r>
        <w:br/>
      </w:r>
      <w:r>
        <w:rPr>
          <w:rFonts w:ascii="Times New Roman"/>
          <w:b/>
          <w:i w:val="false"/>
          <w:color w:val="000000"/>
        </w:rPr>
        <w:t>
отандық ауыл шаруашылығы тауарын өндірушілерге сатылған</w:t>
      </w:r>
      <w:r>
        <w:br/>
      </w:r>
      <w:r>
        <w:rPr>
          <w:rFonts w:ascii="Times New Roman"/>
          <w:b/>
          <w:i w:val="false"/>
          <w:color w:val="000000"/>
        </w:rPr>
        <w:t>
элиталық тұқымдар мен көшеттер құнын ішінара өтеуге бюджеттік</w:t>
      </w:r>
      <w:r>
        <w:br/>
      </w:r>
      <w:r>
        <w:rPr>
          <w:rFonts w:ascii="Times New Roman"/>
          <w:b/>
          <w:i w:val="false"/>
          <w:color w:val="000000"/>
        </w:rPr>
        <w:t>
субсидиялар төлеуге арналған жиынтық</w:t>
      </w:r>
      <w:r>
        <w:br/>
      </w:r>
      <w:r>
        <w:rPr>
          <w:rFonts w:ascii="Times New Roman"/>
          <w:b/>
          <w:i w:val="false"/>
          <w:color w:val="000000"/>
        </w:rPr>
        <w:t>
ведомость</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4"/>
        <w:gridCol w:w="607"/>
        <w:gridCol w:w="607"/>
        <w:gridCol w:w="612"/>
        <w:gridCol w:w="790"/>
        <w:gridCol w:w="927"/>
        <w:gridCol w:w="1505"/>
        <w:gridCol w:w="1607"/>
        <w:gridCol w:w="924"/>
        <w:gridCol w:w="942"/>
        <w:gridCol w:w="942"/>
        <w:gridCol w:w="990"/>
      </w:tblGrid>
      <w:tr>
        <w:trPr>
          <w:trHeight w:val="138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Элиттұқымшар атауы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тұқымдар мен көшеттерді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тұқымдар мен көшеттердің нақты сатылған көлемі, тонна/дана</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элиталық тұқымдар мен көшеттердің 1 тоннасына (данасына) арналған бюджеттік субсидиялар нормативі, теңге</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арналған квота шегінде төлеуге жататыны, теңге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(дана)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 «__» ____ - «__» ____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76" w:id="33"/>
    <w:p>
      <w:pPr>
        <w:spacing w:after="0"/>
        <w:ind w:left="0"/>
        <w:jc w:val="both"/>
      </w:pPr>
      <w:r>
        <w:rPr>
          <w:rFonts w:ascii="Times New Roman"/>
          <w:b w:val="false"/>
          <w:i w:val="false"/>
          <w:color w:val="000000"/>
          <w:sz w:val="28"/>
        </w:rPr>
        <w:t>
Қағидаларға</w:t>
      </w:r>
      <w:r>
        <w:br/>
      </w:r>
      <w:r>
        <w:rPr>
          <w:rFonts w:ascii="Times New Roman"/>
          <w:b w:val="false"/>
          <w:i w:val="false"/>
          <w:color w:val="000000"/>
          <w:sz w:val="28"/>
        </w:rPr>
        <w:t xml:space="preserve">
10-қосымша </w:t>
      </w:r>
    </w:p>
    <w:bookmarkEnd w:id="33"/>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________________________________ облысы</w:t>
      </w:r>
      <w:r>
        <w:br/>
      </w:r>
      <w:r>
        <w:rPr>
          <w:rFonts w:ascii="Times New Roman"/>
          <w:b w:val="false"/>
          <w:i w:val="false"/>
          <w:color w:val="000000"/>
          <w:sz w:val="28"/>
        </w:rPr>
        <w:t xml:space="preserve">
(Астана және Алматы қалалары)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20  жылғы «  »              </w:t>
      </w:r>
    </w:p>
    <w:bookmarkStart w:name="z77" w:id="34"/>
    <w:p>
      <w:pPr>
        <w:spacing w:after="0"/>
        <w:ind w:left="0"/>
        <w:jc w:val="left"/>
      </w:pPr>
      <w:r>
        <w:rPr>
          <w:rFonts w:ascii="Times New Roman"/>
          <w:b/>
          <w:i w:val="false"/>
          <w:color w:val="000000"/>
        </w:rPr>
        <w:t xml:space="preserve"> 
Тұқым шаруашылығын қолдауға жергілікті бюджеттен бөлінген</w:t>
      </w:r>
      <w:r>
        <w:br/>
      </w:r>
      <w:r>
        <w:rPr>
          <w:rFonts w:ascii="Times New Roman"/>
          <w:b/>
          <w:i w:val="false"/>
          <w:color w:val="000000"/>
        </w:rPr>
        <w:t>
субсидиялар туралы жиынтық ақпарат</w:t>
      </w:r>
    </w:p>
    <w:bookmarkEnd w:id="34"/>
    <w:p>
      <w:pPr>
        <w:spacing w:after="0"/>
        <w:ind w:left="0"/>
        <w:jc w:val="both"/>
      </w:pPr>
      <w:r>
        <w:rPr>
          <w:rFonts w:ascii="Times New Roman"/>
          <w:b w:val="false"/>
          <w:i w:val="false"/>
          <w:color w:val="ff0000"/>
          <w:sz w:val="28"/>
        </w:rPr>
        <w:t xml:space="preserve">      Ескерту. 10-қосымшаның тақырыбы жаңа редакцияда - ҚР Үкіметінің 31.07.2014 </w:t>
      </w:r>
      <w:r>
        <w:rPr>
          <w:rFonts w:ascii="Times New Roman"/>
          <w:b w:val="false"/>
          <w:i w:val="false"/>
          <w:color w:val="ff0000"/>
          <w:sz w:val="28"/>
        </w:rPr>
        <w:t>№ 866</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3024"/>
        <w:gridCol w:w="3416"/>
        <w:gridCol w:w="2943"/>
      </w:tblGrid>
      <w:tr>
        <w:trPr>
          <w:trHeight w:val="27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алушылардың атауы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 берілетін іс-шаралардың атауы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құжаттың атауы, күні және нөмірі</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 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bookmarkStart w:name="z48"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304 қаулысымен    </w:t>
      </w:r>
      <w:r>
        <w:br/>
      </w:r>
      <w:r>
        <w:rPr>
          <w:rFonts w:ascii="Times New Roman"/>
          <w:b w:val="false"/>
          <w:i w:val="false"/>
          <w:color w:val="000000"/>
          <w:sz w:val="28"/>
        </w:rPr>
        <w:t xml:space="preserve">
бекітілген       </w:t>
      </w:r>
    </w:p>
    <w:bookmarkEnd w:id="35"/>
    <w:bookmarkStart w:name="z49" w:id="36"/>
    <w:p>
      <w:pPr>
        <w:spacing w:after="0"/>
        <w:ind w:left="0"/>
        <w:jc w:val="left"/>
      </w:pPr>
      <w:r>
        <w:rPr>
          <w:rFonts w:ascii="Times New Roman"/>
          <w:b/>
          <w:i w:val="false"/>
          <w:color w:val="000000"/>
        </w:rPr>
        <w:t xml:space="preserve"> 
Жеміс-жидек дақылдары мен жүзімнің көп жылдық екпелері</w:t>
      </w:r>
      <w:r>
        <w:br/>
      </w:r>
      <w:r>
        <w:rPr>
          <w:rFonts w:ascii="Times New Roman"/>
          <w:b/>
          <w:i w:val="false"/>
          <w:color w:val="000000"/>
        </w:rPr>
        <w:t>
аналықтарын отырғызуға бюджеттік субсидиялардың</w:t>
      </w:r>
      <w:r>
        <w:br/>
      </w:r>
      <w:r>
        <w:rPr>
          <w:rFonts w:ascii="Times New Roman"/>
          <w:b/>
          <w:i w:val="false"/>
          <w:color w:val="000000"/>
        </w:rPr>
        <w:t>
нормативтері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5953"/>
        <w:gridCol w:w="4093"/>
      </w:tblGrid>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іс-шаралар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(дана, гектар) арналған бюджеттік субсидиялар нормативі, теңге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 питомниктері мен аналық нысандар</w:t>
            </w:r>
          </w:p>
        </w:tc>
      </w:tr>
      <w:tr>
        <w:trPr>
          <w:trHeight w:val="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бұршақ</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4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w:t>
            </w:r>
            <w:r>
              <w:br/>
            </w:r>
            <w:r>
              <w:rPr>
                <w:rFonts w:ascii="Times New Roman"/>
                <w:b w:val="false"/>
                <w:i w:val="false"/>
                <w:color w:val="000000"/>
                <w:sz w:val="20"/>
              </w:rPr>
              <w:t>
</w:t>
            </w:r>
            <w:r>
              <w:rPr>
                <w:rFonts w:ascii="Times New Roman"/>
                <w:b w:val="false"/>
                <w:i w:val="false"/>
                <w:color w:val="000000"/>
                <w:sz w:val="20"/>
              </w:rPr>
              <w:t>дәнді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r>
              <w:br/>
            </w:r>
            <w:r>
              <w:rPr>
                <w:rFonts w:ascii="Times New Roman"/>
                <w:b w:val="false"/>
                <w:i w:val="false"/>
                <w:color w:val="000000"/>
                <w:sz w:val="20"/>
              </w:rPr>
              <w:t>
</w:t>
            </w:r>
            <w:r>
              <w:rPr>
                <w:rFonts w:ascii="Times New Roman"/>
                <w:b w:val="false"/>
                <w:i w:val="false"/>
                <w:color w:val="000000"/>
                <w:sz w:val="20"/>
              </w:rPr>
              <w:t>219436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 жылдық екпелері аналықтарын отырғызу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Отырғызылған жеміс-жидек дақылдары мен жүзімнің көп жылдық екпелері аналықтарының аяқталмаған өндірісіне қызмет көрсету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bl>
    <w:bookmarkStart w:name="z50"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304 қаулысымен    </w:t>
      </w:r>
      <w:r>
        <w:br/>
      </w:r>
      <w:r>
        <w:rPr>
          <w:rFonts w:ascii="Times New Roman"/>
          <w:b w:val="false"/>
          <w:i w:val="false"/>
          <w:color w:val="000000"/>
          <w:sz w:val="28"/>
        </w:rPr>
        <w:t xml:space="preserve">
бекітілген       </w:t>
      </w:r>
    </w:p>
    <w:bookmarkEnd w:id="37"/>
    <w:bookmarkStart w:name="z51" w:id="38"/>
    <w:p>
      <w:pPr>
        <w:spacing w:after="0"/>
        <w:ind w:left="0"/>
        <w:jc w:val="left"/>
      </w:pPr>
      <w:r>
        <w:rPr>
          <w:rFonts w:ascii="Times New Roman"/>
          <w:b/>
          <w:i w:val="false"/>
          <w:color w:val="000000"/>
        </w:rPr>
        <w:t xml:space="preserve"> 
Ауыл шаруашылығы өсімдіктерінің элиталық тұқымының</w:t>
      </w:r>
      <w:r>
        <w:br/>
      </w:r>
      <w:r>
        <w:rPr>
          <w:rFonts w:ascii="Times New Roman"/>
          <w:b/>
          <w:i w:val="false"/>
          <w:color w:val="000000"/>
        </w:rPr>
        <w:t>
1 тоннасына бюджеттік субсидиялардың</w:t>
      </w:r>
      <w:r>
        <w:br/>
      </w:r>
      <w:r>
        <w:rPr>
          <w:rFonts w:ascii="Times New Roman"/>
          <w:b/>
          <w:i w:val="false"/>
          <w:color w:val="000000"/>
        </w:rPr>
        <w:t>
нормативтері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6261"/>
        <w:gridCol w:w="3939"/>
      </w:tblGrid>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тұқымның 1 тоннасына (данаға) бюджеттік субсидиялар нормативі, теңге (дейін)</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дайындауға арналған арпа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орташа-кеш және орташа пісетін бірінші ұрпағының будандары, бірінші репродукциялы будандық популяциялар;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130264</w:t>
            </w:r>
          </w:p>
        </w:tc>
      </w:tr>
      <w:tr>
        <w:trPr>
          <w:trHeight w:val="585" w:hRule="atLeast"/>
        </w:trPr>
        <w:tc>
          <w:tcPr>
            <w:tcW w:w="0" w:type="auto"/>
            <w:vMerge/>
            <w:tcBorders>
              <w:top w:val="nil"/>
              <w:left w:val="single" w:color="cfcfcf" w:sz="5"/>
              <w:bottom w:val="single" w:color="cfcfcf" w:sz="5"/>
              <w:right w:val="single" w:color="cfcfcf" w:sz="5"/>
            </w:tcBorders>
          </w:tcP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бірінші ұрпағының будандары, бірінші репродукциялы будандық популяциялар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94746</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бұршақты дақылдар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17670</w:t>
            </w:r>
          </w:p>
        </w:tc>
      </w:tr>
      <w:tr>
        <w:trPr>
          <w:trHeight w:val="33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тұқымдар;</w:t>
            </w:r>
            <w:r>
              <w:br/>
            </w:r>
            <w:r>
              <w:rPr>
                <w:rFonts w:ascii="Times New Roman"/>
                <w:b w:val="false"/>
                <w:i w:val="false"/>
                <w:color w:val="000000"/>
                <w:sz w:val="20"/>
              </w:rPr>
              <w:t>
</w:t>
            </w:r>
            <w:r>
              <w:rPr>
                <w:rFonts w:ascii="Times New Roman"/>
                <w:b w:val="false"/>
                <w:i w:val="false"/>
                <w:color w:val="000000"/>
                <w:sz w:val="20"/>
              </w:rPr>
              <w:t>бірінші ұрпағының будандары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249715</w:t>
            </w:r>
            <w:r>
              <w:br/>
            </w:r>
            <w:r>
              <w:rPr>
                <w:rFonts w:ascii="Times New Roman"/>
                <w:b w:val="false"/>
                <w:i w:val="false"/>
                <w:color w:val="000000"/>
                <w:sz w:val="20"/>
              </w:rPr>
              <w:t>
</w:t>
            </w:r>
            <w:r>
              <w:rPr>
                <w:rFonts w:ascii="Times New Roman"/>
                <w:b w:val="false"/>
                <w:i w:val="false"/>
                <w:color w:val="000000"/>
                <w:sz w:val="20"/>
              </w:rPr>
              <w:t>221715</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100441</w:t>
            </w:r>
          </w:p>
        </w:tc>
      </w:tr>
      <w:tr>
        <w:trPr>
          <w:trHeight w:val="285"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55519</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45"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w:t>
            </w:r>
            <w:r>
              <w:br/>
            </w:r>
            <w:r>
              <w:rPr>
                <w:rFonts w:ascii="Times New Roman"/>
                <w:b w:val="false"/>
                <w:i w:val="false"/>
                <w:color w:val="000000"/>
                <w:sz w:val="20"/>
              </w:rPr>
              <w:t>
</w:t>
            </w:r>
            <w:r>
              <w:rPr>
                <w:rFonts w:ascii="Times New Roman"/>
                <w:b w:val="false"/>
                <w:i w:val="false"/>
                <w:color w:val="000000"/>
                <w:sz w:val="20"/>
              </w:rPr>
              <w:t>дәнді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309940</w:t>
            </w:r>
            <w:r>
              <w:br/>
            </w:r>
            <w:r>
              <w:rPr>
                <w:rFonts w:ascii="Times New Roman"/>
                <w:b w:val="false"/>
                <w:i w:val="false"/>
                <w:color w:val="000000"/>
                <w:sz w:val="20"/>
              </w:rPr>
              <w:t>
</w:t>
            </w:r>
            <w:r>
              <w:rPr>
                <w:rFonts w:ascii="Times New Roman"/>
                <w:b w:val="false"/>
                <w:i w:val="false"/>
                <w:color w:val="000000"/>
                <w:sz w:val="20"/>
              </w:rPr>
              <w:t>223170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184430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2108300</w:t>
            </w:r>
          </w:p>
        </w:tc>
      </w:tr>
      <w:tr>
        <w:trPr>
          <w:trHeight w:val="450" w:hRule="atLeast"/>
        </w:trPr>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репродукцияны қоса алғанда, мақта: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r>
              <w:br/>
            </w:r>
            <w:r>
              <w:rPr>
                <w:rFonts w:ascii="Times New Roman"/>
                <w:b w:val="false"/>
                <w:i w:val="false"/>
                <w:color w:val="000000"/>
                <w:sz w:val="20"/>
              </w:rPr>
              <w:t>
</w:t>
            </w:r>
            <w:r>
              <w:rPr>
                <w:rFonts w:ascii="Times New Roman"/>
                <w:b w:val="false"/>
                <w:i w:val="false"/>
                <w:color w:val="000000"/>
                <w:sz w:val="20"/>
              </w:rPr>
              <w:t>химиялық әдіспен тазаланған кезде</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w:t>
            </w:r>
            <w:r>
              <w:br/>
            </w:r>
            <w:r>
              <w:rPr>
                <w:rFonts w:ascii="Times New Roman"/>
                <w:b w:val="false"/>
                <w:i w:val="false"/>
                <w:color w:val="000000"/>
                <w:sz w:val="20"/>
              </w:rPr>
              <w:t>
</w:t>
            </w:r>
            <w:r>
              <w:rPr>
                <w:rFonts w:ascii="Times New Roman"/>
                <w:b w:val="false"/>
                <w:i w:val="false"/>
                <w:color w:val="000000"/>
                <w:sz w:val="20"/>
              </w:rPr>
              <w:t>141611</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дақылдарының көшеттері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көшеттері</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