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1694" w14:textId="5821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қағидасын бекіту туралы" Қазақстан Республикасы Үкіметінің 2011 жылғы 2 шілдедегі № 767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ақпандағы № 199 қаулысы. Күші жойылды - Қазақстан Республикасы Үкіметінің 2015 жылғы 1 қыркүйектегі № 728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«Автомобиль көлігімен жолаушылар мен багажды тасымалдау қағидасын бекіту туралы» Қазақстан Республикасы Үкіметінің 2011 жылғы</w:t>
      </w:r>
      <w:r>
        <w:br/>
      </w:r>
      <w:r>
        <w:rPr>
          <w:rFonts w:ascii="Times New Roman"/>
          <w:b w:val="false"/>
          <w:i w:val="false"/>
          <w:color w:val="000000"/>
          <w:sz w:val="28"/>
        </w:rPr>
        <w:t>
2 шілдедегі № 767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45, 611-құжат)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Автомобиль көлігімен жолаушылар мен багажды тасымалдау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«диспетчерлік жүйе – келісілген маршруттар бойынша жолаушылар мен багажды тұрақты тасымалдауды жүзеге асыратын автокөлік құралдарының қозғалысы туралы нақты уақыт режимінде үздіксіз ақпарат алуға мүмкіндік беретін жүйе;</w:t>
      </w:r>
      <w:r>
        <w:br/>
      </w:r>
      <w:r>
        <w:rPr>
          <w:rFonts w:ascii="Times New Roman"/>
          <w:b w:val="false"/>
          <w:i w:val="false"/>
          <w:color w:val="000000"/>
          <w:sz w:val="28"/>
        </w:rPr>
        <w:t>
</w:t>
      </w:r>
      <w:r>
        <w:rPr>
          <w:rFonts w:ascii="Times New Roman"/>
          <w:b w:val="false"/>
          <w:i w:val="false"/>
          <w:color w:val="000000"/>
          <w:sz w:val="28"/>
        </w:rPr>
        <w:t>
      диспетчерлік жүйе операторы – диспетчерлік жүйені ұйымдастыруды және оның жұмыс істеуін қамтамасыз ететін жеке және заңды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Жолаушылар мен багажды автомобильмен тасымалдау кезiнде пайдаланылатын автобустар мен шағын автобустар Қазақстан Республикасы Экономика және сауда министрлiгiнің Стандарттау, метрология және сертификаттау комитетiнiң 2001 жылғы 22 қазандағы № 378 бұйрығымен бекiтiлген «Жолаушылар тасымалдары бойынша автокөлiк қызметтерi» туралы ҚР СТ 1040-2001 сәйкес келуi тиiс, бұл ретте:</w:t>
      </w:r>
      <w:r>
        <w:br/>
      </w:r>
      <w:r>
        <w:rPr>
          <w:rFonts w:ascii="Times New Roman"/>
          <w:b w:val="false"/>
          <w:i w:val="false"/>
          <w:color w:val="000000"/>
          <w:sz w:val="28"/>
        </w:rPr>
        <w:t>
</w:t>
      </w:r>
      <w:r>
        <w:rPr>
          <w:rFonts w:ascii="Times New Roman"/>
          <w:b w:val="false"/>
          <w:i w:val="false"/>
          <w:color w:val="000000"/>
          <w:sz w:val="28"/>
        </w:rPr>
        <w:t>
      1) қалалық және қала маңындағы тұрақты автомобильмен тасымалдау маршруттарында кемiнде екi жолаушы есiгi бар қалалық автобустарды (I класты), шағын автобустарды, сондай-ақ қала маңындағы автомобильмен тұрақты тасымалдау маршруттарында қалааралық автобустарды (II класты) пайдалануға рұқсат етiледi;</w:t>
      </w:r>
      <w:r>
        <w:br/>
      </w:r>
      <w:r>
        <w:rPr>
          <w:rFonts w:ascii="Times New Roman"/>
          <w:b w:val="false"/>
          <w:i w:val="false"/>
          <w:color w:val="000000"/>
          <w:sz w:val="28"/>
        </w:rPr>
        <w:t>
</w:t>
      </w: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(II класты) немесе алысқа жүретiн автобустар (III класты) пайдаланылуы тиiс. Республикалық маңызы бар жолдар бойынша осы маршруттардың ұзақтығы 300 км-ге дейiн болса, шағын автобустарды пайдалануға рұқсат етiледi;</w:t>
      </w:r>
      <w:r>
        <w:br/>
      </w:r>
      <w:r>
        <w:rPr>
          <w:rFonts w:ascii="Times New Roman"/>
          <w:b w:val="false"/>
          <w:i w:val="false"/>
          <w:color w:val="000000"/>
          <w:sz w:val="28"/>
        </w:rPr>
        <w:t>
</w:t>
      </w:r>
      <w:r>
        <w:rPr>
          <w:rFonts w:ascii="Times New Roman"/>
          <w:b w:val="false"/>
          <w:i w:val="false"/>
          <w:color w:val="000000"/>
          <w:sz w:val="28"/>
        </w:rPr>
        <w:t>
      3) халықаралық қатынастарда жолаушыларды автобустармен, шағын автобустармен тұрақты тасымалдайтын маршруттарға тасымалдау түрлерін жүзеге асыру құқығына лицензиясы бар тасымалдаушылар жіберіледі;</w:t>
      </w:r>
      <w:r>
        <w:br/>
      </w:r>
      <w:r>
        <w:rPr>
          <w:rFonts w:ascii="Times New Roman"/>
          <w:b w:val="false"/>
          <w:i w:val="false"/>
          <w:color w:val="000000"/>
          <w:sz w:val="28"/>
        </w:rPr>
        <w:t>
</w:t>
      </w:r>
      <w:r>
        <w:rPr>
          <w:rFonts w:ascii="Times New Roman"/>
          <w:b w:val="false"/>
          <w:i w:val="false"/>
          <w:color w:val="000000"/>
          <w:sz w:val="28"/>
        </w:rPr>
        <w:t>
      4) жолаушылар мен багажды автомобильмен тасымалдауда тұрақты қалааралық облысаралық, халықаралық және қалалық (республикалық маңызы бар қалаларда және астанада, сондай-ақ облыс орталықтарында) маршруттарда қолданылатын автобустар мен шағын автобустар тасымалдарды жүзеге асыру кезінде нақты уақыт режимінде байланыс арналары арқылы деректерді үздіксіз беру жүйелерімен жабдықталады.</w:t>
      </w:r>
      <w:r>
        <w:br/>
      </w:r>
      <w:r>
        <w:rPr>
          <w:rFonts w:ascii="Times New Roman"/>
          <w:b w:val="false"/>
          <w:i w:val="false"/>
          <w:color w:val="000000"/>
          <w:sz w:val="28"/>
        </w:rPr>
        <w:t>
</w:t>
      </w:r>
      <w:r>
        <w:rPr>
          <w:rFonts w:ascii="Times New Roman"/>
          <w:b w:val="false"/>
          <w:i w:val="false"/>
          <w:color w:val="000000"/>
          <w:sz w:val="28"/>
        </w:rPr>
        <w:t>
      11. Республикалық маңызы бар жолдар бойынша ұзақтығы 150 км астам қатынастарда жолаушылар мен багажды автомобильмен қалааралық және халықаралық тұрақты және тұрақсыз тасымалдау үшін пайдаланылатын автобустарда шалқаймалы арқалықтары бар жұмсақ отырғыштары болуы тиiс.</w:t>
      </w:r>
      <w:r>
        <w:br/>
      </w:r>
      <w:r>
        <w:rPr>
          <w:rFonts w:ascii="Times New Roman"/>
          <w:b w:val="false"/>
          <w:i w:val="false"/>
          <w:color w:val="000000"/>
          <w:sz w:val="28"/>
        </w:rPr>
        <w:t>
</w:t>
      </w:r>
      <w:r>
        <w:rPr>
          <w:rFonts w:ascii="Times New Roman"/>
          <w:b w:val="false"/>
          <w:i w:val="false"/>
          <w:color w:val="000000"/>
          <w:sz w:val="28"/>
        </w:rPr>
        <w:t>
      Осы талап маршруты ирелеңдері, бұрылыстардың кіші радиустары немесе паромдық өткелі бар таулы жерлерден өтетін ауданаралық (қалааралық облысішілік) тасымалдауға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Маршруттың ұзақтығы 500 км асатын болса, автобус салонында ауыстырушы жүргізушінің орны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Такси сырттан екі бүйірі бойынша (белдеумен) шахматтық тәртіппен орналасқан қара және сары шаршылардан тұратын бірыңғай ерекшелік белгісімен мынадай өлшемде ресімделеді:</w:t>
      </w:r>
      <w:r>
        <w:br/>
      </w:r>
      <w:r>
        <w:rPr>
          <w:rFonts w:ascii="Times New Roman"/>
          <w:b w:val="false"/>
          <w:i w:val="false"/>
          <w:color w:val="000000"/>
          <w:sz w:val="28"/>
        </w:rPr>
        <w:t>
</w:t>
      </w:r>
      <w:r>
        <w:rPr>
          <w:rFonts w:ascii="Times New Roman"/>
          <w:b w:val="false"/>
          <w:i w:val="false"/>
          <w:color w:val="000000"/>
          <w:sz w:val="28"/>
        </w:rPr>
        <w:t>
      биіктігі – 30 сантиметр;</w:t>
      </w:r>
      <w:r>
        <w:br/>
      </w:r>
      <w:r>
        <w:rPr>
          <w:rFonts w:ascii="Times New Roman"/>
          <w:b w:val="false"/>
          <w:i w:val="false"/>
          <w:color w:val="000000"/>
          <w:sz w:val="28"/>
        </w:rPr>
        <w:t>
</w:t>
      </w:r>
      <w:r>
        <w:rPr>
          <w:rFonts w:ascii="Times New Roman"/>
          <w:b w:val="false"/>
          <w:i w:val="false"/>
          <w:color w:val="000000"/>
          <w:sz w:val="28"/>
        </w:rPr>
        <w:t>
      ұзындығы – кемінде 100 сантиметр.»;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Такси жарамды, стандарттау жөніндегі уәкiлеттi орган тексерген және пломбаланған таксометрмен немесе кассалық бақылау машинасымен жарақталады.</w:t>
      </w:r>
      <w:r>
        <w:br/>
      </w:r>
      <w:r>
        <w:rPr>
          <w:rFonts w:ascii="Times New Roman"/>
          <w:b w:val="false"/>
          <w:i w:val="false"/>
          <w:color w:val="000000"/>
          <w:sz w:val="28"/>
        </w:rPr>
        <w:t>
</w:t>
      </w:r>
      <w:r>
        <w:rPr>
          <w:rFonts w:ascii="Times New Roman"/>
          <w:b w:val="false"/>
          <w:i w:val="false"/>
          <w:color w:val="000000"/>
          <w:sz w:val="28"/>
        </w:rPr>
        <w:t>
      Көлік құралдарында кассалық бақылау машиналарын салық органдарында тіркеусіз пайдалануға жол берілмейді.</w:t>
      </w:r>
      <w:r>
        <w:br/>
      </w:r>
      <w:r>
        <w:rPr>
          <w:rFonts w:ascii="Times New Roman"/>
          <w:b w:val="false"/>
          <w:i w:val="false"/>
          <w:color w:val="000000"/>
          <w:sz w:val="28"/>
        </w:rPr>
        <w:t>
</w:t>
      </w:r>
      <w:r>
        <w:rPr>
          <w:rFonts w:ascii="Times New Roman"/>
          <w:b w:val="false"/>
          <w:i w:val="false"/>
          <w:color w:val="000000"/>
          <w:sz w:val="28"/>
        </w:rPr>
        <w:t>
      30. Таксидiң салонында жолаушылар көретіндей жерде жүргiзушiнiң фотосуретi бар, тегi, аты, әкесiнiң аты көрсетiлген визит карточкасы, сондай-ақ:</w:t>
      </w:r>
      <w:r>
        <w:br/>
      </w:r>
      <w:r>
        <w:rPr>
          <w:rFonts w:ascii="Times New Roman"/>
          <w:b w:val="false"/>
          <w:i w:val="false"/>
          <w:color w:val="000000"/>
          <w:sz w:val="28"/>
        </w:rPr>
        <w:t>
</w:t>
      </w:r>
      <w:r>
        <w:rPr>
          <w:rFonts w:ascii="Times New Roman"/>
          <w:b w:val="false"/>
          <w:i w:val="false"/>
          <w:color w:val="000000"/>
          <w:sz w:val="28"/>
        </w:rPr>
        <w:t>
      1) тасымалдаушының ресми атауы, оның мекенжайы және телефон нөмірі;</w:t>
      </w:r>
      <w:r>
        <w:br/>
      </w:r>
      <w:r>
        <w:rPr>
          <w:rFonts w:ascii="Times New Roman"/>
          <w:b w:val="false"/>
          <w:i w:val="false"/>
          <w:color w:val="000000"/>
          <w:sz w:val="28"/>
        </w:rPr>
        <w:t>
</w:t>
      </w:r>
      <w:r>
        <w:rPr>
          <w:rFonts w:ascii="Times New Roman"/>
          <w:b w:val="false"/>
          <w:i w:val="false"/>
          <w:color w:val="000000"/>
          <w:sz w:val="28"/>
        </w:rPr>
        <w:t>
      2) таксометр болған жағдайда 1 км дейінгі, сондай-ақ келесі аралықтағы жол жүру құны көрсетілген ақпараттық тақта орнатылады.»;</w:t>
      </w:r>
      <w:r>
        <w:br/>
      </w:r>
      <w:r>
        <w:rPr>
          <w:rFonts w:ascii="Times New Roman"/>
          <w:b w:val="false"/>
          <w:i w:val="false"/>
          <w:color w:val="000000"/>
          <w:sz w:val="28"/>
        </w:rPr>
        <w:t>
      36-тармақтың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жетпiс бес пайыздан артық қосарлану учаскесiнде автобустардың орташа сыйымдылығын пайдалану кезiнде уақыт бойынша айырмашылығы:</w:t>
      </w:r>
      <w:r>
        <w:br/>
      </w:r>
      <w:r>
        <w:rPr>
          <w:rFonts w:ascii="Times New Roman"/>
          <w:b w:val="false"/>
          <w:i w:val="false"/>
          <w:color w:val="000000"/>
          <w:sz w:val="28"/>
        </w:rPr>
        <w:t>
</w:t>
      </w:r>
      <w:r>
        <w:rPr>
          <w:rFonts w:ascii="Times New Roman"/>
          <w:b w:val="false"/>
          <w:i w:val="false"/>
          <w:color w:val="000000"/>
          <w:sz w:val="28"/>
        </w:rPr>
        <w:t>
      150 км дейiнгi қосарлану ұзақтығында 10 минутқа дейiн;</w:t>
      </w:r>
      <w:r>
        <w:br/>
      </w:r>
      <w:r>
        <w:rPr>
          <w:rFonts w:ascii="Times New Roman"/>
          <w:b w:val="false"/>
          <w:i w:val="false"/>
          <w:color w:val="000000"/>
          <w:sz w:val="28"/>
        </w:rPr>
        <w:t>
</w:t>
      </w:r>
      <w:r>
        <w:rPr>
          <w:rFonts w:ascii="Times New Roman"/>
          <w:b w:val="false"/>
          <w:i w:val="false"/>
          <w:color w:val="000000"/>
          <w:sz w:val="28"/>
        </w:rPr>
        <w:t xml:space="preserve">
      350 км дейiнгi қосарлану ұзақтығында 15 минутқа дейiн; </w:t>
      </w:r>
      <w:r>
        <w:br/>
      </w:r>
      <w:r>
        <w:rPr>
          <w:rFonts w:ascii="Times New Roman"/>
          <w:b w:val="false"/>
          <w:i w:val="false"/>
          <w:color w:val="000000"/>
          <w:sz w:val="28"/>
        </w:rPr>
        <w:t>
</w:t>
      </w:r>
      <w:r>
        <w:rPr>
          <w:rFonts w:ascii="Times New Roman"/>
          <w:b w:val="false"/>
          <w:i w:val="false"/>
          <w:color w:val="000000"/>
          <w:sz w:val="28"/>
        </w:rPr>
        <w:t>
      350 км артық қосарлану ұзақтығында 20 минутқа дейiн қысқартылады.»;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Жолаушылар мен багажды тұрақты тасымалдау маршруттарында (халықаралық қатынастардан басқа) барлық маршруттардың ұзақтығында автобустардың орташа жылдық толтырылуы жетпiс бес пайыздан артық болған кезде тасымалдауды ұйымдастырушы тасымалдаушылардың немесе жолаушылардың өтiнiшi бойынша қосымша қозғалыс кестесiн енгiзу туралы шешiм қабылдайды. Қалааралық облысаралық маршруттарға қатысты қосымша қозғалыс кестесін енгізу туралы шешімді автомобиль көлігі саласындағы уәкілетті орган облыстардың, республикалық маңызы бар қаланың, астананың жергілікті атқарушы органдарымен келісу бойынша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37-1-тармақпен толықтырылсын:</w:t>
      </w:r>
      <w:r>
        <w:br/>
      </w:r>
      <w:r>
        <w:rPr>
          <w:rFonts w:ascii="Times New Roman"/>
          <w:b w:val="false"/>
          <w:i w:val="false"/>
          <w:color w:val="000000"/>
          <w:sz w:val="28"/>
        </w:rPr>
        <w:t>
</w:t>
      </w:r>
      <w:r>
        <w:rPr>
          <w:rFonts w:ascii="Times New Roman"/>
          <w:b w:val="false"/>
          <w:i w:val="false"/>
          <w:color w:val="000000"/>
          <w:sz w:val="28"/>
        </w:rPr>
        <w:t>
      «37-1. Ұзақтығы 300 км-ге дейінгі тұрақты қалааралық облысаралық маршруттарда автомобиль көлігі саласындағы уәкілетті орган тиісті облыстардың, республикалық маңызы бар қаланың, астананың жергілікті атқарушы органдарымен келісу бойынша автобустардың, шағын автобустардың еркін қозғалысы бойынша жолаушыларды және багажды тасымалдауды жүзеге асырудың тұрақты кезеңін көрсете отырып, қозғалыс кестесін бекітеді. Автобустардың, шағын автобустардың еркін қозғалысы бойынша жолаушылар мен багажды тасымалдауға қызмет көрсету құқығы маршрутқа қызмет көрсететін тасымалдаушыға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Жүргiзушi рейс алдындағы (ауысым алдындағы) медициналық тексеруден рейске (ауысымға) шыққанға дейiн немесе таксидегі жұмыс басталғанға дейін отыз минут қалғанда жол қағазын немесе борт журналын, сондай-ақ жеке басын куәландыратын құжатты көрсету бойынша өтедi.»;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Шағымдары, аурудың нақты белгiлерi мен ағзаның жұмыс iстеу жай-күйiнiң бұзылуы болмаған кезде, тексерiлушi көлiк құралдарын басқаруға жiберiледi.</w:t>
      </w:r>
      <w:r>
        <w:br/>
      </w:r>
      <w:r>
        <w:rPr>
          <w:rFonts w:ascii="Times New Roman"/>
          <w:b w:val="false"/>
          <w:i w:val="false"/>
          <w:color w:val="000000"/>
          <w:sz w:val="28"/>
        </w:rPr>
        <w:t>
</w:t>
      </w:r>
      <w:r>
        <w:rPr>
          <w:rFonts w:ascii="Times New Roman"/>
          <w:b w:val="false"/>
          <w:i w:val="false"/>
          <w:color w:val="000000"/>
          <w:sz w:val="28"/>
        </w:rPr>
        <w:t>
      Медицина қызметкерi жүргізушілер жолаушылар мен багажды тұрақты емес тасымалдауын жүзеге асырған кезде – борт журналының, жолаушылар мен багажды тұрақты тасымалдауын, сондай-ақ таксимен тасымалдауды жүзеге асырған кезде жол қағазының тиiстi бағаналарына мөртабан қояды. Мөртабанда тексеруден өткен уақыт пен медицина қызметкерiнiң қолы қойылады.»;</w:t>
      </w:r>
      <w:r>
        <w:br/>
      </w:r>
      <w:r>
        <w:rPr>
          <w:rFonts w:ascii="Times New Roman"/>
          <w:b w:val="false"/>
          <w:i w:val="false"/>
          <w:color w:val="000000"/>
          <w:sz w:val="28"/>
        </w:rPr>
        <w:t>
</w:t>
      </w:r>
      <w:r>
        <w:rPr>
          <w:rFonts w:ascii="Times New Roman"/>
          <w:b w:val="false"/>
          <w:i w:val="false"/>
          <w:color w:val="000000"/>
          <w:sz w:val="28"/>
        </w:rPr>
        <w:t>
      58-тармақтың екінші бөлігі </w:t>
      </w:r>
      <w:r>
        <w:rPr>
          <w:rFonts w:ascii="Times New Roman"/>
          <w:b w:val="false"/>
          <w:i w:val="false"/>
          <w:color w:val="000000"/>
          <w:sz w:val="28"/>
        </w:rPr>
        <w:t>6) тармақшадағы</w:t>
      </w:r>
      <w:r>
        <w:rPr>
          <w:rFonts w:ascii="Times New Roman"/>
          <w:b w:val="false"/>
          <w:i w:val="false"/>
          <w:color w:val="000000"/>
          <w:sz w:val="28"/>
        </w:rPr>
        <w:t xml:space="preserve"> «дүңгіршегі болуы тиіс.» деген сөздер «дүңгіршегі;» деген сөзбен ауыстырылып, мынадай мазмұндағы 7),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Интернет желісіне сымсыз қол жеткізу нүктелері;</w:t>
      </w:r>
      <w:r>
        <w:br/>
      </w:r>
      <w:r>
        <w:rPr>
          <w:rFonts w:ascii="Times New Roman"/>
          <w:b w:val="false"/>
          <w:i w:val="false"/>
          <w:color w:val="000000"/>
          <w:sz w:val="28"/>
        </w:rPr>
        <w:t>
</w:t>
      </w:r>
      <w:r>
        <w:rPr>
          <w:rFonts w:ascii="Times New Roman"/>
          <w:b w:val="false"/>
          <w:i w:val="false"/>
          <w:color w:val="000000"/>
          <w:sz w:val="28"/>
        </w:rPr>
        <w:t>
      8) жолаушыларды отырғызу және түсіру пункттерінде, жолаушыларға арналған күту залында, автобустар тұрақтары үшін алаңдарда бейнебақылау құралдары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Жол жүру құжаттарын (билеттерді) сатуды:</w:t>
      </w:r>
      <w:r>
        <w:br/>
      </w:r>
      <w:r>
        <w:rPr>
          <w:rFonts w:ascii="Times New Roman"/>
          <w:b w:val="false"/>
          <w:i w:val="false"/>
          <w:color w:val="000000"/>
          <w:sz w:val="28"/>
        </w:rPr>
        <w:t>
</w:t>
      </w:r>
      <w:r>
        <w:rPr>
          <w:rFonts w:ascii="Times New Roman"/>
          <w:b w:val="false"/>
          <w:i w:val="false"/>
          <w:color w:val="000000"/>
          <w:sz w:val="28"/>
        </w:rPr>
        <w:t>
      1) автовокзалдардың, автостанциялар мен кассалық пункттердің билет кассалары арқылы;</w:t>
      </w:r>
      <w:r>
        <w:br/>
      </w:r>
      <w:r>
        <w:rPr>
          <w:rFonts w:ascii="Times New Roman"/>
          <w:b w:val="false"/>
          <w:i w:val="false"/>
          <w:color w:val="000000"/>
          <w:sz w:val="28"/>
        </w:rPr>
        <w:t>
</w:t>
      </w:r>
      <w:r>
        <w:rPr>
          <w:rFonts w:ascii="Times New Roman"/>
          <w:b w:val="false"/>
          <w:i w:val="false"/>
          <w:color w:val="000000"/>
          <w:sz w:val="28"/>
        </w:rPr>
        <w:t>
      2) маршруттың аралық аялдама пункттерінде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кезінде автобустардың толу нормасына дейін жүргізуші немесе кондуктор;</w:t>
      </w:r>
      <w:r>
        <w:br/>
      </w:r>
      <w:r>
        <w:rPr>
          <w:rFonts w:ascii="Times New Roman"/>
          <w:b w:val="false"/>
          <w:i w:val="false"/>
          <w:color w:val="000000"/>
          <w:sz w:val="28"/>
        </w:rPr>
        <w:t>
</w:t>
      </w:r>
      <w:r>
        <w:rPr>
          <w:rFonts w:ascii="Times New Roman"/>
          <w:b w:val="false"/>
          <w:i w:val="false"/>
          <w:color w:val="000000"/>
          <w:sz w:val="28"/>
        </w:rPr>
        <w:t>
      3) ұйымдастырылатын билет кассалары арқылы немесе байланыс құралдарын пайдалана отырып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Жол жүру құжаттарын (билеттерін) ағымдағы сатумен қатар алдын ала сату, сондай-ақ байланыс құралдарын пайдалану және үйге жеткізіп беру арқылы жол жүру құжаттарын (билеттерін) сату жүзеге асырылады.</w:t>
      </w:r>
      <w:r>
        <w:br/>
      </w:r>
      <w:r>
        <w:rPr>
          <w:rFonts w:ascii="Times New Roman"/>
          <w:b w:val="false"/>
          <w:i w:val="false"/>
          <w:color w:val="000000"/>
          <w:sz w:val="28"/>
        </w:rPr>
        <w:t>
</w:t>
      </w:r>
      <w:r>
        <w:rPr>
          <w:rFonts w:ascii="Times New Roman"/>
          <w:b w:val="false"/>
          <w:i w:val="false"/>
          <w:color w:val="000000"/>
          <w:sz w:val="28"/>
        </w:rPr>
        <w:t>
      Жол жүру құжаттарын (билеттерiн) алдын ала сату, сондай-ақ байланыс құралдарын пайдалану арқылы сатылған жол жүру құжаттарын (билеттерiн) үйге жеткiзiп бергенi үшiн қызмет көрсеткенi үшiн ақы алынуы мүмкін.</w:t>
      </w:r>
      <w:r>
        <w:br/>
      </w:r>
      <w:r>
        <w:rPr>
          <w:rFonts w:ascii="Times New Roman"/>
          <w:b w:val="false"/>
          <w:i w:val="false"/>
          <w:color w:val="000000"/>
          <w:sz w:val="28"/>
        </w:rPr>
        <w:t>
</w:t>
      </w:r>
      <w:r>
        <w:rPr>
          <w:rFonts w:ascii="Times New Roman"/>
          <w:b w:val="false"/>
          <w:i w:val="false"/>
          <w:color w:val="000000"/>
          <w:sz w:val="28"/>
        </w:rPr>
        <w:t>
      77. Жол жүру құжаттарын (билеттерін) алдын ала сату, соның ішінде билет алуға тапсырысты ресімдеу автобус, шағын автобус жөнелтілгенге дейін күнтiзбелiк 30 күн бұрын басталады және автобус, шағын автобус жөнелтілгенге дейін 24 сағат бұрын аяқталады.</w:t>
      </w:r>
      <w:r>
        <w:br/>
      </w:r>
      <w:r>
        <w:rPr>
          <w:rFonts w:ascii="Times New Roman"/>
          <w:b w:val="false"/>
          <w:i w:val="false"/>
          <w:color w:val="000000"/>
          <w:sz w:val="28"/>
        </w:rPr>
        <w:t>
</w:t>
      </w:r>
      <w:r>
        <w:rPr>
          <w:rFonts w:ascii="Times New Roman"/>
          <w:b w:val="false"/>
          <w:i w:val="false"/>
          <w:color w:val="000000"/>
          <w:sz w:val="28"/>
        </w:rPr>
        <w:t>
      78. Жол жүру құжаттарын (билеттерін) ағымдағы сату автобус, шағын автобус жөнелтілгенге дейін 5 минут бұрын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Жол жүру құжаты (билетi) жоғалған және жолаушы автобус, шағын автобус жөнелтiлгенге дейiн үш сағаттан кешiктiрмей жол жүру құжатын (билетін) сатқан адамға немесе тасымалдаушыға барған жағдайда және жолаушының жол жүру құжатын (билетін) сатып алғаны расталса, билет ақы алмай қалпына келтірілуі тиіс.</w:t>
      </w:r>
      <w:r>
        <w:br/>
      </w:r>
      <w:r>
        <w:rPr>
          <w:rFonts w:ascii="Times New Roman"/>
          <w:b w:val="false"/>
          <w:i w:val="false"/>
          <w:color w:val="000000"/>
          <w:sz w:val="28"/>
        </w:rPr>
        <w:t>
</w:t>
      </w:r>
      <w:r>
        <w:rPr>
          <w:rFonts w:ascii="Times New Roman"/>
          <w:b w:val="false"/>
          <w:i w:val="false"/>
          <w:color w:val="000000"/>
          <w:sz w:val="28"/>
        </w:rPr>
        <w:t>
      81. Жолаушы алынған жол жүру құжатын (билетін) кассаға автобус немесе шағын автобус жөнелтілгенге дейін қайтарған кезде, оған жол жүру құжатын (билетін) сатқан адам көздеген пайыздар шегерілген жол жүру құжатының (билеттің) төленген құны қайтарылады.»;</w:t>
      </w:r>
      <w:r>
        <w:br/>
      </w:r>
      <w:r>
        <w:rPr>
          <w:rFonts w:ascii="Times New Roman"/>
          <w:b w:val="false"/>
          <w:i w:val="false"/>
          <w:color w:val="000000"/>
          <w:sz w:val="28"/>
        </w:rPr>
        <w:t>
</w:t>
      </w:r>
      <w:r>
        <w:rPr>
          <w:rFonts w:ascii="Times New Roman"/>
          <w:b w:val="false"/>
          <w:i w:val="false"/>
          <w:color w:val="000000"/>
          <w:sz w:val="28"/>
        </w:rPr>
        <w:t>
      мынадай мазмұндағы 99-1-тармақпен толықтырылсын:</w:t>
      </w:r>
      <w:r>
        <w:br/>
      </w:r>
      <w:r>
        <w:rPr>
          <w:rFonts w:ascii="Times New Roman"/>
          <w:b w:val="false"/>
          <w:i w:val="false"/>
          <w:color w:val="000000"/>
          <w:sz w:val="28"/>
        </w:rPr>
        <w:t>
</w:t>
      </w:r>
      <w:r>
        <w:rPr>
          <w:rFonts w:ascii="Times New Roman"/>
          <w:b w:val="false"/>
          <w:i w:val="false"/>
          <w:color w:val="000000"/>
          <w:sz w:val="28"/>
        </w:rPr>
        <w:t>
      «99-1. Қалааралық облысаралық және халықаралық қатынастарда автобустың немесе шағын автобустың бастапқы жөнелтілуі алдында жолаушылар салонда ауызша немесе дыбыс немесе бейнежазба арқылы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1) тасымалдаушы;</w:t>
      </w:r>
      <w:r>
        <w:br/>
      </w:r>
      <w:r>
        <w:rPr>
          <w:rFonts w:ascii="Times New Roman"/>
          <w:b w:val="false"/>
          <w:i w:val="false"/>
          <w:color w:val="000000"/>
          <w:sz w:val="28"/>
        </w:rPr>
        <w:t>
</w:t>
      </w:r>
      <w:r>
        <w:rPr>
          <w:rFonts w:ascii="Times New Roman"/>
          <w:b w:val="false"/>
          <w:i w:val="false"/>
          <w:color w:val="000000"/>
          <w:sz w:val="28"/>
        </w:rPr>
        <w:t>
      2) маршруттың атауы;</w:t>
      </w:r>
      <w:r>
        <w:br/>
      </w:r>
      <w:r>
        <w:rPr>
          <w:rFonts w:ascii="Times New Roman"/>
          <w:b w:val="false"/>
          <w:i w:val="false"/>
          <w:color w:val="000000"/>
          <w:sz w:val="28"/>
        </w:rPr>
        <w:t>
</w:t>
      </w:r>
      <w:r>
        <w:rPr>
          <w:rFonts w:ascii="Times New Roman"/>
          <w:b w:val="false"/>
          <w:i w:val="false"/>
          <w:color w:val="000000"/>
          <w:sz w:val="28"/>
        </w:rPr>
        <w:t>
      3) сапардың километрдегі ұзақтығы;</w:t>
      </w:r>
      <w:r>
        <w:br/>
      </w:r>
      <w:r>
        <w:rPr>
          <w:rFonts w:ascii="Times New Roman"/>
          <w:b w:val="false"/>
          <w:i w:val="false"/>
          <w:color w:val="000000"/>
          <w:sz w:val="28"/>
        </w:rPr>
        <w:t>
</w:t>
      </w:r>
      <w:r>
        <w:rPr>
          <w:rFonts w:ascii="Times New Roman"/>
          <w:b w:val="false"/>
          <w:i w:val="false"/>
          <w:color w:val="000000"/>
          <w:sz w:val="28"/>
        </w:rPr>
        <w:t>
      4) жолда жүру уақыты;</w:t>
      </w:r>
      <w:r>
        <w:br/>
      </w:r>
      <w:r>
        <w:rPr>
          <w:rFonts w:ascii="Times New Roman"/>
          <w:b w:val="false"/>
          <w:i w:val="false"/>
          <w:color w:val="000000"/>
          <w:sz w:val="28"/>
        </w:rPr>
        <w:t>
</w:t>
      </w:r>
      <w:r>
        <w:rPr>
          <w:rFonts w:ascii="Times New Roman"/>
          <w:b w:val="false"/>
          <w:i w:val="false"/>
          <w:color w:val="000000"/>
          <w:sz w:val="28"/>
        </w:rPr>
        <w:t>
      5) аралық аялдамалар;</w:t>
      </w:r>
      <w:r>
        <w:br/>
      </w:r>
      <w:r>
        <w:rPr>
          <w:rFonts w:ascii="Times New Roman"/>
          <w:b w:val="false"/>
          <w:i w:val="false"/>
          <w:color w:val="000000"/>
          <w:sz w:val="28"/>
        </w:rPr>
        <w:t>
</w:t>
      </w:r>
      <w:r>
        <w:rPr>
          <w:rFonts w:ascii="Times New Roman"/>
          <w:b w:val="false"/>
          <w:i w:val="false"/>
          <w:color w:val="000000"/>
          <w:sz w:val="28"/>
        </w:rPr>
        <w:t>
      6) автобустың немесе шағын автобустың қозғалысы кезіндегі шектеулер;</w:t>
      </w:r>
      <w:r>
        <w:br/>
      </w:r>
      <w:r>
        <w:rPr>
          <w:rFonts w:ascii="Times New Roman"/>
          <w:b w:val="false"/>
          <w:i w:val="false"/>
          <w:color w:val="000000"/>
          <w:sz w:val="28"/>
        </w:rPr>
        <w:t>
</w:t>
      </w:r>
      <w:r>
        <w:rPr>
          <w:rFonts w:ascii="Times New Roman"/>
          <w:b w:val="false"/>
          <w:i w:val="false"/>
          <w:color w:val="000000"/>
          <w:sz w:val="28"/>
        </w:rPr>
        <w:t>
      7) шұғыл жағдайлар кезіндегі жүріс-тұрыс туралы;</w:t>
      </w:r>
      <w:r>
        <w:br/>
      </w:r>
      <w:r>
        <w:rPr>
          <w:rFonts w:ascii="Times New Roman"/>
          <w:b w:val="false"/>
          <w:i w:val="false"/>
          <w:color w:val="000000"/>
          <w:sz w:val="28"/>
        </w:rPr>
        <w:t>
</w:t>
      </w:r>
      <w:r>
        <w:rPr>
          <w:rFonts w:ascii="Times New Roman"/>
          <w:b w:val="false"/>
          <w:i w:val="false"/>
          <w:color w:val="000000"/>
          <w:sz w:val="28"/>
        </w:rPr>
        <w:t>
      8) қосымша сервис туралы хабардар етілуі тиіс.»;</w:t>
      </w:r>
      <w:r>
        <w:br/>
      </w:r>
      <w:r>
        <w:rPr>
          <w:rFonts w:ascii="Times New Roman"/>
          <w:b w:val="false"/>
          <w:i w:val="false"/>
          <w:color w:val="000000"/>
          <w:sz w:val="28"/>
        </w:rPr>
        <w:t>
      мынадай мазмұндағы 125-1-тармақпен толықтырылсын:</w:t>
      </w:r>
      <w:r>
        <w:br/>
      </w:r>
      <w:r>
        <w:rPr>
          <w:rFonts w:ascii="Times New Roman"/>
          <w:b w:val="false"/>
          <w:i w:val="false"/>
          <w:color w:val="000000"/>
          <w:sz w:val="28"/>
        </w:rPr>
        <w:t>
</w:t>
      </w:r>
      <w:r>
        <w:rPr>
          <w:rFonts w:ascii="Times New Roman"/>
          <w:b w:val="false"/>
          <w:i w:val="false"/>
          <w:color w:val="000000"/>
          <w:sz w:val="28"/>
        </w:rPr>
        <w:t>
      «125-1. Уағдаластық бойынша автостанциялар мен автовокзалдардың, тасымалдаушылардың диспетчерлік қызметтері автобустар мен шағын автобустар қозғалысының процесі бойынша нақты режимде байланыс арналары арқылы диспетчерлік жүйенің операторларынан ақпарат алады.»;</w:t>
      </w:r>
      <w:r>
        <w:br/>
      </w:r>
      <w:r>
        <w:rPr>
          <w:rFonts w:ascii="Times New Roman"/>
          <w:b w:val="false"/>
          <w:i w:val="false"/>
          <w:color w:val="000000"/>
          <w:sz w:val="28"/>
        </w:rPr>
        <w:t>
</w:t>
      </w:r>
      <w:r>
        <w:rPr>
          <w:rFonts w:ascii="Times New Roman"/>
          <w:b w:val="false"/>
          <w:i w:val="false"/>
          <w:color w:val="000000"/>
          <w:sz w:val="28"/>
        </w:rPr>
        <w:t>
      132-тармақтың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«Жолаушылар мен багажды автомобильмен қалааралық облысаралық тасымалдауды ұйымдастыру үшін автомобиль көлігі саласындағы уәкілетті орган облыстардың, республикалық маңызы бар қаланың, астананың тиісті жергілікті атқарушы органдарына маршруттардың негізгі сипаттамалары бойынша мынадай ақпаратпен қоса бекітілген және келісілген жол жүру кестесін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«145.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қайталап көрсетуге рұқсат берiлмейдi.</w:t>
      </w:r>
      <w:r>
        <w:br/>
      </w:r>
      <w:r>
        <w:rPr>
          <w:rFonts w:ascii="Times New Roman"/>
          <w:b w:val="false"/>
          <w:i w:val="false"/>
          <w:color w:val="000000"/>
          <w:sz w:val="28"/>
        </w:rPr>
        <w:t>
</w:t>
      </w:r>
      <w:r>
        <w:rPr>
          <w:rFonts w:ascii="Times New Roman"/>
          <w:b w:val="false"/>
          <w:i w:val="false"/>
          <w:color w:val="000000"/>
          <w:sz w:val="28"/>
        </w:rPr>
        <w:t>
      Қатысушылар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көрсету фактiлері анықталған жағдайда неғұрлым кеш тапсырылған конкурстық ұсыныстар жарамсыз болып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жылжымалы құрамның әрбір бірлігі үшін техникалық паспорттардың және алдыңғы тоқсанға мемлекеттік техникалық байқаудан өту туралы куәліктердің көшірмелерін. Бұл ретте, жолаушылар мен багажды автомобильмен тұрақты тасымалдаудың басқа маршруттарында негізгі ретінде пайдаланылатын жылжымалы құрамды резервтік ретінде, ал резервтікті негізгі ретінде ұсынуға жол беріледі. Жолаушылар мен багажды автомобильмен тұрақты тасымалдаудың басқа маршруттарында негізгі жылжымалы құрам ретінде пайдаланылатын жылжымалы құрамды негізгі ретінде ұсынуға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 Жолаушылар мен багажды автомобильмен тасымалдаудың республикаішілік ұйымдастыру шарты қолданысының тоқтатылуына дейін күнтізбелік 60 күннен кешіктірмей жергілікті атқарушы орган осы шарт бойынша қызмет көрсетілетін маршруттарға конкурс жариялайды. Бұл ретте конкурс жеңімпазымен осы маршрутқа қолданылатын шарт аяқталған күннен бастап күшіне енетін жолаушылар мен багажды автомобильмен республикаішілік тасымалдауды ұйымдастыру шартын жасасады.</w:t>
      </w:r>
      <w:r>
        <w:br/>
      </w:r>
      <w:r>
        <w:rPr>
          <w:rFonts w:ascii="Times New Roman"/>
          <w:b w:val="false"/>
          <w:i w:val="false"/>
          <w:color w:val="000000"/>
          <w:sz w:val="28"/>
        </w:rPr>
        <w:t>
</w:t>
      </w:r>
      <w:r>
        <w:rPr>
          <w:rFonts w:ascii="Times New Roman"/>
          <w:b w:val="false"/>
          <w:i w:val="false"/>
          <w:color w:val="000000"/>
          <w:sz w:val="28"/>
        </w:rPr>
        <w:t>
      Тасымалдаушы жергілікті атқарушы органға осы шарт бойынша қолданысын тоқтатқан куәліктерді береді.»;</w:t>
      </w:r>
      <w:r>
        <w:br/>
      </w:r>
      <w:r>
        <w:rPr>
          <w:rFonts w:ascii="Times New Roman"/>
          <w:b w:val="false"/>
          <w:i w:val="false"/>
          <w:color w:val="000000"/>
          <w:sz w:val="28"/>
        </w:rPr>
        <w:t>
</w:t>
      </w:r>
      <w:r>
        <w:rPr>
          <w:rFonts w:ascii="Times New Roman"/>
          <w:b w:val="false"/>
          <w:i w:val="false"/>
          <w:color w:val="000000"/>
          <w:sz w:val="28"/>
        </w:rPr>
        <w:t>
      мынадай мазмұндағы 179-1, 179-2-тармақтармен толықтырылсын:</w:t>
      </w:r>
      <w:r>
        <w:br/>
      </w:r>
      <w:r>
        <w:rPr>
          <w:rFonts w:ascii="Times New Roman"/>
          <w:b w:val="false"/>
          <w:i w:val="false"/>
          <w:color w:val="000000"/>
          <w:sz w:val="28"/>
        </w:rPr>
        <w:t>
</w:t>
      </w:r>
      <w:r>
        <w:rPr>
          <w:rFonts w:ascii="Times New Roman"/>
          <w:b w:val="false"/>
          <w:i w:val="false"/>
          <w:color w:val="000000"/>
          <w:sz w:val="28"/>
        </w:rPr>
        <w:t>
      «179-1. Автомобиль көлігі саласындағы уәкілетті орган жолаушылар мен багажды тұрақты қалааралық облысаралық тасымалдауға берген куәліктердің қолданысын осы орган:</w:t>
      </w:r>
      <w:r>
        <w:br/>
      </w:r>
      <w:r>
        <w:rPr>
          <w:rFonts w:ascii="Times New Roman"/>
          <w:b w:val="false"/>
          <w:i w:val="false"/>
          <w:color w:val="000000"/>
          <w:sz w:val="28"/>
        </w:rPr>
        <w:t>
</w:t>
      </w:r>
      <w:r>
        <w:rPr>
          <w:rFonts w:ascii="Times New Roman"/>
          <w:b w:val="false"/>
          <w:i w:val="false"/>
          <w:color w:val="000000"/>
          <w:sz w:val="28"/>
        </w:rPr>
        <w:t>
      1) тасымалдаушының жазбаша өтініші;</w:t>
      </w:r>
      <w:r>
        <w:br/>
      </w:r>
      <w:r>
        <w:rPr>
          <w:rFonts w:ascii="Times New Roman"/>
          <w:b w:val="false"/>
          <w:i w:val="false"/>
          <w:color w:val="000000"/>
          <w:sz w:val="28"/>
        </w:rPr>
        <w:t>
</w:t>
      </w:r>
      <w:r>
        <w:rPr>
          <w:rFonts w:ascii="Times New Roman"/>
          <w:b w:val="false"/>
          <w:i w:val="false"/>
          <w:color w:val="000000"/>
          <w:sz w:val="28"/>
        </w:rPr>
        <w:t>
      2) егер тасымалдаушы автомобиль көлігі саласындағы уәкілетті органның келісімінсіз маршруттардағы автобустардың қозғалыс кестесі мен схемасына өзгерістер енгізсе;</w:t>
      </w:r>
      <w:r>
        <w:br/>
      </w:r>
      <w:r>
        <w:rPr>
          <w:rFonts w:ascii="Times New Roman"/>
          <w:b w:val="false"/>
          <w:i w:val="false"/>
          <w:color w:val="000000"/>
          <w:sz w:val="28"/>
        </w:rPr>
        <w:t>
</w:t>
      </w:r>
      <w:r>
        <w:rPr>
          <w:rFonts w:ascii="Times New Roman"/>
          <w:b w:val="false"/>
          <w:i w:val="false"/>
          <w:color w:val="000000"/>
          <w:sz w:val="28"/>
        </w:rPr>
        <w:t>
      3) егер тасымалдаушы куәліктің қолданылу кезеңінде күнтізбелік 15 күн бойы маршрутта жолаушылар тасымалдауды орындамаса;</w:t>
      </w:r>
      <w:r>
        <w:br/>
      </w:r>
      <w:r>
        <w:rPr>
          <w:rFonts w:ascii="Times New Roman"/>
          <w:b w:val="false"/>
          <w:i w:val="false"/>
          <w:color w:val="000000"/>
          <w:sz w:val="28"/>
        </w:rPr>
        <w:t>
</w:t>
      </w:r>
      <w:r>
        <w:rPr>
          <w:rFonts w:ascii="Times New Roman"/>
          <w:b w:val="false"/>
          <w:i w:val="false"/>
          <w:color w:val="000000"/>
          <w:sz w:val="28"/>
        </w:rPr>
        <w:t>
      4) төмен жиілік (айына жетпіс пайыздан кем);</w:t>
      </w:r>
      <w:r>
        <w:br/>
      </w:r>
      <w:r>
        <w:rPr>
          <w:rFonts w:ascii="Times New Roman"/>
          <w:b w:val="false"/>
          <w:i w:val="false"/>
          <w:color w:val="000000"/>
          <w:sz w:val="28"/>
        </w:rPr>
        <w:t>
</w:t>
      </w:r>
      <w:r>
        <w:rPr>
          <w:rFonts w:ascii="Times New Roman"/>
          <w:b w:val="false"/>
          <w:i w:val="false"/>
          <w:color w:val="000000"/>
          <w:sz w:val="28"/>
        </w:rPr>
        <w:t>
      5) тасымалдаушының (тасымалдаушы жүргізушісінің) кінәсі бойынша адам өліміне соқтырған жол-көлік оқиғасының болуы;</w:t>
      </w:r>
      <w:r>
        <w:br/>
      </w:r>
      <w:r>
        <w:rPr>
          <w:rFonts w:ascii="Times New Roman"/>
          <w:b w:val="false"/>
          <w:i w:val="false"/>
          <w:color w:val="000000"/>
          <w:sz w:val="28"/>
        </w:rPr>
        <w:t>
</w:t>
      </w:r>
      <w:r>
        <w:rPr>
          <w:rFonts w:ascii="Times New Roman"/>
          <w:b w:val="false"/>
          <w:i w:val="false"/>
          <w:color w:val="000000"/>
          <w:sz w:val="28"/>
        </w:rPr>
        <w:t>
      6) маршрутта автомобиль көлігі саласындағы уәкілетті орган берген куәліктерде көзделмеген автобустарды пайдалану;</w:t>
      </w:r>
      <w:r>
        <w:br/>
      </w:r>
      <w:r>
        <w:rPr>
          <w:rFonts w:ascii="Times New Roman"/>
          <w:b w:val="false"/>
          <w:i w:val="false"/>
          <w:color w:val="000000"/>
          <w:sz w:val="28"/>
        </w:rPr>
        <w:t>
</w:t>
      </w:r>
      <w:r>
        <w:rPr>
          <w:rFonts w:ascii="Times New Roman"/>
          <w:b w:val="false"/>
          <w:i w:val="false"/>
          <w:color w:val="000000"/>
          <w:sz w:val="28"/>
        </w:rPr>
        <w:t>
      7) маршрутта (маршруттарда) жұмыс істеу құқығын үшінші тарапқа беру жағдайларында тоқтатады.</w:t>
      </w:r>
      <w:r>
        <w:br/>
      </w:r>
      <w:r>
        <w:rPr>
          <w:rFonts w:ascii="Times New Roman"/>
          <w:b w:val="false"/>
          <w:i w:val="false"/>
          <w:color w:val="000000"/>
          <w:sz w:val="28"/>
        </w:rPr>
        <w:t>
</w:t>
      </w:r>
      <w:r>
        <w:rPr>
          <w:rFonts w:ascii="Times New Roman"/>
          <w:b w:val="false"/>
          <w:i w:val="false"/>
          <w:color w:val="000000"/>
          <w:sz w:val="28"/>
        </w:rPr>
        <w:t>
      179-2. Тасымалдаушы (жүргізуші) маршрутта тұрақты қалааралық облысаралық жолаушылар мен багажды тұрақты тасымалдау куәлігінің түпнұсқасын немесе егер осы куәліктің түпнұсқасын осы орган берген болса автомобиль көлігі саласындағы уәкілетті орган растаған көшірмесін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«249. Жолаушылар мен багажды автомобильмен қалааралық облысаралық (астана мен республикалық маңызы бар қаланы қоса алғанда) тұрақты тасымалдауы көрсетілген жолаушылар мен багажды тасымалдау маршруттарына қызмет көрсету құқығы конкурсында жеңген және тиісті жергілікті атқарушы органдар мен тасымалдаушылар арасында жасалған шарттар негізінде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оларға қызмет көрсету құқығына куәлік алған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249-1-тармақпен толықтырылсын:</w:t>
      </w:r>
      <w:r>
        <w:br/>
      </w:r>
      <w:r>
        <w:rPr>
          <w:rFonts w:ascii="Times New Roman"/>
          <w:b w:val="false"/>
          <w:i w:val="false"/>
          <w:color w:val="000000"/>
          <w:sz w:val="28"/>
        </w:rPr>
        <w:t>
</w:t>
      </w:r>
      <w:r>
        <w:rPr>
          <w:rFonts w:ascii="Times New Roman"/>
          <w:b w:val="false"/>
          <w:i w:val="false"/>
          <w:color w:val="000000"/>
          <w:sz w:val="28"/>
        </w:rPr>
        <w:t>
      «249-1. Жылжымалы құрам, соның ішінде резервтегі бойынша куәлікке өзгерістер мен толықтырулар енгізуге тасымалдаушының өтініші бойынша және толықтырылатын немесе ауыстырылатын жылжымалы құрам класы және шығарылған жылы ұқсас (не одан жоғары) болып табылған жағдайда осы куәлікті берген орган рұқсат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«259.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автомобиль көлігі саласындағы уәкілетті орган растаған маршрут бойынша қозғалыс схемалары мен ол бойынша қозғалыс кестелерiн, жолаушылар мен багажды тасымалдауға арналған тарифтердi және жолаушылар мен багажды автомобильмен халықаралық тұрақты тасымалдауды жүзеге асыруға рұқсатты (бұдан әрi – халықаралық тасымалдауға арналған рұқсат құжаттары) алу үшiн, сондай-ақ халықаралық тасымалдауға арналған рұқсат құжаттарының қолданылу мерзiмiн ұзарту үшiн тасымалдаушы автомобиль көлігі саласындағы уәкілетті органға жеке папкаға ресiмделген мына құжаттарды қоса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ашылып жатқан бастапқы және аралық пункттері және қолданыстағы ұзақтығы 250 км асатын тұрақты халықаралық маршруттар бойынша қозғалыс кестесінің айырмашылығы 1 сағаттан аз уақытты құраса;»;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«келісімі алынбаса бас тартылады.» деген сөздер «келісімі алынбаса;»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ашылып жатқан бастапқы және аралық пункттері және қолданыстағы ұзақтығы 250 км дейінгі халықаралық тұрақты маршруттар бойынша қозғалыс кестесінің айырмашылығы 15 минуттан аз уақытты құраса,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«272. Халықаралық қатынаста жол жүру үшін жол жүру құжаттарын (билеттерін) алу тәртiбi осы Қағидада белгіленген қалааралық облысаралық қатынаста билеттер алу тәртiбiне сәйкес болуға тиіс.</w:t>
      </w:r>
      <w:r>
        <w:br/>
      </w:r>
      <w:r>
        <w:rPr>
          <w:rFonts w:ascii="Times New Roman"/>
          <w:b w:val="false"/>
          <w:i w:val="false"/>
          <w:color w:val="000000"/>
          <w:sz w:val="28"/>
        </w:rPr>
        <w:t>
</w:t>
      </w:r>
      <w:r>
        <w:rPr>
          <w:rFonts w:ascii="Times New Roman"/>
          <w:b w:val="false"/>
          <w:i w:val="false"/>
          <w:color w:val="000000"/>
          <w:sz w:val="28"/>
        </w:rPr>
        <w:t>
      Бұл ретте, халықаралық қатынастағы жол жүру құжаттарын (билеттерін) сату билетте жолаушының тегі, аты, әкесінің аты көрсетілуі арқылы жүзеге асырылады.</w:t>
      </w:r>
      <w:r>
        <w:br/>
      </w:r>
      <w:r>
        <w:rPr>
          <w:rFonts w:ascii="Times New Roman"/>
          <w:b w:val="false"/>
          <w:i w:val="false"/>
          <w:color w:val="000000"/>
          <w:sz w:val="28"/>
        </w:rPr>
        <w:t>
</w:t>
      </w:r>
      <w:r>
        <w:rPr>
          <w:rFonts w:ascii="Times New Roman"/>
          <w:b w:val="false"/>
          <w:i w:val="false"/>
          <w:color w:val="000000"/>
          <w:sz w:val="28"/>
        </w:rPr>
        <w:t>
      Жолаушыны рейске отырғызу жолаушының жеке басын куәландыратын құжаттың негізінде билетте көрсетілген тегі, аты, әкесінің атын тексере отырып, жүзеге асырылады.</w:t>
      </w:r>
      <w:r>
        <w:br/>
      </w:r>
      <w:r>
        <w:rPr>
          <w:rFonts w:ascii="Times New Roman"/>
          <w:b w:val="false"/>
          <w:i w:val="false"/>
          <w:color w:val="000000"/>
          <w:sz w:val="28"/>
        </w:rPr>
        <w:t>
</w:t>
      </w:r>
      <w:r>
        <w:rPr>
          <w:rFonts w:ascii="Times New Roman"/>
          <w:b w:val="false"/>
          <w:i w:val="false"/>
          <w:color w:val="000000"/>
          <w:sz w:val="28"/>
        </w:rPr>
        <w:t>
      Багаждың багаж автомобильдерінде тасымалдануы, алып жүруі осы Қағиданың 6-тарауының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«288. Жолаушылар мен багажды таксимен дара кәсіпкерлердің немесе заңды тұлғалардың (бұдан әрі – таксимен тасымалдаушы) тасымалдауы «Әкімшілік рәсімдер туралы» 2000 жылғы 27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автомобиль көлігі саласындағы уәкілетті органға белгіленген нысандағы хабарламаларды беру жолымен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талаптарына сәйкес жабдықталған жеңіл автомобильдермен жүзеге асырылады.</w:t>
      </w:r>
      <w:r>
        <w:br/>
      </w:r>
      <w:r>
        <w:rPr>
          <w:rFonts w:ascii="Times New Roman"/>
          <w:b w:val="false"/>
          <w:i w:val="false"/>
          <w:color w:val="000000"/>
          <w:sz w:val="28"/>
        </w:rPr>
        <w:t>
</w:t>
      </w:r>
      <w:r>
        <w:rPr>
          <w:rFonts w:ascii="Times New Roman"/>
          <w:b w:val="false"/>
          <w:i w:val="false"/>
          <w:color w:val="000000"/>
          <w:sz w:val="28"/>
        </w:rPr>
        <w:t>
      Таксимен жолаушылар мен багажды тасымалдауды ұйымдастыру кезінде қызметті хабарландыру тәртібінің талаптарын сақтамай жүзеге асыруға рұқсат етілмейді.»;</w:t>
      </w:r>
      <w:r>
        <w:br/>
      </w:r>
      <w:r>
        <w:rPr>
          <w:rFonts w:ascii="Times New Roman"/>
          <w:b w:val="false"/>
          <w:i w:val="false"/>
          <w:color w:val="000000"/>
          <w:sz w:val="28"/>
        </w:rPr>
        <w:t>
</w:t>
      </w:r>
      <w:r>
        <w:rPr>
          <w:rFonts w:ascii="Times New Roman"/>
          <w:b w:val="false"/>
          <w:i w:val="false"/>
          <w:color w:val="000000"/>
          <w:sz w:val="28"/>
        </w:rPr>
        <w:t>
      10-тараудың </w:t>
      </w:r>
      <w:r>
        <w:rPr>
          <w:rFonts w:ascii="Times New Roman"/>
          <w:b w:val="false"/>
          <w:i w:val="false"/>
          <w:color w:val="000000"/>
          <w:sz w:val="28"/>
        </w:rPr>
        <w:t>2-бөлімінің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Таксимен тасымалдауды жүзеге асыру және диспетчерлік қызмет көрсетуді ұйымдастыру тәртібі»;</w:t>
      </w:r>
      <w:r>
        <w:br/>
      </w:r>
      <w:r>
        <w:rPr>
          <w:rFonts w:ascii="Times New Roman"/>
          <w:b w:val="false"/>
          <w:i w:val="false"/>
          <w:color w:val="000000"/>
          <w:sz w:val="28"/>
        </w:rPr>
        <w:t>
</w:t>
      </w:r>
      <w:r>
        <w:rPr>
          <w:rFonts w:ascii="Times New Roman"/>
          <w:b w:val="false"/>
          <w:i w:val="false"/>
          <w:color w:val="000000"/>
          <w:sz w:val="28"/>
        </w:rPr>
        <w:t>
      мынадай мазмұндағы 290-1, 290-2, 290-3, 290-4, 290-5, 290-6 және 290-7-тармақтармен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«290-1. Жолаушылар мен багажды таксимен тасымалдауды ұйымдастыру кезінде таксимен тасымалдаушы: </w:t>
      </w:r>
      <w:r>
        <w:br/>
      </w:r>
      <w:r>
        <w:rPr>
          <w:rFonts w:ascii="Times New Roman"/>
          <w:b w:val="false"/>
          <w:i w:val="false"/>
          <w:color w:val="000000"/>
          <w:sz w:val="28"/>
        </w:rPr>
        <w:t>
</w:t>
      </w:r>
      <w:r>
        <w:rPr>
          <w:rFonts w:ascii="Times New Roman"/>
          <w:b w:val="false"/>
          <w:i w:val="false"/>
          <w:color w:val="000000"/>
          <w:sz w:val="28"/>
        </w:rPr>
        <w:t>
      1) автокөлік құралдарының рейс алдындағы техникалық байқаудан және такси жүргізушілерінің рейс алдындағы (ауысым алдындағы) медициналық тексерістен өтуін;</w:t>
      </w:r>
      <w:r>
        <w:br/>
      </w:r>
      <w:r>
        <w:rPr>
          <w:rFonts w:ascii="Times New Roman"/>
          <w:b w:val="false"/>
          <w:i w:val="false"/>
          <w:color w:val="000000"/>
          <w:sz w:val="28"/>
        </w:rPr>
        <w:t>
</w:t>
      </w:r>
      <w:r>
        <w:rPr>
          <w:rFonts w:ascii="Times New Roman"/>
          <w:b w:val="false"/>
          <w:i w:val="false"/>
          <w:color w:val="000000"/>
          <w:sz w:val="28"/>
        </w:rPr>
        <w:t>
      2) диспетчерлік қызметтің немесе диспетчерлік қызметті көрсету жөніндегі шарттың болуын;</w:t>
      </w:r>
      <w:r>
        <w:br/>
      </w:r>
      <w:r>
        <w:rPr>
          <w:rFonts w:ascii="Times New Roman"/>
          <w:b w:val="false"/>
          <w:i w:val="false"/>
          <w:color w:val="000000"/>
          <w:sz w:val="28"/>
        </w:rPr>
        <w:t>
</w:t>
      </w:r>
      <w:r>
        <w:rPr>
          <w:rFonts w:ascii="Times New Roman"/>
          <w:b w:val="false"/>
          <w:i w:val="false"/>
          <w:color w:val="000000"/>
          <w:sz w:val="28"/>
        </w:rPr>
        <w:t>
      3) таксидің ақауы болған жағдайда, оны уақтылы ауыстыруды қамтамасыз етеді.</w:t>
      </w:r>
      <w:r>
        <w:br/>
      </w:r>
      <w:r>
        <w:rPr>
          <w:rFonts w:ascii="Times New Roman"/>
          <w:b w:val="false"/>
          <w:i w:val="false"/>
          <w:color w:val="000000"/>
          <w:sz w:val="28"/>
        </w:rPr>
        <w:t>
</w:t>
      </w:r>
      <w:r>
        <w:rPr>
          <w:rFonts w:ascii="Times New Roman"/>
          <w:b w:val="false"/>
          <w:i w:val="false"/>
          <w:color w:val="000000"/>
          <w:sz w:val="28"/>
        </w:rPr>
        <w:t>
      290-2. Дара кәсіпкер немесе заңды тұлға байланыс қызметтерін диспетчерлік қызмет ретінде көрсету бойынша қызмет көрсету алдында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нормативтік құқықтық актілерге сәйкес ұлттық ресурстардың және байланыс операторларының тізіліміне енгізілуі тиіс.</w:t>
      </w:r>
      <w:r>
        <w:br/>
      </w:r>
      <w:r>
        <w:rPr>
          <w:rFonts w:ascii="Times New Roman"/>
          <w:b w:val="false"/>
          <w:i w:val="false"/>
          <w:color w:val="000000"/>
          <w:sz w:val="28"/>
        </w:rPr>
        <w:t>
</w:t>
      </w:r>
      <w:r>
        <w:rPr>
          <w:rFonts w:ascii="Times New Roman"/>
          <w:b w:val="false"/>
          <w:i w:val="false"/>
          <w:color w:val="000000"/>
          <w:sz w:val="28"/>
        </w:rPr>
        <w:t>
      290-3. Диспетчерлік қызмет тапсырыста көрсетілген уақытқа қарай таксиді ұсыну бойынша тапсырыстардың орындалуына үздіксіз бақылауды, сондай-ақ таксимен тасымалдаудың технологиялық процесін үйлестіруді жүзеге асырады.</w:t>
      </w:r>
      <w:r>
        <w:br/>
      </w:r>
      <w:r>
        <w:rPr>
          <w:rFonts w:ascii="Times New Roman"/>
          <w:b w:val="false"/>
          <w:i w:val="false"/>
          <w:color w:val="000000"/>
          <w:sz w:val="28"/>
        </w:rPr>
        <w:t>
</w:t>
      </w:r>
      <w:r>
        <w:rPr>
          <w:rFonts w:ascii="Times New Roman"/>
          <w:b w:val="false"/>
          <w:i w:val="false"/>
          <w:color w:val="000000"/>
          <w:sz w:val="28"/>
        </w:rPr>
        <w:t>
      290-4. Диспетчерлік қызметі болмаған жағдайда таксимен тасымалдаушының қызмет көрсетуіне рұқсат етілмейді.</w:t>
      </w:r>
      <w:r>
        <w:br/>
      </w:r>
      <w:r>
        <w:rPr>
          <w:rFonts w:ascii="Times New Roman"/>
          <w:b w:val="false"/>
          <w:i w:val="false"/>
          <w:color w:val="000000"/>
          <w:sz w:val="28"/>
        </w:rPr>
        <w:t>
</w:t>
      </w:r>
      <w:r>
        <w:rPr>
          <w:rFonts w:ascii="Times New Roman"/>
          <w:b w:val="false"/>
          <w:i w:val="false"/>
          <w:color w:val="000000"/>
          <w:sz w:val="28"/>
        </w:rPr>
        <w:t>
      290-5. Диспетчерлік қызмет «Әкімшілік рәсімдер туралы» 2000 жылғы 27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берілген таксимен тасымалдау бойынша қызметтің басталғандығы туралы ескертпе талоны бар, сондай-ақ жеңіл автомобильдері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30-тармақтарының</w:t>
      </w:r>
      <w:r>
        <w:rPr>
          <w:rFonts w:ascii="Times New Roman"/>
          <w:b w:val="false"/>
          <w:i w:val="false"/>
          <w:color w:val="000000"/>
          <w:sz w:val="28"/>
        </w:rPr>
        <w:t xml:space="preserve"> талаптарына сәйкес жабдықталған таксимен тасымалдаушымен шарт жасасады.</w:t>
      </w:r>
      <w:r>
        <w:br/>
      </w:r>
      <w:r>
        <w:rPr>
          <w:rFonts w:ascii="Times New Roman"/>
          <w:b w:val="false"/>
          <w:i w:val="false"/>
          <w:color w:val="000000"/>
          <w:sz w:val="28"/>
        </w:rPr>
        <w:t>
</w:t>
      </w:r>
      <w:r>
        <w:rPr>
          <w:rFonts w:ascii="Times New Roman"/>
          <w:b w:val="false"/>
          <w:i w:val="false"/>
          <w:color w:val="000000"/>
          <w:sz w:val="28"/>
        </w:rPr>
        <w:t>
      290-6. Диспетчерлік қызметтің негізгі функциялары: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такси қызметіне тапсырыстарын қолжетімді байланыс құралдары арқылы қабылдау және тапсырыстарды такси жүргізушілерінің арасында бөлу;</w:t>
      </w:r>
      <w:r>
        <w:br/>
      </w:r>
      <w:r>
        <w:rPr>
          <w:rFonts w:ascii="Times New Roman"/>
          <w:b w:val="false"/>
          <w:i w:val="false"/>
          <w:color w:val="000000"/>
          <w:sz w:val="28"/>
        </w:rPr>
        <w:t>
</w:t>
      </w:r>
      <w:r>
        <w:rPr>
          <w:rFonts w:ascii="Times New Roman"/>
          <w:b w:val="false"/>
          <w:i w:val="false"/>
          <w:color w:val="000000"/>
          <w:sz w:val="28"/>
        </w:rPr>
        <w:t>
      2) таксиге тапсырыс берген жолаушыға жіберілген таксидің нөмірін, тапсырыстың бағасын және келетін уақытын хабарлау;</w:t>
      </w:r>
      <w:r>
        <w:br/>
      </w:r>
      <w:r>
        <w:rPr>
          <w:rFonts w:ascii="Times New Roman"/>
          <w:b w:val="false"/>
          <w:i w:val="false"/>
          <w:color w:val="000000"/>
          <w:sz w:val="28"/>
        </w:rPr>
        <w:t>
</w:t>
      </w:r>
      <w:r>
        <w:rPr>
          <w:rFonts w:ascii="Times New Roman"/>
          <w:b w:val="false"/>
          <w:i w:val="false"/>
          <w:color w:val="000000"/>
          <w:sz w:val="28"/>
        </w:rPr>
        <w:t>
      3) тапсырыс бойынша таксидің кетуін және уақтылы келуін қадағалау;</w:t>
      </w:r>
      <w:r>
        <w:br/>
      </w:r>
      <w:r>
        <w:rPr>
          <w:rFonts w:ascii="Times New Roman"/>
          <w:b w:val="false"/>
          <w:i w:val="false"/>
          <w:color w:val="000000"/>
          <w:sz w:val="28"/>
        </w:rPr>
        <w:t>
</w:t>
      </w:r>
      <w:r>
        <w:rPr>
          <w:rFonts w:ascii="Times New Roman"/>
          <w:b w:val="false"/>
          <w:i w:val="false"/>
          <w:color w:val="000000"/>
          <w:sz w:val="28"/>
        </w:rPr>
        <w:t>
      4) жолаушыларды маршрут бойынша жол жүрудің қиындықтары, оның ішінде ауа райы-климаттық немесе жолдағы басқа жағдайларға байланысты қозғалыстағы шектеулер мен тыйымдар туралы хабардар ету;</w:t>
      </w:r>
      <w:r>
        <w:br/>
      </w:r>
      <w:r>
        <w:rPr>
          <w:rFonts w:ascii="Times New Roman"/>
          <w:b w:val="false"/>
          <w:i w:val="false"/>
          <w:color w:val="000000"/>
          <w:sz w:val="28"/>
        </w:rPr>
        <w:t>
</w:t>
      </w:r>
      <w:r>
        <w:rPr>
          <w:rFonts w:ascii="Times New Roman"/>
          <w:b w:val="false"/>
          <w:i w:val="false"/>
          <w:color w:val="000000"/>
          <w:sz w:val="28"/>
        </w:rPr>
        <w:t>
      5) жүргізушілерге маршруттағы қозғалыстың, оның ішінде жолда болатын ауа райы-климаттық немесе басқа да жағдайларға байланысты ерекшеліктері туралы нұсқау беру;</w:t>
      </w:r>
      <w:r>
        <w:br/>
      </w:r>
      <w:r>
        <w:rPr>
          <w:rFonts w:ascii="Times New Roman"/>
          <w:b w:val="false"/>
          <w:i w:val="false"/>
          <w:color w:val="000000"/>
          <w:sz w:val="28"/>
        </w:rPr>
        <w:t>
</w:t>
      </w:r>
      <w:r>
        <w:rPr>
          <w:rFonts w:ascii="Times New Roman"/>
          <w:b w:val="false"/>
          <w:i w:val="false"/>
          <w:color w:val="000000"/>
          <w:sz w:val="28"/>
        </w:rPr>
        <w:t>
      6) ауа райы-климаттық немесе басқа да жағдайларға байланысты жолда болатын қозғалыс шектеулері немесе тыйымдар кезінде жолаушыларды жеткізу бойынша шаралар қабылдау;</w:t>
      </w:r>
      <w:r>
        <w:br/>
      </w:r>
      <w:r>
        <w:rPr>
          <w:rFonts w:ascii="Times New Roman"/>
          <w:b w:val="false"/>
          <w:i w:val="false"/>
          <w:color w:val="000000"/>
          <w:sz w:val="28"/>
        </w:rPr>
        <w:t>
</w:t>
      </w:r>
      <w:r>
        <w:rPr>
          <w:rFonts w:ascii="Times New Roman"/>
          <w:b w:val="false"/>
          <w:i w:val="false"/>
          <w:color w:val="000000"/>
          <w:sz w:val="28"/>
        </w:rPr>
        <w:t>
      7) жол жүру құжаттамасын ресімдеу және диспетчерлік журнал жүргізу болып табылады.</w:t>
      </w:r>
      <w:r>
        <w:br/>
      </w:r>
      <w:r>
        <w:rPr>
          <w:rFonts w:ascii="Times New Roman"/>
          <w:b w:val="false"/>
          <w:i w:val="false"/>
          <w:color w:val="000000"/>
          <w:sz w:val="28"/>
        </w:rPr>
        <w:t>
</w:t>
      </w:r>
      <w:r>
        <w:rPr>
          <w:rFonts w:ascii="Times New Roman"/>
          <w:b w:val="false"/>
          <w:i w:val="false"/>
          <w:color w:val="000000"/>
          <w:sz w:val="28"/>
        </w:rPr>
        <w:t>
      290-7. Диспетчерлік қызметтер жолаушыларды таксимен тасымалдаушыларға байланыс қызметін көрсету кезінде:</w:t>
      </w:r>
      <w:r>
        <w:br/>
      </w:r>
      <w:r>
        <w:rPr>
          <w:rFonts w:ascii="Times New Roman"/>
          <w:b w:val="false"/>
          <w:i w:val="false"/>
          <w:color w:val="000000"/>
          <w:sz w:val="28"/>
        </w:rPr>
        <w:t>
</w:t>
      </w:r>
      <w:r>
        <w:rPr>
          <w:rFonts w:ascii="Times New Roman"/>
          <w:b w:val="false"/>
          <w:i w:val="false"/>
          <w:color w:val="000000"/>
          <w:sz w:val="28"/>
        </w:rPr>
        <w:t>
      1) жүргізушінің рейс алдындағы (ауысым алдындағы) медициналық тексеруден өтпей немесе автомобиль-таксиді техникалық байқаудан өткізбей желіге шығуын;</w:t>
      </w:r>
      <w:r>
        <w:br/>
      </w:r>
      <w:r>
        <w:rPr>
          <w:rFonts w:ascii="Times New Roman"/>
          <w:b w:val="false"/>
          <w:i w:val="false"/>
          <w:color w:val="000000"/>
          <w:sz w:val="28"/>
        </w:rPr>
        <w:t>
</w:t>
      </w:r>
      <w:r>
        <w:rPr>
          <w:rFonts w:ascii="Times New Roman"/>
          <w:b w:val="false"/>
          <w:i w:val="false"/>
          <w:color w:val="000000"/>
          <w:sz w:val="28"/>
        </w:rPr>
        <w:t>
      2) такси жүргізушілерінің еңбек және демалыс режимін бұзуын болдырмайды.»;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«294. Такси жіберуге тапсырыстар қабылдауды тасымалдаушы орталықтандырылған түрде қолжетiмдi байланыс құралдары бойынша диспетчерлiк қызмет арқылы ұйымдастырады.</w:t>
      </w:r>
      <w:r>
        <w:br/>
      </w:r>
      <w:r>
        <w:rPr>
          <w:rFonts w:ascii="Times New Roman"/>
          <w:b w:val="false"/>
          <w:i w:val="false"/>
          <w:color w:val="000000"/>
          <w:sz w:val="28"/>
        </w:rPr>
        <w:t>
</w:t>
      </w:r>
      <w:r>
        <w:rPr>
          <w:rFonts w:ascii="Times New Roman"/>
          <w:b w:val="false"/>
          <w:i w:val="false"/>
          <w:color w:val="000000"/>
          <w:sz w:val="28"/>
        </w:rPr>
        <w:t>
      295. Жолаушының таксиге отыруы және одан түсуі толық тоқтағаннан кейiн жүзеге асырылады. Жолда тоқтау кезінде отырғызу және түсіру автокөліктің оң жағынан жүзеге асырылады.»;</w:t>
      </w:r>
      <w:r>
        <w:br/>
      </w:r>
      <w:r>
        <w:rPr>
          <w:rFonts w:ascii="Times New Roman"/>
          <w:b w:val="false"/>
          <w:i w:val="false"/>
          <w:color w:val="000000"/>
          <w:sz w:val="28"/>
        </w:rPr>
        <w:t>
      мынадай мазмұндағы 295-1-тармақпен толықтырылсын:</w:t>
      </w:r>
      <w:r>
        <w:br/>
      </w:r>
      <w:r>
        <w:rPr>
          <w:rFonts w:ascii="Times New Roman"/>
          <w:b w:val="false"/>
          <w:i w:val="false"/>
          <w:color w:val="000000"/>
          <w:sz w:val="28"/>
        </w:rPr>
        <w:t>
</w:t>
      </w:r>
      <w:r>
        <w:rPr>
          <w:rFonts w:ascii="Times New Roman"/>
          <w:b w:val="false"/>
          <w:i w:val="false"/>
          <w:color w:val="000000"/>
          <w:sz w:val="28"/>
        </w:rPr>
        <w:t>
      «295-1. Жолаушы тасымалдау шартын бұзбай таксиден түсіп кеткен жағдайда жүргізуші таксидің жолаушыны күтіп тұрып қалған алдын ала келісілген бүкіл кезеңіне ақшалай кепілдік талап етеді.</w:t>
      </w:r>
      <w:r>
        <w:br/>
      </w:r>
      <w:r>
        <w:rPr>
          <w:rFonts w:ascii="Times New Roman"/>
          <w:b w:val="false"/>
          <w:i w:val="false"/>
          <w:color w:val="000000"/>
          <w:sz w:val="28"/>
        </w:rPr>
        <w:t>
</w:t>
      </w:r>
      <w:r>
        <w:rPr>
          <w:rFonts w:ascii="Times New Roman"/>
          <w:b w:val="false"/>
          <w:i w:val="false"/>
          <w:color w:val="000000"/>
          <w:sz w:val="28"/>
        </w:rPr>
        <w:t>
      Егер жолаушы оны күтiп тұрған такси-автомобильге алдын ала келiсiлген уақыт iшiнде қайтып келмесе, тасымалдау шарты тоқтатылды деп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xml:space="preserve"> және </w:t>
      </w:r>
      <w:r>
        <w:rPr>
          <w:rFonts w:ascii="Times New Roman"/>
          <w:b w:val="false"/>
          <w:i w:val="false"/>
          <w:color w:val="000000"/>
          <w:sz w:val="28"/>
        </w:rPr>
        <w:t>297-тармақтар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«300. Такси жіберуге тапсырыстың құнын жолаушы сапар аяқталған соң төлейдi. Таксимен жол жүру төлемiн жолаушы таксометр көрсеткіштеріне сәйкес өзi жүрiп өткен қашықтық үшiн қолданылып жүрген тарифке сәйкес немесе кассалық бақылау машинаны қолданумен сапарды ұйымдастыру туралы ауызша шарттың негізінде сапар аяқталған және багаж түсiрiлген соң төлейдi. Аяқталған сапар үшiн төлем туралы түбiртектер мен анықтамалар жолаушылардың талабы бойынша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«306. Барлық жолаушылар жиналатын пункттерде (әуежай, вокзалдар, iрi сауда және мәдениет орталықтары), сондай-ақ даңғылдарда, көшелерде, кварталдарда, тұйық көшелерде облыстардың (республикалық маңызы бар қаланың, астананың) жергілікті атқарушы органдары Қазақстан Республикасының автомобиль көлігі туралы заңнамасына сәйкес такси тұрақтарының ұйымдастырылуын және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жергілікті атқарушы органдары уәкілетті органмен такси тұрақтарын ұйымдастыру және жабдықтау бойынша жоспар мен схемасын келіседі.»;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199 қаулысына    </w:t>
      </w:r>
      <w:r>
        <w:br/>
      </w:r>
      <w:r>
        <w:rPr>
          <w:rFonts w:ascii="Times New Roman"/>
          <w:b w:val="false"/>
          <w:i w:val="false"/>
          <w:color w:val="000000"/>
          <w:sz w:val="28"/>
        </w:rPr>
        <w:t xml:space="preserve">
1-қосымша       </w:t>
      </w:r>
    </w:p>
    <w:bookmarkEnd w:id="2"/>
    <w:bookmarkStart w:name="z132" w:id="3"/>
    <w:p>
      <w:pPr>
        <w:spacing w:after="0"/>
        <w:ind w:left="0"/>
        <w:jc w:val="both"/>
      </w:pPr>
      <w:r>
        <w:rPr>
          <w:rFonts w:ascii="Times New Roman"/>
          <w:b w:val="false"/>
          <w:i w:val="false"/>
          <w:color w:val="000000"/>
          <w:sz w:val="28"/>
        </w:rPr>
        <w:t xml:space="preserve">
Автомобиль көлігімен жолаушылар </w:t>
      </w:r>
      <w:r>
        <w:br/>
      </w:r>
      <w:r>
        <w:rPr>
          <w:rFonts w:ascii="Times New Roman"/>
          <w:b w:val="false"/>
          <w:i w:val="false"/>
          <w:color w:val="000000"/>
          <w:sz w:val="28"/>
        </w:rPr>
        <w:t>
мен багажды тасымалдау қағидасына</w:t>
      </w:r>
      <w:r>
        <w:br/>
      </w:r>
      <w:r>
        <w:rPr>
          <w:rFonts w:ascii="Times New Roman"/>
          <w:b w:val="false"/>
          <w:i w:val="false"/>
          <w:color w:val="000000"/>
          <w:sz w:val="28"/>
        </w:rPr>
        <w:t xml:space="preserve">
1-қосымша            </w:t>
      </w:r>
    </w:p>
    <w:bookmarkEnd w:id="3"/>
    <w:bookmarkStart w:name="z133" w:id="4"/>
    <w:p>
      <w:pPr>
        <w:spacing w:after="0"/>
        <w:ind w:left="0"/>
        <w:jc w:val="left"/>
      </w:pPr>
      <w:r>
        <w:rPr>
          <w:rFonts w:ascii="Times New Roman"/>
          <w:b/>
          <w:i w:val="false"/>
          <w:color w:val="000000"/>
        </w:rPr>
        <w:t xml:space="preserve"> 
Жол жүру құжаттарының (билеттерiнiң) және багаж түбiртектерiнiң</w:t>
      </w:r>
      <w:r>
        <w:br/>
      </w:r>
      <w:r>
        <w:rPr>
          <w:rFonts w:ascii="Times New Roman"/>
          <w:b/>
          <w:i w:val="false"/>
          <w:color w:val="000000"/>
        </w:rPr>
        <w:t>
нысандары</w:t>
      </w:r>
    </w:p>
    <w:bookmarkEnd w:id="4"/>
    <w:bookmarkStart w:name="z134" w:id="5"/>
    <w:p>
      <w:pPr>
        <w:spacing w:after="0"/>
        <w:ind w:left="0"/>
        <w:jc w:val="both"/>
      </w:pPr>
      <w:r>
        <w:rPr>
          <w:rFonts w:ascii="Times New Roman"/>
          <w:b w:val="false"/>
          <w:i w:val="false"/>
          <w:color w:val="000000"/>
          <w:sz w:val="28"/>
        </w:rPr>
        <w:t>
      1. Қалалық қатынаста жол жүруге арналған жол жүру құжаттарының (билеттерiнiң) нысандары:</w:t>
      </w:r>
      <w:r>
        <w:br/>
      </w:r>
      <w:r>
        <w:rPr>
          <w:rFonts w:ascii="Times New Roman"/>
          <w:b w:val="false"/>
          <w:i w:val="false"/>
          <w:color w:val="000000"/>
          <w:sz w:val="28"/>
        </w:rPr>
        <w:t>
</w:t>
      </w:r>
      <w:r>
        <w:rPr>
          <w:rFonts w:ascii="Times New Roman"/>
          <w:b w:val="false"/>
          <w:i w:val="false"/>
          <w:color w:val="000000"/>
          <w:sz w:val="28"/>
        </w:rPr>
        <w:t>
      1) жолаушылардың жол жүруіне арналған бiр реттiк бақылау билетi – билеттiң жазулары көк түспен ресімделеді:</w:t>
      </w:r>
    </w:p>
    <w:bookmarkEnd w:id="5"/>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_________ қаласы</w:t>
            </w:r>
            <w:r>
              <w:br/>
            </w:r>
            <w:r>
              <w:rPr>
                <w:rFonts w:ascii="Times New Roman"/>
                <w:b w:val="false"/>
                <w:i w:val="false"/>
                <w:color w:val="000000"/>
                <w:sz w:val="20"/>
              </w:rPr>
              <w:t>
</w:t>
            </w:r>
            <w:r>
              <w:rPr>
                <w:rFonts w:ascii="Times New Roman"/>
                <w:b w:val="false"/>
                <w:i w:val="false"/>
                <w:color w:val="000000"/>
                <w:sz w:val="20"/>
              </w:rPr>
              <w:t>Жолаушылардың қалалық қатынаста жол жүруіне арналған</w:t>
            </w:r>
          </w:p>
          <w:p>
            <w:pPr>
              <w:spacing w:after="20"/>
              <w:ind w:left="20"/>
              <w:jc w:val="both"/>
            </w:pPr>
            <w:r>
              <w:rPr>
                <w:rFonts w:ascii="Times New Roman"/>
                <w:b w:val="false"/>
                <w:i w:val="false"/>
                <w:color w:val="000000"/>
                <w:sz w:val="20"/>
              </w:rPr>
              <w:t>Сериясы 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136" w:id="6"/>
    <w:p>
      <w:pPr>
        <w:spacing w:after="0"/>
        <w:ind w:left="0"/>
        <w:jc w:val="both"/>
      </w:pPr>
      <w:r>
        <w:rPr>
          <w:rFonts w:ascii="Times New Roman"/>
          <w:b w:val="false"/>
          <w:i w:val="false"/>
          <w:color w:val="000000"/>
          <w:sz w:val="28"/>
        </w:rPr>
        <w:t>
      2) балалардың жол жүруіне арналған бiр реттiк бақылау билетi – билеттiң жазулары қызыл түспен ресімделеді:</w:t>
      </w:r>
    </w:p>
    <w:bookmarkEnd w:id="6"/>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493"/>
      </w:tblGrid>
      <w:tr>
        <w:trPr>
          <w:trHeight w:val="30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_________ қаласы</w:t>
            </w:r>
            <w:r>
              <w:br/>
            </w:r>
            <w:r>
              <w:rPr>
                <w:rFonts w:ascii="Times New Roman"/>
                <w:b w:val="false"/>
                <w:i w:val="false"/>
                <w:color w:val="000000"/>
                <w:sz w:val="20"/>
              </w:rPr>
              <w:t>
</w:t>
            </w:r>
            <w:r>
              <w:rPr>
                <w:rFonts w:ascii="Times New Roman"/>
                <w:b w:val="false"/>
                <w:i w:val="false"/>
                <w:color w:val="000000"/>
                <w:sz w:val="20"/>
              </w:rPr>
              <w:t>Жолаушылардың қалалық қатынаста жол жүруіне арналған</w:t>
            </w:r>
            <w:r>
              <w:br/>
            </w:r>
            <w:r>
              <w:rPr>
                <w:rFonts w:ascii="Times New Roman"/>
                <w:b w:val="false"/>
                <w:i w:val="false"/>
                <w:color w:val="000000"/>
                <w:sz w:val="20"/>
              </w:rPr>
              <w:t>
</w:t>
            </w:r>
            <w:r>
              <w:rPr>
                <w:rFonts w:ascii="Times New Roman"/>
                <w:b w:val="false"/>
                <w:i w:val="false"/>
                <w:color w:val="000000"/>
                <w:sz w:val="20"/>
              </w:rPr>
              <w:t>балалар билеті</w:t>
            </w:r>
          </w:p>
          <w:p>
            <w:pPr>
              <w:spacing w:after="20"/>
              <w:ind w:left="20"/>
              <w:jc w:val="both"/>
            </w:pPr>
            <w:r>
              <w:rPr>
                <w:rFonts w:ascii="Times New Roman"/>
                <w:b w:val="false"/>
                <w:i w:val="false"/>
                <w:color w:val="000000"/>
                <w:sz w:val="20"/>
              </w:rPr>
              <w:t>Сериясы 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137" w:id="7"/>
    <w:p>
      <w:pPr>
        <w:spacing w:after="0"/>
        <w:ind w:left="0"/>
        <w:jc w:val="both"/>
      </w:pPr>
      <w:r>
        <w:rPr>
          <w:rFonts w:ascii="Times New Roman"/>
          <w:b w:val="false"/>
          <w:i w:val="false"/>
          <w:color w:val="000000"/>
          <w:sz w:val="28"/>
        </w:rPr>
        <w:t>
      3) белгiленген нормадан тыс қол жүгiн және багажды алып жүруге арналған билет – билеттiң жазулары жасыл түспен ресімделеді:</w:t>
      </w:r>
    </w:p>
    <w:bookmarkEnd w:id="7"/>
    <w:p>
      <w:pPr>
        <w:spacing w:after="0"/>
        <w:ind w:left="0"/>
        <w:jc w:val="both"/>
      </w:pPr>
      <w:r>
        <w:rPr>
          <w:rFonts w:ascii="Times New Roman"/>
          <w:b w:val="false"/>
          <w:i w:val="false"/>
          <w:color w:val="000000"/>
          <w:sz w:val="28"/>
        </w:rPr>
        <w:t>      кемiнде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493"/>
      </w:tblGrid>
      <w:tr>
        <w:trPr>
          <w:trHeight w:val="30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________ қаласы</w:t>
            </w:r>
            <w:r>
              <w:br/>
            </w:r>
            <w:r>
              <w:rPr>
                <w:rFonts w:ascii="Times New Roman"/>
                <w:b w:val="false"/>
                <w:i w:val="false"/>
                <w:color w:val="000000"/>
                <w:sz w:val="20"/>
              </w:rPr>
              <w:t>
</w:t>
            </w:r>
            <w:r>
              <w:rPr>
                <w:rFonts w:ascii="Times New Roman"/>
                <w:b w:val="false"/>
                <w:i w:val="false"/>
                <w:color w:val="000000"/>
                <w:sz w:val="20"/>
              </w:rPr>
              <w:t>Қалалық қатынаста багаж алып жүруге арналған</w:t>
            </w:r>
          </w:p>
          <w:p>
            <w:pPr>
              <w:spacing w:after="20"/>
              <w:ind w:left="20"/>
              <w:jc w:val="both"/>
            </w:pPr>
            <w:r>
              <w:rPr>
                <w:rFonts w:ascii="Times New Roman"/>
                <w:b w:val="false"/>
                <w:i w:val="false"/>
                <w:color w:val="000000"/>
                <w:sz w:val="20"/>
              </w:rPr>
              <w:t>Сериясы 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138" w:id="8"/>
    <w:p>
      <w:pPr>
        <w:spacing w:after="0"/>
        <w:ind w:left="0"/>
        <w:jc w:val="both"/>
      </w:pPr>
      <w:r>
        <w:rPr>
          <w:rFonts w:ascii="Times New Roman"/>
          <w:b w:val="false"/>
          <w:i w:val="false"/>
          <w:color w:val="000000"/>
          <w:sz w:val="28"/>
        </w:rPr>
        <w:t xml:space="preserve">
      4) жолаушылардың жол жүруіне арналған ұзақ пайдаланылатын жол жүру билетi (көлемi А7) - ресімделуі мен қорғаныс дәрежесiн жергiлiктi атқарушы органдар белгiлейдi: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tblGrid>
      <w:tr>
        <w:trPr>
          <w:trHeight w:val="270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қаласы             Сериясы 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Ұзақ пайдаланылатын жол жүру билетi</w:t>
            </w:r>
            <w:r>
              <w:br/>
            </w:r>
            <w:r>
              <w:rPr>
                <w:rFonts w:ascii="Times New Roman"/>
                <w:b w:val="false"/>
                <w:i w:val="false"/>
                <w:color w:val="000000"/>
                <w:sz w:val="20"/>
              </w:rPr>
              <w:t>
</w:t>
            </w:r>
            <w:r>
              <w:rPr>
                <w:rFonts w:ascii="Times New Roman"/>
                <w:b w:val="false"/>
                <w:i w:val="false"/>
                <w:color w:val="000000"/>
                <w:sz w:val="20"/>
              </w:rPr>
              <w:t>_______________ жарамды</w:t>
            </w:r>
          </w:p>
          <w:p>
            <w:pPr>
              <w:spacing w:after="20"/>
              <w:ind w:left="20"/>
              <w:jc w:val="both"/>
            </w:pPr>
            <w:r>
              <w:rPr>
                <w:rFonts w:ascii="Times New Roman"/>
                <w:b w:val="false"/>
                <w:i w:val="false"/>
                <w:color w:val="000000"/>
                <w:sz w:val="20"/>
              </w:rPr>
              <w:t>0000 теңге</w:t>
            </w:r>
          </w:p>
          <w:p>
            <w:pPr>
              <w:spacing w:after="20"/>
              <w:ind w:left="20"/>
              <w:jc w:val="both"/>
            </w:pPr>
            <w:r>
              <w:rPr>
                <w:rFonts w:ascii="Times New Roman"/>
                <w:b w:val="false"/>
                <w:i w:val="false"/>
                <w:color w:val="000000"/>
                <w:sz w:val="20"/>
              </w:rPr>
              <w:t>___________ негiзiнде</w:t>
            </w:r>
            <w:r>
              <w:br/>
            </w:r>
            <w:r>
              <w:rPr>
                <w:rFonts w:ascii="Times New Roman"/>
                <w:b w:val="false"/>
                <w:i w:val="false"/>
                <w:color w:val="000000"/>
                <w:sz w:val="20"/>
              </w:rPr>
              <w:t>
</w:t>
            </w:r>
            <w:r>
              <w:rPr>
                <w:rFonts w:ascii="Times New Roman"/>
                <w:b w:val="false"/>
                <w:i w:val="false"/>
                <w:color w:val="000000"/>
                <w:sz w:val="20"/>
              </w:rPr>
              <w:t>_____________ берiлдi</w:t>
            </w:r>
          </w:p>
        </w:tc>
      </w:tr>
    </w:tbl>
    <w:bookmarkStart w:name="z139" w:id="9"/>
    <w:p>
      <w:pPr>
        <w:spacing w:after="0"/>
        <w:ind w:left="0"/>
        <w:jc w:val="both"/>
      </w:pPr>
      <w:r>
        <w:rPr>
          <w:rFonts w:ascii="Times New Roman"/>
          <w:b w:val="false"/>
          <w:i w:val="false"/>
          <w:color w:val="000000"/>
          <w:sz w:val="28"/>
        </w:rPr>
        <w:t>
      2. Жолаушылардың қала маңындағы қатынаста жол жүруіне арналған жол жүру құжаттарының (билеттерiнiң) нысаны:</w:t>
      </w:r>
      <w:r>
        <w:br/>
      </w:r>
      <w:r>
        <w:rPr>
          <w:rFonts w:ascii="Times New Roman"/>
          <w:b w:val="false"/>
          <w:i w:val="false"/>
          <w:color w:val="000000"/>
          <w:sz w:val="28"/>
        </w:rPr>
        <w:t>
</w:t>
      </w: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9"/>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5553"/>
      </w:tblGrid>
      <w:tr>
        <w:trPr>
          <w:trHeight w:val="406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r>
              <w:br/>
            </w:r>
            <w:r>
              <w:rPr>
                <w:rFonts w:ascii="Times New Roman"/>
                <w:b w:val="false"/>
                <w:i w:val="false"/>
                <w:color w:val="000000"/>
                <w:sz w:val="20"/>
              </w:rPr>
              <w:t>
</w:t>
            </w:r>
            <w:r>
              <w:rPr>
                <w:rFonts w:ascii="Times New Roman"/>
                <w:b w:val="false"/>
                <w:i w:val="false"/>
                <w:color w:val="000000"/>
                <w:sz w:val="20"/>
              </w:rPr>
              <w:t>Жолаушылардың қала маңындағы қатынаста жол жүруіне арналған</w:t>
            </w:r>
            <w:r>
              <w:br/>
            </w:r>
            <w:r>
              <w:rPr>
                <w:rFonts w:ascii="Times New Roman"/>
                <w:b w:val="false"/>
                <w:i w:val="false"/>
                <w:color w:val="000000"/>
                <w:sz w:val="20"/>
              </w:rPr>
              <w:t>
</w:t>
            </w:r>
            <w:r>
              <w:rPr>
                <w:rFonts w:ascii="Times New Roman"/>
                <w:b w:val="false"/>
                <w:i w:val="false"/>
                <w:color w:val="000000"/>
                <w:sz w:val="20"/>
              </w:rPr>
              <w:t>билет</w:t>
            </w:r>
          </w:p>
          <w:p>
            <w:pPr>
              <w:spacing w:after="20"/>
              <w:ind w:left="20"/>
              <w:jc w:val="both"/>
            </w:pPr>
            <w:r>
              <w:rPr>
                <w:rFonts w:ascii="Times New Roman"/>
                <w:b w:val="false"/>
                <w:i w:val="false"/>
                <w:color w:val="000000"/>
                <w:sz w:val="20"/>
              </w:rPr>
              <w:t>Сериясы _______________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сапар күні ________________</w:t>
            </w:r>
            <w:r>
              <w:br/>
            </w:r>
            <w:r>
              <w:rPr>
                <w:rFonts w:ascii="Times New Roman"/>
                <w:b w:val="false"/>
                <w:i w:val="false"/>
                <w:color w:val="000000"/>
                <w:sz w:val="20"/>
              </w:rPr>
              <w:t>
</w:t>
            </w:r>
            <w:r>
              <w:rPr>
                <w:rFonts w:ascii="Times New Roman"/>
                <w:b w:val="false"/>
                <w:i w:val="false"/>
                <w:color w:val="000000"/>
                <w:sz w:val="20"/>
              </w:rPr>
              <w:t>сапар уақыты ______________</w:t>
            </w:r>
            <w:r>
              <w:br/>
            </w:r>
            <w:r>
              <w:rPr>
                <w:rFonts w:ascii="Times New Roman"/>
                <w:b w:val="false"/>
                <w:i w:val="false"/>
                <w:color w:val="000000"/>
                <w:sz w:val="20"/>
              </w:rPr>
              <w:t>
</w:t>
            </w:r>
            <w:r>
              <w:rPr>
                <w:rFonts w:ascii="Times New Roman"/>
                <w:b w:val="false"/>
                <w:i w:val="false"/>
                <w:color w:val="000000"/>
                <w:sz w:val="20"/>
              </w:rPr>
              <w:t>жөнелту пункті ____________</w:t>
            </w:r>
            <w:r>
              <w:br/>
            </w:r>
            <w:r>
              <w:rPr>
                <w:rFonts w:ascii="Times New Roman"/>
                <w:b w:val="false"/>
                <w:i w:val="false"/>
                <w:color w:val="000000"/>
                <w:sz w:val="20"/>
              </w:rPr>
              <w:t>
</w:t>
            </w:r>
            <w:r>
              <w:rPr>
                <w:rFonts w:ascii="Times New Roman"/>
                <w:b w:val="false"/>
                <w:i w:val="false"/>
                <w:color w:val="000000"/>
                <w:sz w:val="20"/>
              </w:rPr>
              <w:t>межелі пункті _____________</w:t>
            </w:r>
          </w:p>
          <w:p>
            <w:pPr>
              <w:spacing w:after="20"/>
              <w:ind w:left="20"/>
              <w:jc w:val="both"/>
            </w:pPr>
            <w:r>
              <w:rPr>
                <w:rFonts w:ascii="Times New Roman"/>
                <w:b w:val="false"/>
                <w:i w:val="false"/>
                <w:color w:val="000000"/>
                <w:sz w:val="20"/>
              </w:rPr>
              <w:t>Жол жүру құны</w:t>
            </w:r>
            <w:r>
              <w:br/>
            </w:r>
            <w:r>
              <w:rPr>
                <w:rFonts w:ascii="Times New Roman"/>
                <w:b w:val="false"/>
                <w:i w:val="false"/>
                <w:color w:val="000000"/>
                <w:sz w:val="20"/>
              </w:rPr>
              <w:t>
</w:t>
            </w:r>
            <w:r>
              <w:rPr>
                <w:rFonts w:ascii="Times New Roman"/>
                <w:b w:val="false"/>
                <w:i w:val="false"/>
                <w:color w:val="000000"/>
                <w:sz w:val="20"/>
              </w:rPr>
              <w:t>00,00 теңге</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 мм</w:t>
            </w:r>
          </w:p>
        </w:tc>
      </w:tr>
    </w:tbl>
    <w:bookmarkStart w:name="z141" w:id="10"/>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беретiн тарифтер кестесіне сәйкес сомаға қосымша түбiршектерi бар жолаушылардың жол жүруіне арналған билет – билеттiң жазулары қара түспен ресімделеді:</w:t>
      </w:r>
    </w:p>
    <w:bookmarkEnd w:id="10"/>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87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r>
              <w:br/>
            </w:r>
            <w:r>
              <w:rPr>
                <w:rFonts w:ascii="Times New Roman"/>
                <w:b w:val="false"/>
                <w:i w:val="false"/>
                <w:color w:val="000000"/>
                <w:sz w:val="20"/>
              </w:rPr>
              <w:t>
</w:t>
            </w:r>
            <w:r>
              <w:rPr>
                <w:rFonts w:ascii="Times New Roman"/>
                <w:b w:val="false"/>
                <w:i w:val="false"/>
                <w:color w:val="000000"/>
                <w:sz w:val="20"/>
              </w:rPr>
              <w:t>Жолаушылардың қала маңындағы қатынаста жол жүруіне арналған</w:t>
            </w:r>
            <w:r>
              <w:br/>
            </w:r>
            <w:r>
              <w:rPr>
                <w:rFonts w:ascii="Times New Roman"/>
                <w:b w:val="false"/>
                <w:i w:val="false"/>
                <w:color w:val="000000"/>
                <w:sz w:val="20"/>
              </w:rPr>
              <w:t>
</w:t>
            </w:r>
            <w:r>
              <w:rPr>
                <w:rFonts w:ascii="Times New Roman"/>
                <w:b w:val="false"/>
                <w:i w:val="false"/>
                <w:color w:val="000000"/>
                <w:sz w:val="20"/>
              </w:rPr>
              <w:t>билет</w:t>
            </w:r>
          </w:p>
          <w:p>
            <w:pPr>
              <w:spacing w:after="20"/>
              <w:ind w:left="20"/>
              <w:jc w:val="both"/>
            </w:pPr>
            <w:r>
              <w:rPr>
                <w:rFonts w:ascii="Times New Roman"/>
                <w:b w:val="false"/>
                <w:i w:val="false"/>
                <w:color w:val="000000"/>
                <w:sz w:val="20"/>
              </w:rPr>
              <w:t>Сериясы ____________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Тарифтер кестесіне сәйкес қосымша түбіршектер болғанда жарамды</w:t>
            </w:r>
          </w:p>
          <w:p>
            <w:pPr>
              <w:spacing w:after="20"/>
              <w:ind w:left="20"/>
              <w:jc w:val="both"/>
            </w:pPr>
            <w:r>
              <w:rPr>
                <w:rFonts w:ascii="Times New Roman"/>
                <w:b w:val="false"/>
                <w:i w:val="false"/>
                <w:color w:val="000000"/>
                <w:sz w:val="20"/>
              </w:rPr>
              <w:t>20__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733"/>
      </w:tblGrid>
      <w:tr>
        <w:trPr>
          <w:trHeight w:val="372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r>
              <w:br/>
            </w:r>
            <w:r>
              <w:rPr>
                <w:rFonts w:ascii="Times New Roman"/>
                <w:b w:val="false"/>
                <w:i w:val="false"/>
                <w:color w:val="000000"/>
                <w:sz w:val="20"/>
              </w:rPr>
              <w:t>
</w:t>
            </w:r>
            <w:r>
              <w:rPr>
                <w:rFonts w:ascii="Times New Roman"/>
                <w:b w:val="false"/>
                <w:i w:val="false"/>
                <w:color w:val="000000"/>
                <w:sz w:val="20"/>
              </w:rPr>
              <w:t>Жолаушылардың қала маңындағы қатынаста жол жүруіне арналған билетке</w:t>
            </w:r>
            <w:r>
              <w:br/>
            </w:r>
            <w:r>
              <w:rPr>
                <w:rFonts w:ascii="Times New Roman"/>
                <w:b w:val="false"/>
                <w:i w:val="false"/>
                <w:color w:val="000000"/>
                <w:sz w:val="20"/>
              </w:rPr>
              <w:t>
</w:t>
            </w:r>
            <w:r>
              <w:rPr>
                <w:rFonts w:ascii="Times New Roman"/>
                <w:b w:val="false"/>
                <w:i w:val="false"/>
                <w:color w:val="000000"/>
                <w:sz w:val="20"/>
              </w:rPr>
              <w:t xml:space="preserve">қосымша </w:t>
            </w:r>
            <w:r>
              <w:rPr>
                <w:rFonts w:ascii="Times New Roman"/>
                <w:b w:val="false"/>
                <w:i w:val="false"/>
                <w:color w:val="000000"/>
                <w:sz w:val="20"/>
              </w:rPr>
              <w:t>түбіршек</w:t>
            </w:r>
          </w:p>
          <w:p>
            <w:pPr>
              <w:spacing w:after="20"/>
              <w:ind w:left="20"/>
              <w:jc w:val="both"/>
            </w:pPr>
            <w:r>
              <w:rPr>
                <w:rFonts w:ascii="Times New Roman"/>
                <w:b w:val="false"/>
                <w:i w:val="false"/>
                <w:color w:val="000000"/>
                <w:sz w:val="20"/>
              </w:rPr>
              <w:t>Сериясы ____________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 мм</w:t>
            </w:r>
          </w:p>
        </w:tc>
      </w:tr>
    </w:tbl>
    <w:bookmarkStart w:name="z142" w:id="11"/>
    <w:p>
      <w:pPr>
        <w:spacing w:after="0"/>
        <w:ind w:left="0"/>
        <w:jc w:val="both"/>
      </w:pPr>
      <w:r>
        <w:rPr>
          <w:rFonts w:ascii="Times New Roman"/>
          <w:b w:val="false"/>
          <w:i w:val="false"/>
          <w:color w:val="000000"/>
          <w:sz w:val="28"/>
        </w:rPr>
        <w:t>
      Жолаушылардың қала маңындағы қатынаста жол жүруіне арналған билеттерге қосымша түбiршектер 1, 5, 10, 50 теңге сомасына ресiмделедi.</w:t>
      </w:r>
      <w:r>
        <w:br/>
      </w:r>
      <w:r>
        <w:rPr>
          <w:rFonts w:ascii="Times New Roman"/>
          <w:b w:val="false"/>
          <w:i w:val="false"/>
          <w:color w:val="000000"/>
          <w:sz w:val="28"/>
        </w:rPr>
        <w:t>
</w:t>
      </w:r>
      <w:r>
        <w:rPr>
          <w:rFonts w:ascii="Times New Roman"/>
          <w:b w:val="false"/>
          <w:i w:val="false"/>
          <w:color w:val="000000"/>
          <w:sz w:val="28"/>
        </w:rPr>
        <w:t>
      3. Жолаушылардың қалааралық облысiшiлiк және қалааралық облысаралық қатынастарда жол жүруіне арналған жол жүру құжаттарының (билеттерiнiң) нысаны:</w:t>
      </w:r>
      <w:r>
        <w:br/>
      </w:r>
      <w:r>
        <w:rPr>
          <w:rFonts w:ascii="Times New Roman"/>
          <w:b w:val="false"/>
          <w:i w:val="false"/>
          <w:color w:val="000000"/>
          <w:sz w:val="28"/>
        </w:rPr>
        <w:t>
</w:t>
      </w: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1"/>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033"/>
      </w:tblGrid>
      <w:tr>
        <w:trPr>
          <w:trHeight w:val="196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r>
              <w:br/>
            </w:r>
            <w:r>
              <w:rPr>
                <w:rFonts w:ascii="Times New Roman"/>
                <w:b w:val="false"/>
                <w:i w:val="false"/>
                <w:color w:val="000000"/>
                <w:sz w:val="20"/>
              </w:rPr>
              <w:t>
</w:t>
            </w:r>
            <w:r>
              <w:rPr>
                <w:rFonts w:ascii="Times New Roman"/>
                <w:b w:val="false"/>
                <w:i w:val="false"/>
                <w:color w:val="000000"/>
                <w:sz w:val="20"/>
              </w:rPr>
              <w:t>Жолаушылардың қалааралық қатынаста жол жүруіне арналған</w:t>
            </w:r>
            <w:r>
              <w:br/>
            </w:r>
            <w:r>
              <w:rPr>
                <w:rFonts w:ascii="Times New Roman"/>
                <w:b w:val="false"/>
                <w:i w:val="false"/>
                <w:color w:val="000000"/>
                <w:sz w:val="20"/>
              </w:rPr>
              <w:t>
</w:t>
            </w:r>
            <w:r>
              <w:rPr>
                <w:rFonts w:ascii="Times New Roman"/>
                <w:b w:val="false"/>
                <w:i w:val="false"/>
                <w:color w:val="000000"/>
                <w:sz w:val="20"/>
              </w:rPr>
              <w:t>билет</w:t>
            </w:r>
          </w:p>
          <w:p>
            <w:pPr>
              <w:spacing w:after="20"/>
              <w:ind w:left="20"/>
              <w:jc w:val="both"/>
            </w:pPr>
            <w:r>
              <w:rPr>
                <w:rFonts w:ascii="Times New Roman"/>
                <w:b w:val="false"/>
                <w:i w:val="false"/>
                <w:color w:val="000000"/>
                <w:sz w:val="20"/>
              </w:rPr>
              <w:t>Сериясы 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сапар күні ___.___.___ ж.</w:t>
            </w:r>
            <w:r>
              <w:br/>
            </w:r>
            <w:r>
              <w:rPr>
                <w:rFonts w:ascii="Times New Roman"/>
                <w:b w:val="false"/>
                <w:i w:val="false"/>
                <w:color w:val="000000"/>
                <w:sz w:val="20"/>
              </w:rPr>
              <w:t>
</w:t>
            </w:r>
            <w:r>
              <w:rPr>
                <w:rFonts w:ascii="Times New Roman"/>
                <w:b w:val="false"/>
                <w:i w:val="false"/>
                <w:color w:val="000000"/>
                <w:sz w:val="20"/>
              </w:rPr>
              <w:t>жөнелту уақыты ___ с. ____ м.</w:t>
            </w:r>
            <w:r>
              <w:br/>
            </w:r>
            <w:r>
              <w:rPr>
                <w:rFonts w:ascii="Times New Roman"/>
                <w:b w:val="false"/>
                <w:i w:val="false"/>
                <w:color w:val="000000"/>
                <w:sz w:val="20"/>
              </w:rPr>
              <w:t>
</w:t>
            </w:r>
            <w:r>
              <w:rPr>
                <w:rFonts w:ascii="Times New Roman"/>
                <w:b w:val="false"/>
                <w:i w:val="false"/>
                <w:color w:val="000000"/>
                <w:sz w:val="20"/>
              </w:rPr>
              <w:t>жөнелту пункті ______________</w:t>
            </w:r>
            <w:r>
              <w:br/>
            </w:r>
            <w:r>
              <w:rPr>
                <w:rFonts w:ascii="Times New Roman"/>
                <w:b w:val="false"/>
                <w:i w:val="false"/>
                <w:color w:val="000000"/>
                <w:sz w:val="20"/>
              </w:rPr>
              <w:t>
</w:t>
            </w:r>
            <w:r>
              <w:rPr>
                <w:rFonts w:ascii="Times New Roman"/>
                <w:b w:val="false"/>
                <w:i w:val="false"/>
                <w:color w:val="000000"/>
                <w:sz w:val="20"/>
              </w:rPr>
              <w:t>межелі пункті _______________</w:t>
            </w:r>
            <w:r>
              <w:br/>
            </w:r>
            <w:r>
              <w:rPr>
                <w:rFonts w:ascii="Times New Roman"/>
                <w:b w:val="false"/>
                <w:i w:val="false"/>
                <w:color w:val="000000"/>
                <w:sz w:val="20"/>
              </w:rPr>
              <w:t>
</w:t>
            </w:r>
            <w:r>
              <w:rPr>
                <w:rFonts w:ascii="Times New Roman"/>
                <w:b w:val="false"/>
                <w:i w:val="false"/>
                <w:color w:val="000000"/>
                <w:sz w:val="20"/>
              </w:rPr>
              <w:t>Рейс нөмірі _________________</w:t>
            </w:r>
            <w:r>
              <w:br/>
            </w:r>
            <w:r>
              <w:rPr>
                <w:rFonts w:ascii="Times New Roman"/>
                <w:b w:val="false"/>
                <w:i w:val="false"/>
                <w:color w:val="000000"/>
                <w:sz w:val="20"/>
              </w:rPr>
              <w:t>
</w:t>
            </w:r>
            <w:r>
              <w:rPr>
                <w:rFonts w:ascii="Times New Roman"/>
                <w:b w:val="false"/>
                <w:i w:val="false"/>
                <w:color w:val="000000"/>
                <w:sz w:val="20"/>
              </w:rPr>
              <w:t>Орын нөмірі _________________</w:t>
            </w:r>
          </w:p>
          <w:p>
            <w:pPr>
              <w:spacing w:after="20"/>
              <w:ind w:left="20"/>
              <w:jc w:val="both"/>
            </w:pPr>
            <w:r>
              <w:rPr>
                <w:rFonts w:ascii="Times New Roman"/>
                <w:b w:val="false"/>
                <w:i w:val="false"/>
                <w:color w:val="000000"/>
                <w:sz w:val="20"/>
              </w:rPr>
              <w:t>Жол жүру құны</w:t>
            </w:r>
            <w:r>
              <w:br/>
            </w:r>
            <w:r>
              <w:rPr>
                <w:rFonts w:ascii="Times New Roman"/>
                <w:b w:val="false"/>
                <w:i w:val="false"/>
                <w:color w:val="000000"/>
                <w:sz w:val="20"/>
              </w:rPr>
              <w:t>
</w:t>
            </w:r>
            <w:r>
              <w:rPr>
                <w:rFonts w:ascii="Times New Roman"/>
                <w:b w:val="false"/>
                <w:i w:val="false"/>
                <w:color w:val="000000"/>
                <w:sz w:val="20"/>
              </w:rPr>
              <w:t>00,00 теңге</w:t>
            </w:r>
          </w:p>
          <w:p>
            <w:pPr>
              <w:spacing w:after="20"/>
              <w:ind w:left="20"/>
              <w:jc w:val="both"/>
            </w:pPr>
            <w:r>
              <w:rPr>
                <w:rFonts w:ascii="Times New Roman"/>
                <w:b w:val="false"/>
                <w:i w:val="false"/>
                <w:color w:val="000000"/>
                <w:sz w:val="20"/>
              </w:rPr>
              <w:t>Комиссия алымы 00,00 теңге</w:t>
            </w:r>
            <w:r>
              <w:br/>
            </w:r>
            <w:r>
              <w:rPr>
                <w:rFonts w:ascii="Times New Roman"/>
                <w:b w:val="false"/>
                <w:i w:val="false"/>
                <w:color w:val="000000"/>
                <w:sz w:val="20"/>
              </w:rPr>
              <w:t>
</w:t>
            </w:r>
            <w:r>
              <w:rPr>
                <w:rFonts w:ascii="Times New Roman"/>
                <w:b w:val="false"/>
                <w:i w:val="false"/>
                <w:color w:val="000000"/>
                <w:sz w:val="20"/>
              </w:rPr>
              <w:t>Сақтандыру алымы 00,00 теңге</w:t>
            </w:r>
            <w:r>
              <w:br/>
            </w:r>
            <w:r>
              <w:rPr>
                <w:rFonts w:ascii="Times New Roman"/>
                <w:b w:val="false"/>
                <w:i w:val="false"/>
                <w:color w:val="000000"/>
                <w:sz w:val="20"/>
              </w:rPr>
              <w:t>
</w:t>
            </w:r>
            <w:r>
              <w:rPr>
                <w:rFonts w:ascii="Times New Roman"/>
                <w:b w:val="false"/>
                <w:i w:val="false"/>
                <w:color w:val="000000"/>
                <w:sz w:val="20"/>
              </w:rPr>
              <w:t>ЖИЫНТЫҒЫ 00,00 теңге</w:t>
            </w:r>
            <w:r>
              <w:br/>
            </w:r>
            <w:r>
              <w:rPr>
                <w:rFonts w:ascii="Times New Roman"/>
                <w:b w:val="false"/>
                <w:i w:val="false"/>
                <w:color w:val="000000"/>
                <w:sz w:val="20"/>
              </w:rPr>
              <w:t>
</w:t>
            </w:r>
            <w:r>
              <w:rPr>
                <w:rFonts w:ascii="Times New Roman"/>
                <w:b w:val="false"/>
                <w:i w:val="false"/>
                <w:color w:val="000000"/>
                <w:sz w:val="20"/>
              </w:rPr>
              <w:t>Билеттің берілген күні __.__.__ ж.</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145" w:id="12"/>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ТҮБІРШЕГІ</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БАЛАЛАРҒА АРНАЛҒАН</w:t>
            </w:r>
            <w:r>
              <w:br/>
            </w:r>
            <w:r>
              <w:rPr>
                <w:rFonts w:ascii="Times New Roman"/>
                <w:b w:val="false"/>
                <w:i w:val="false"/>
                <w:color w:val="000000"/>
                <w:sz w:val="20"/>
              </w:rPr>
              <w:t>
</w:t>
            </w:r>
            <w:r>
              <w:rPr>
                <w:rFonts w:ascii="Times New Roman"/>
                <w:b w:val="false"/>
                <w:i w:val="false"/>
                <w:color w:val="000000"/>
                <w:sz w:val="20"/>
              </w:rPr>
              <w:t>(қажет емесiн сызып тастау)</w:t>
            </w:r>
          </w:p>
          <w:p>
            <w:pPr>
              <w:spacing w:after="20"/>
              <w:ind w:left="20"/>
              <w:jc w:val="both"/>
            </w:pPr>
            <w:r>
              <w:rPr>
                <w:rFonts w:ascii="Times New Roman"/>
                <w:b w:val="false"/>
                <w:i w:val="false"/>
                <w:color w:val="000000"/>
                <w:sz w:val="20"/>
              </w:rPr>
              <w:t>сапар күнi ___________________</w:t>
            </w:r>
            <w:r>
              <w:br/>
            </w:r>
            <w:r>
              <w:rPr>
                <w:rFonts w:ascii="Times New Roman"/>
                <w:b w:val="false"/>
                <w:i w:val="false"/>
                <w:color w:val="000000"/>
                <w:sz w:val="20"/>
              </w:rPr>
              <w:t>
</w:t>
            </w:r>
            <w:r>
              <w:rPr>
                <w:rFonts w:ascii="Times New Roman"/>
                <w:b w:val="false"/>
                <w:i w:val="false"/>
                <w:color w:val="000000"/>
                <w:sz w:val="20"/>
              </w:rPr>
              <w:t>жөнелту уақыты __ сағ. __ мин.</w:t>
            </w:r>
            <w:r>
              <w:br/>
            </w:r>
            <w:r>
              <w:rPr>
                <w:rFonts w:ascii="Times New Roman"/>
                <w:b w:val="false"/>
                <w:i w:val="false"/>
                <w:color w:val="000000"/>
                <w:sz w:val="20"/>
              </w:rPr>
              <w:t>
</w:t>
            </w:r>
            <w:r>
              <w:rPr>
                <w:rFonts w:ascii="Times New Roman"/>
                <w:b w:val="false"/>
                <w:i w:val="false"/>
                <w:color w:val="000000"/>
                <w:sz w:val="20"/>
              </w:rPr>
              <w:t>__________________________ дан</w:t>
            </w:r>
            <w:r>
              <w:br/>
            </w:r>
            <w:r>
              <w:rPr>
                <w:rFonts w:ascii="Times New Roman"/>
                <w:b w:val="false"/>
                <w:i w:val="false"/>
                <w:color w:val="000000"/>
                <w:sz w:val="20"/>
              </w:rPr>
              <w:t>
</w:t>
            </w:r>
            <w:r>
              <w:rPr>
                <w:rFonts w:ascii="Times New Roman"/>
                <w:b w:val="false"/>
                <w:i w:val="false"/>
                <w:color w:val="000000"/>
                <w:sz w:val="20"/>
              </w:rPr>
              <w:t>________________________ дейiн</w:t>
            </w:r>
            <w:r>
              <w:br/>
            </w:r>
            <w:r>
              <w:rPr>
                <w:rFonts w:ascii="Times New Roman"/>
                <w:b w:val="false"/>
                <w:i w:val="false"/>
                <w:color w:val="000000"/>
                <w:sz w:val="20"/>
              </w:rPr>
              <w:t>
</w:t>
            </w:r>
            <w:r>
              <w:rPr>
                <w:rFonts w:ascii="Times New Roman"/>
                <w:b w:val="false"/>
                <w:i w:val="false"/>
                <w:color w:val="000000"/>
                <w:sz w:val="20"/>
              </w:rPr>
              <w:t>Рейс нөмiрi __________________</w:t>
            </w:r>
            <w:r>
              <w:br/>
            </w:r>
            <w:r>
              <w:rPr>
                <w:rFonts w:ascii="Times New Roman"/>
                <w:b w:val="false"/>
                <w:i w:val="false"/>
                <w:color w:val="000000"/>
                <w:sz w:val="20"/>
              </w:rPr>
              <w:t>
</w:t>
            </w:r>
            <w:r>
              <w:rPr>
                <w:rFonts w:ascii="Times New Roman"/>
                <w:b w:val="false"/>
                <w:i w:val="false"/>
                <w:color w:val="000000"/>
                <w:sz w:val="20"/>
              </w:rPr>
              <w:t>Орын нөмiрi __________________</w:t>
            </w:r>
            <w:r>
              <w:br/>
            </w:r>
            <w:r>
              <w:rPr>
                <w:rFonts w:ascii="Times New Roman"/>
                <w:b w:val="false"/>
                <w:i w:val="false"/>
                <w:color w:val="000000"/>
                <w:sz w:val="20"/>
              </w:rPr>
              <w:t>
</w:t>
            </w:r>
            <w:r>
              <w:rPr>
                <w:rFonts w:ascii="Times New Roman"/>
                <w:b w:val="false"/>
                <w:i w:val="false"/>
                <w:color w:val="000000"/>
                <w:sz w:val="20"/>
              </w:rPr>
              <w:t>Жол жүру құны __________ теңге</w:t>
            </w:r>
            <w:r>
              <w:br/>
            </w:r>
            <w:r>
              <w:rPr>
                <w:rFonts w:ascii="Times New Roman"/>
                <w:b w:val="false"/>
                <w:i w:val="false"/>
                <w:color w:val="000000"/>
                <w:sz w:val="20"/>
              </w:rPr>
              <w:t>
</w:t>
            </w:r>
            <w:r>
              <w:rPr>
                <w:rFonts w:ascii="Times New Roman"/>
                <w:b w:val="false"/>
                <w:i w:val="false"/>
                <w:color w:val="000000"/>
                <w:sz w:val="20"/>
              </w:rPr>
              <w:t>Сериясы ____________ N 0000000</w:t>
            </w:r>
            <w:r>
              <w:br/>
            </w:r>
            <w:r>
              <w:rPr>
                <w:rFonts w:ascii="Times New Roman"/>
                <w:b w:val="false"/>
                <w:i w:val="false"/>
                <w:color w:val="000000"/>
                <w:sz w:val="20"/>
              </w:rPr>
              <w:t>
</w:t>
            </w:r>
            <w:r>
              <w:rPr>
                <w:rFonts w:ascii="Times New Roman"/>
                <w:b w:val="false"/>
                <w:i w:val="false"/>
                <w:color w:val="000000"/>
                <w:sz w:val="20"/>
              </w:rPr>
              <w:t>Билеттiң берiлген күнi _______</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993"/>
        <w:gridCol w:w="993"/>
        <w:gridCol w:w="993"/>
        <w:gridCol w:w="993"/>
        <w:gridCol w:w="993"/>
        <w:gridCol w:w="993"/>
        <w:gridCol w:w="11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369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БАЛАЛАРҒА АРНАЛҒАН</w:t>
            </w:r>
            <w:r>
              <w:br/>
            </w:r>
            <w:r>
              <w:rPr>
                <w:rFonts w:ascii="Times New Roman"/>
                <w:b w:val="false"/>
                <w:i w:val="false"/>
                <w:color w:val="000000"/>
                <w:sz w:val="20"/>
              </w:rPr>
              <w:t>
</w:t>
            </w:r>
            <w:r>
              <w:rPr>
                <w:rFonts w:ascii="Times New Roman"/>
                <w:b w:val="false"/>
                <w:i w:val="false"/>
                <w:color w:val="000000"/>
                <w:sz w:val="20"/>
              </w:rPr>
              <w:t>(қажет емесiн сызып тастау)</w:t>
            </w:r>
          </w:p>
          <w:p>
            <w:pPr>
              <w:spacing w:after="20"/>
              <w:ind w:left="20"/>
              <w:jc w:val="both"/>
            </w:pPr>
            <w:r>
              <w:rPr>
                <w:rFonts w:ascii="Times New Roman"/>
                <w:b w:val="false"/>
                <w:i w:val="false"/>
                <w:color w:val="000000"/>
                <w:sz w:val="20"/>
              </w:rPr>
              <w:t>сапар күнi _______________________</w:t>
            </w:r>
            <w:r>
              <w:br/>
            </w:r>
            <w:r>
              <w:rPr>
                <w:rFonts w:ascii="Times New Roman"/>
                <w:b w:val="false"/>
                <w:i w:val="false"/>
                <w:color w:val="000000"/>
                <w:sz w:val="20"/>
              </w:rPr>
              <w:t>
</w:t>
            </w:r>
            <w:r>
              <w:rPr>
                <w:rFonts w:ascii="Times New Roman"/>
                <w:b w:val="false"/>
                <w:i w:val="false"/>
                <w:color w:val="000000"/>
                <w:sz w:val="20"/>
              </w:rPr>
              <w:t>жөнелту уақыты ____ сағ. ____ мин.</w:t>
            </w:r>
            <w:r>
              <w:br/>
            </w:r>
            <w:r>
              <w:rPr>
                <w:rFonts w:ascii="Times New Roman"/>
                <w:b w:val="false"/>
                <w:i w:val="false"/>
                <w:color w:val="000000"/>
                <w:sz w:val="20"/>
              </w:rPr>
              <w:t>
</w:t>
            </w:r>
            <w:r>
              <w:rPr>
                <w:rFonts w:ascii="Times New Roman"/>
                <w:b w:val="false"/>
                <w:i w:val="false"/>
                <w:color w:val="000000"/>
                <w:sz w:val="20"/>
              </w:rPr>
              <w:t>______________________________ дан</w:t>
            </w:r>
            <w:r>
              <w:br/>
            </w:r>
            <w:r>
              <w:rPr>
                <w:rFonts w:ascii="Times New Roman"/>
                <w:b w:val="false"/>
                <w:i w:val="false"/>
                <w:color w:val="000000"/>
                <w:sz w:val="20"/>
              </w:rPr>
              <w:t>
</w:t>
            </w:r>
            <w:r>
              <w:rPr>
                <w:rFonts w:ascii="Times New Roman"/>
                <w:b w:val="false"/>
                <w:i w:val="false"/>
                <w:color w:val="000000"/>
                <w:sz w:val="20"/>
              </w:rPr>
              <w:t>____________________________ дейiн</w:t>
            </w:r>
            <w:r>
              <w:br/>
            </w:r>
            <w:r>
              <w:rPr>
                <w:rFonts w:ascii="Times New Roman"/>
                <w:b w:val="false"/>
                <w:i w:val="false"/>
                <w:color w:val="000000"/>
                <w:sz w:val="20"/>
              </w:rPr>
              <w:t>
</w:t>
            </w:r>
            <w:r>
              <w:rPr>
                <w:rFonts w:ascii="Times New Roman"/>
                <w:b w:val="false"/>
                <w:i w:val="false"/>
                <w:color w:val="000000"/>
                <w:sz w:val="20"/>
              </w:rPr>
              <w:t>Рейс нөмiрi ______________________</w:t>
            </w:r>
            <w:r>
              <w:br/>
            </w:r>
            <w:r>
              <w:rPr>
                <w:rFonts w:ascii="Times New Roman"/>
                <w:b w:val="false"/>
                <w:i w:val="false"/>
                <w:color w:val="000000"/>
                <w:sz w:val="20"/>
              </w:rPr>
              <w:t>
</w:t>
            </w:r>
            <w:r>
              <w:rPr>
                <w:rFonts w:ascii="Times New Roman"/>
                <w:b w:val="false"/>
                <w:i w:val="false"/>
                <w:color w:val="000000"/>
                <w:sz w:val="20"/>
              </w:rPr>
              <w:t>Орын нөмiрi ______________________</w:t>
            </w:r>
            <w:r>
              <w:br/>
            </w:r>
            <w:r>
              <w:rPr>
                <w:rFonts w:ascii="Times New Roman"/>
                <w:b w:val="false"/>
                <w:i w:val="false"/>
                <w:color w:val="000000"/>
                <w:sz w:val="20"/>
              </w:rPr>
              <w:t>
</w:t>
            </w:r>
            <w:r>
              <w:rPr>
                <w:rFonts w:ascii="Times New Roman"/>
                <w:b w:val="false"/>
                <w:i w:val="false"/>
                <w:color w:val="000000"/>
                <w:sz w:val="20"/>
              </w:rPr>
              <w:t>Жол жүру құны ______________ теңге</w:t>
            </w:r>
            <w:r>
              <w:br/>
            </w:r>
            <w:r>
              <w:rPr>
                <w:rFonts w:ascii="Times New Roman"/>
                <w:b w:val="false"/>
                <w:i w:val="false"/>
                <w:color w:val="000000"/>
                <w:sz w:val="20"/>
              </w:rPr>
              <w:t>
</w:t>
            </w:r>
            <w:r>
              <w:rPr>
                <w:rFonts w:ascii="Times New Roman"/>
                <w:b w:val="false"/>
                <w:i w:val="false"/>
                <w:color w:val="000000"/>
                <w:sz w:val="20"/>
              </w:rPr>
              <w:t>Сериясы ________________ N 0000000</w:t>
            </w:r>
            <w:r>
              <w:br/>
            </w:r>
            <w:r>
              <w:rPr>
                <w:rFonts w:ascii="Times New Roman"/>
                <w:b w:val="false"/>
                <w:i w:val="false"/>
                <w:color w:val="000000"/>
                <w:sz w:val="20"/>
              </w:rPr>
              <w:t>
</w:t>
            </w:r>
            <w:r>
              <w:rPr>
                <w:rFonts w:ascii="Times New Roman"/>
                <w:b w:val="false"/>
                <w:i w:val="false"/>
                <w:color w:val="000000"/>
                <w:sz w:val="20"/>
              </w:rPr>
              <w:t>Билеттiң берiлген күнi ___________</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p>
        </w:tc>
      </w:tr>
    </w:tbl>
    <w:bookmarkStart w:name="z146" w:id="13"/>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r>
        <w:br/>
      </w:r>
      <w:r>
        <w:rPr>
          <w:rFonts w:ascii="Times New Roman"/>
          <w:b w:val="false"/>
          <w:i w:val="false"/>
          <w:color w:val="000000"/>
          <w:sz w:val="28"/>
        </w:rPr>
        <w:t>
</w:t>
      </w: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3"/>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433"/>
      </w:tblGrid>
      <w:tr>
        <w:trPr>
          <w:trHeight w:val="340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r>
              <w:br/>
            </w:r>
            <w:r>
              <w:rPr>
                <w:rFonts w:ascii="Times New Roman"/>
                <w:b w:val="false"/>
                <w:i w:val="false"/>
                <w:color w:val="000000"/>
                <w:sz w:val="20"/>
              </w:rPr>
              <w:t>
</w:t>
            </w:r>
            <w:r>
              <w:rPr>
                <w:rFonts w:ascii="Times New Roman"/>
                <w:b w:val="false"/>
                <w:i w:val="false"/>
                <w:color w:val="000000"/>
                <w:sz w:val="20"/>
              </w:rPr>
              <w:t>Багаж түбіртегі</w:t>
            </w:r>
          </w:p>
          <w:p>
            <w:pPr>
              <w:spacing w:after="20"/>
              <w:ind w:left="20"/>
              <w:jc w:val="both"/>
            </w:pPr>
            <w:r>
              <w:rPr>
                <w:rFonts w:ascii="Times New Roman"/>
                <w:b w:val="false"/>
                <w:i w:val="false"/>
                <w:color w:val="000000"/>
                <w:sz w:val="20"/>
              </w:rPr>
              <w:t>Сериясы _______________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сапар күні ___.___.___ ж.</w:t>
            </w:r>
            <w:r>
              <w:br/>
            </w:r>
            <w:r>
              <w:rPr>
                <w:rFonts w:ascii="Times New Roman"/>
                <w:b w:val="false"/>
                <w:i w:val="false"/>
                <w:color w:val="000000"/>
                <w:sz w:val="20"/>
              </w:rPr>
              <w:t>
</w:t>
            </w:r>
            <w:r>
              <w:rPr>
                <w:rFonts w:ascii="Times New Roman"/>
                <w:b w:val="false"/>
                <w:i w:val="false"/>
                <w:color w:val="000000"/>
                <w:sz w:val="20"/>
              </w:rPr>
              <w:t>сапар уақыты ___ сағ. ____ мин.</w:t>
            </w:r>
            <w:r>
              <w:br/>
            </w:r>
            <w:r>
              <w:rPr>
                <w:rFonts w:ascii="Times New Roman"/>
                <w:b w:val="false"/>
                <w:i w:val="false"/>
                <w:color w:val="000000"/>
                <w:sz w:val="20"/>
              </w:rPr>
              <w:t>
</w:t>
            </w:r>
            <w:r>
              <w:rPr>
                <w:rFonts w:ascii="Times New Roman"/>
                <w:b w:val="false"/>
                <w:i w:val="false"/>
                <w:color w:val="000000"/>
                <w:sz w:val="20"/>
              </w:rPr>
              <w:t>жөнелту пункті ________________</w:t>
            </w:r>
            <w:r>
              <w:br/>
            </w:r>
            <w:r>
              <w:rPr>
                <w:rFonts w:ascii="Times New Roman"/>
                <w:b w:val="false"/>
                <w:i w:val="false"/>
                <w:color w:val="000000"/>
                <w:sz w:val="20"/>
              </w:rPr>
              <w:t>
</w:t>
            </w:r>
            <w:r>
              <w:rPr>
                <w:rFonts w:ascii="Times New Roman"/>
                <w:b w:val="false"/>
                <w:i w:val="false"/>
                <w:color w:val="000000"/>
                <w:sz w:val="20"/>
              </w:rPr>
              <w:t>межелі пункті _________________</w:t>
            </w:r>
            <w:r>
              <w:br/>
            </w:r>
            <w:r>
              <w:rPr>
                <w:rFonts w:ascii="Times New Roman"/>
                <w:b w:val="false"/>
                <w:i w:val="false"/>
                <w:color w:val="000000"/>
                <w:sz w:val="20"/>
              </w:rPr>
              <w:t>
</w:t>
            </w:r>
            <w:r>
              <w:rPr>
                <w:rFonts w:ascii="Times New Roman"/>
                <w:b w:val="false"/>
                <w:i w:val="false"/>
                <w:color w:val="000000"/>
                <w:sz w:val="20"/>
              </w:rPr>
              <w:t>Багаж орындарының саны ________</w:t>
            </w:r>
            <w:r>
              <w:br/>
            </w:r>
            <w:r>
              <w:rPr>
                <w:rFonts w:ascii="Times New Roman"/>
                <w:b w:val="false"/>
                <w:i w:val="false"/>
                <w:color w:val="000000"/>
                <w:sz w:val="20"/>
              </w:rPr>
              <w:t>
</w:t>
            </w:r>
            <w:r>
              <w:rPr>
                <w:rFonts w:ascii="Times New Roman"/>
                <w:b w:val="false"/>
                <w:i w:val="false"/>
                <w:color w:val="000000"/>
                <w:sz w:val="20"/>
              </w:rPr>
              <w:t>Багаждың құндылығы ____________</w:t>
            </w:r>
            <w:r>
              <w:br/>
            </w:r>
            <w:r>
              <w:rPr>
                <w:rFonts w:ascii="Times New Roman"/>
                <w:b w:val="false"/>
                <w:i w:val="false"/>
                <w:color w:val="000000"/>
                <w:sz w:val="20"/>
              </w:rPr>
              <w:t>
</w:t>
            </w:r>
            <w:r>
              <w:rPr>
                <w:rFonts w:ascii="Times New Roman"/>
                <w:b w:val="false"/>
                <w:i w:val="false"/>
                <w:color w:val="000000"/>
                <w:sz w:val="20"/>
              </w:rPr>
              <w:t>Құны 00,00 теңге</w:t>
            </w:r>
            <w:r>
              <w:br/>
            </w:r>
            <w:r>
              <w:rPr>
                <w:rFonts w:ascii="Times New Roman"/>
                <w:b w:val="false"/>
                <w:i w:val="false"/>
                <w:color w:val="000000"/>
                <w:sz w:val="20"/>
              </w:rPr>
              <w:t>
</w:t>
            </w:r>
            <w:r>
              <w:rPr>
                <w:rFonts w:ascii="Times New Roman"/>
                <w:b w:val="false"/>
                <w:i w:val="false"/>
                <w:color w:val="000000"/>
                <w:sz w:val="20"/>
              </w:rPr>
              <w:t>Комиссия алымы 00,00 теңге</w:t>
            </w:r>
            <w:r>
              <w:br/>
            </w:r>
            <w:r>
              <w:rPr>
                <w:rFonts w:ascii="Times New Roman"/>
                <w:b w:val="false"/>
                <w:i w:val="false"/>
                <w:color w:val="000000"/>
                <w:sz w:val="20"/>
              </w:rPr>
              <w:t>
</w:t>
            </w:r>
            <w:r>
              <w:rPr>
                <w:rFonts w:ascii="Times New Roman"/>
                <w:b w:val="false"/>
                <w:i w:val="false"/>
                <w:color w:val="000000"/>
                <w:sz w:val="20"/>
              </w:rPr>
              <w:t>Бағалау алымы 00,00 теңге</w:t>
            </w:r>
            <w:r>
              <w:br/>
            </w:r>
            <w:r>
              <w:rPr>
                <w:rFonts w:ascii="Times New Roman"/>
                <w:b w:val="false"/>
                <w:i w:val="false"/>
                <w:color w:val="000000"/>
                <w:sz w:val="20"/>
              </w:rPr>
              <w:t>
</w:t>
            </w:r>
            <w:r>
              <w:rPr>
                <w:rFonts w:ascii="Times New Roman"/>
                <w:b w:val="false"/>
                <w:i w:val="false"/>
                <w:color w:val="000000"/>
                <w:sz w:val="20"/>
              </w:rPr>
              <w:t>ЖИЫНТЫҒЫ 00,00 теңге</w:t>
            </w:r>
            <w:r>
              <w:br/>
            </w:r>
            <w:r>
              <w:rPr>
                <w:rFonts w:ascii="Times New Roman"/>
                <w:b w:val="false"/>
                <w:i w:val="false"/>
                <w:color w:val="000000"/>
                <w:sz w:val="20"/>
              </w:rPr>
              <w:t>
</w:t>
            </w:r>
            <w:r>
              <w:rPr>
                <w:rFonts w:ascii="Times New Roman"/>
                <w:b w:val="false"/>
                <w:i w:val="false"/>
                <w:color w:val="000000"/>
                <w:sz w:val="20"/>
              </w:rPr>
              <w:t>Багаж орындарының нөмірлері _________</w:t>
            </w:r>
            <w:r>
              <w:br/>
            </w:r>
            <w:r>
              <w:rPr>
                <w:rFonts w:ascii="Times New Roman"/>
                <w:b w:val="false"/>
                <w:i w:val="false"/>
                <w:color w:val="000000"/>
                <w:sz w:val="20"/>
              </w:rPr>
              <w:t>
</w:t>
            </w:r>
            <w:r>
              <w:rPr>
                <w:rFonts w:ascii="Times New Roman"/>
                <w:b w:val="false"/>
                <w:i w:val="false"/>
                <w:color w:val="000000"/>
                <w:sz w:val="20"/>
              </w:rPr>
              <w:t>           (тиеу кезінде толтырылады)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148" w:id="14"/>
    <w:p>
      <w:pPr>
        <w:spacing w:after="0"/>
        <w:ind w:left="0"/>
        <w:jc w:val="both"/>
      </w:pPr>
      <w:r>
        <w:rPr>
          <w:rFonts w:ascii="Times New Roman"/>
          <w:b w:val="false"/>
          <w:i w:val="false"/>
          <w:color w:val="000000"/>
          <w:sz w:val="28"/>
        </w:rPr>
        <w:t>
      4. Жолаушылардың халықаралық қатынастарда жол жүруіне арналған жол жүру құжаттарының (билеттерiнiң) нысаны:</w:t>
      </w:r>
      <w:r>
        <w:br/>
      </w:r>
      <w:r>
        <w:rPr>
          <w:rFonts w:ascii="Times New Roman"/>
          <w:b w:val="false"/>
          <w:i w:val="false"/>
          <w:color w:val="000000"/>
          <w:sz w:val="28"/>
        </w:rPr>
        <w:t>
</w:t>
      </w: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4"/>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073"/>
      </w:tblGrid>
      <w:tr>
        <w:trPr>
          <w:trHeight w:val="232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r>
              <w:br/>
            </w:r>
            <w:r>
              <w:rPr>
                <w:rFonts w:ascii="Times New Roman"/>
                <w:b w:val="false"/>
                <w:i w:val="false"/>
                <w:color w:val="000000"/>
                <w:sz w:val="20"/>
              </w:rPr>
              <w:t>
</w:t>
            </w:r>
            <w:r>
              <w:rPr>
                <w:rFonts w:ascii="Times New Roman"/>
                <w:b w:val="false"/>
                <w:i w:val="false"/>
                <w:color w:val="000000"/>
                <w:sz w:val="20"/>
              </w:rPr>
              <w:t>Жолаушылардың қалааралық қатынаста жол жүруіне арналған</w:t>
            </w:r>
            <w:r>
              <w:br/>
            </w:r>
            <w:r>
              <w:rPr>
                <w:rFonts w:ascii="Times New Roman"/>
                <w:b w:val="false"/>
                <w:i w:val="false"/>
                <w:color w:val="000000"/>
                <w:sz w:val="20"/>
              </w:rPr>
              <w:t>
</w:t>
            </w:r>
            <w:r>
              <w:rPr>
                <w:rFonts w:ascii="Times New Roman"/>
                <w:b w:val="false"/>
                <w:i w:val="false"/>
                <w:color w:val="000000"/>
                <w:sz w:val="20"/>
              </w:rPr>
              <w:t>билет</w:t>
            </w:r>
          </w:p>
          <w:p>
            <w:pPr>
              <w:spacing w:after="20"/>
              <w:ind w:left="20"/>
              <w:jc w:val="both"/>
            </w:pPr>
            <w:r>
              <w:rPr>
                <w:rFonts w:ascii="Times New Roman"/>
                <w:b w:val="false"/>
                <w:i w:val="false"/>
                <w:color w:val="000000"/>
                <w:sz w:val="20"/>
              </w:rPr>
              <w:t>Сериясы ______________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Тегі ________________________</w:t>
            </w:r>
            <w:r>
              <w:br/>
            </w:r>
            <w:r>
              <w:rPr>
                <w:rFonts w:ascii="Times New Roman"/>
                <w:b w:val="false"/>
                <w:i w:val="false"/>
                <w:color w:val="000000"/>
                <w:sz w:val="20"/>
              </w:rPr>
              <w:t>
</w:t>
            </w:r>
            <w:r>
              <w:rPr>
                <w:rFonts w:ascii="Times New Roman"/>
                <w:b w:val="false"/>
                <w:i w:val="false"/>
                <w:color w:val="000000"/>
                <w:sz w:val="20"/>
              </w:rPr>
              <w:t>Аты _________________________</w:t>
            </w:r>
            <w:r>
              <w:br/>
            </w:r>
            <w:r>
              <w:rPr>
                <w:rFonts w:ascii="Times New Roman"/>
                <w:b w:val="false"/>
                <w:i w:val="false"/>
                <w:color w:val="000000"/>
                <w:sz w:val="20"/>
              </w:rPr>
              <w:t>
</w:t>
            </w:r>
            <w:r>
              <w:rPr>
                <w:rFonts w:ascii="Times New Roman"/>
                <w:b w:val="false"/>
                <w:i w:val="false"/>
                <w:color w:val="000000"/>
                <w:sz w:val="20"/>
              </w:rPr>
              <w:t>Әкесінің аты ________________</w:t>
            </w:r>
            <w:r>
              <w:br/>
            </w:r>
            <w:r>
              <w:rPr>
                <w:rFonts w:ascii="Times New Roman"/>
                <w:b w:val="false"/>
                <w:i w:val="false"/>
                <w:color w:val="000000"/>
                <w:sz w:val="20"/>
              </w:rPr>
              <w:t>
</w:t>
            </w:r>
            <w:r>
              <w:rPr>
                <w:rFonts w:ascii="Times New Roman"/>
                <w:b w:val="false"/>
                <w:i w:val="false"/>
                <w:color w:val="000000"/>
                <w:sz w:val="20"/>
              </w:rPr>
              <w:t>сапар күні ___.___. ____ ж.</w:t>
            </w:r>
            <w:r>
              <w:br/>
            </w:r>
            <w:r>
              <w:rPr>
                <w:rFonts w:ascii="Times New Roman"/>
                <w:b w:val="false"/>
                <w:i w:val="false"/>
                <w:color w:val="000000"/>
                <w:sz w:val="20"/>
              </w:rPr>
              <w:t>
</w:t>
            </w:r>
            <w:r>
              <w:rPr>
                <w:rFonts w:ascii="Times New Roman"/>
                <w:b w:val="false"/>
                <w:i w:val="false"/>
                <w:color w:val="000000"/>
                <w:sz w:val="20"/>
              </w:rPr>
              <w:t>жөнелту уақыты ___ с. ____ м.</w:t>
            </w:r>
            <w:r>
              <w:br/>
            </w:r>
            <w:r>
              <w:rPr>
                <w:rFonts w:ascii="Times New Roman"/>
                <w:b w:val="false"/>
                <w:i w:val="false"/>
                <w:color w:val="000000"/>
                <w:sz w:val="20"/>
              </w:rPr>
              <w:t>
</w:t>
            </w:r>
            <w:r>
              <w:rPr>
                <w:rFonts w:ascii="Times New Roman"/>
                <w:b w:val="false"/>
                <w:i w:val="false"/>
                <w:color w:val="000000"/>
                <w:sz w:val="20"/>
              </w:rPr>
              <w:t>жөнелту пункті ______________</w:t>
            </w:r>
            <w:r>
              <w:br/>
            </w:r>
            <w:r>
              <w:rPr>
                <w:rFonts w:ascii="Times New Roman"/>
                <w:b w:val="false"/>
                <w:i w:val="false"/>
                <w:color w:val="000000"/>
                <w:sz w:val="20"/>
              </w:rPr>
              <w:t>
</w:t>
            </w:r>
            <w:r>
              <w:rPr>
                <w:rFonts w:ascii="Times New Roman"/>
                <w:b w:val="false"/>
                <w:i w:val="false"/>
                <w:color w:val="000000"/>
                <w:sz w:val="20"/>
              </w:rPr>
              <w:t>межелі пункті _______________</w:t>
            </w:r>
            <w:r>
              <w:br/>
            </w:r>
            <w:r>
              <w:rPr>
                <w:rFonts w:ascii="Times New Roman"/>
                <w:b w:val="false"/>
                <w:i w:val="false"/>
                <w:color w:val="000000"/>
                <w:sz w:val="20"/>
              </w:rPr>
              <w:t>
</w:t>
            </w:r>
            <w:r>
              <w:rPr>
                <w:rFonts w:ascii="Times New Roman"/>
                <w:b w:val="false"/>
                <w:i w:val="false"/>
                <w:color w:val="000000"/>
                <w:sz w:val="20"/>
              </w:rPr>
              <w:t>Рейс нөмірі _________________</w:t>
            </w:r>
            <w:r>
              <w:br/>
            </w:r>
            <w:r>
              <w:rPr>
                <w:rFonts w:ascii="Times New Roman"/>
                <w:b w:val="false"/>
                <w:i w:val="false"/>
                <w:color w:val="000000"/>
                <w:sz w:val="20"/>
              </w:rPr>
              <w:t>
</w:t>
            </w:r>
            <w:r>
              <w:rPr>
                <w:rFonts w:ascii="Times New Roman"/>
                <w:b w:val="false"/>
                <w:i w:val="false"/>
                <w:color w:val="000000"/>
                <w:sz w:val="20"/>
              </w:rPr>
              <w:t>Орын нөмірі _________________</w:t>
            </w:r>
            <w:r>
              <w:br/>
            </w:r>
            <w:r>
              <w:rPr>
                <w:rFonts w:ascii="Times New Roman"/>
                <w:b w:val="false"/>
                <w:i w:val="false"/>
                <w:color w:val="000000"/>
                <w:sz w:val="20"/>
              </w:rPr>
              <w:t>
</w:t>
            </w:r>
            <w:r>
              <w:rPr>
                <w:rFonts w:ascii="Times New Roman"/>
                <w:b w:val="false"/>
                <w:i w:val="false"/>
                <w:color w:val="000000"/>
                <w:sz w:val="20"/>
              </w:rPr>
              <w:t>Жол жүру құны 00,00 теңге</w:t>
            </w:r>
            <w:r>
              <w:br/>
            </w:r>
            <w:r>
              <w:rPr>
                <w:rFonts w:ascii="Times New Roman"/>
                <w:b w:val="false"/>
                <w:i w:val="false"/>
                <w:color w:val="000000"/>
                <w:sz w:val="20"/>
              </w:rPr>
              <w:t>
</w:t>
            </w:r>
            <w:r>
              <w:rPr>
                <w:rFonts w:ascii="Times New Roman"/>
                <w:b w:val="false"/>
                <w:i w:val="false"/>
                <w:color w:val="000000"/>
                <w:sz w:val="20"/>
              </w:rPr>
              <w:t>Комиссия алымы 00,00 теңге</w:t>
            </w:r>
            <w:r>
              <w:br/>
            </w:r>
            <w:r>
              <w:rPr>
                <w:rFonts w:ascii="Times New Roman"/>
                <w:b w:val="false"/>
                <w:i w:val="false"/>
                <w:color w:val="000000"/>
                <w:sz w:val="20"/>
              </w:rPr>
              <w:t>
</w:t>
            </w:r>
            <w:r>
              <w:rPr>
                <w:rFonts w:ascii="Times New Roman"/>
                <w:b w:val="false"/>
                <w:i w:val="false"/>
                <w:color w:val="000000"/>
                <w:sz w:val="20"/>
              </w:rPr>
              <w:t>Сақтандыру алымы 00,00 теңге</w:t>
            </w:r>
            <w:r>
              <w:br/>
            </w:r>
            <w:r>
              <w:rPr>
                <w:rFonts w:ascii="Times New Roman"/>
                <w:b w:val="false"/>
                <w:i w:val="false"/>
                <w:color w:val="000000"/>
                <w:sz w:val="20"/>
              </w:rPr>
              <w:t>
</w:t>
            </w:r>
            <w:r>
              <w:rPr>
                <w:rFonts w:ascii="Times New Roman"/>
                <w:b w:val="false"/>
                <w:i w:val="false"/>
                <w:color w:val="000000"/>
                <w:sz w:val="20"/>
              </w:rPr>
              <w:t>ЖИЫНТЫҒЫ 00,00 теңге</w:t>
            </w:r>
            <w:r>
              <w:br/>
            </w:r>
            <w:r>
              <w:rPr>
                <w:rFonts w:ascii="Times New Roman"/>
                <w:b w:val="false"/>
                <w:i w:val="false"/>
                <w:color w:val="000000"/>
                <w:sz w:val="20"/>
              </w:rPr>
              <w:t>
</w:t>
            </w:r>
            <w:r>
              <w:rPr>
                <w:rFonts w:ascii="Times New Roman"/>
                <w:b w:val="false"/>
                <w:i w:val="false"/>
                <w:color w:val="000000"/>
                <w:sz w:val="20"/>
              </w:rPr>
              <w:t>Билеттің берілген күні __.__.__ ж.</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150" w:id="15"/>
    <w:p>
      <w:pPr>
        <w:spacing w:after="0"/>
        <w:ind w:left="0"/>
        <w:jc w:val="both"/>
      </w:pP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билет ашық түстi ұсақ торкөздi қара түстi жазулары бар арнайы билет қағазын пайдалануға, сондай-ақ өлшеміне қатысты талаптар байланыс құралдары арқылы сатып алынатын билеттерге қолданылмайды;</w:t>
      </w:r>
      <w:r>
        <w:br/>
      </w:r>
      <w:r>
        <w:rPr>
          <w:rFonts w:ascii="Times New Roman"/>
          <w:b w:val="false"/>
          <w:i w:val="false"/>
          <w:color w:val="000000"/>
          <w:sz w:val="28"/>
        </w:rPr>
        <w:t>
</w:t>
      </w: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ТҮБІРШЕГІ</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БАЛАЛАРҒА АРНАЛҒАН</w:t>
            </w:r>
            <w:r>
              <w:br/>
            </w:r>
            <w:r>
              <w:rPr>
                <w:rFonts w:ascii="Times New Roman"/>
                <w:b w:val="false"/>
                <w:i w:val="false"/>
                <w:color w:val="000000"/>
                <w:sz w:val="20"/>
              </w:rPr>
              <w:t>
</w:t>
            </w:r>
            <w:r>
              <w:rPr>
                <w:rFonts w:ascii="Times New Roman"/>
                <w:b w:val="false"/>
                <w:i w:val="false"/>
                <w:color w:val="000000"/>
                <w:sz w:val="20"/>
              </w:rPr>
              <w:t>(қажет емесiн сызып тастау)</w:t>
            </w:r>
          </w:p>
          <w:p>
            <w:pPr>
              <w:spacing w:after="20"/>
              <w:ind w:left="20"/>
              <w:jc w:val="both"/>
            </w:pPr>
            <w:r>
              <w:rPr>
                <w:rFonts w:ascii="Times New Roman"/>
                <w:b w:val="false"/>
                <w:i w:val="false"/>
                <w:color w:val="000000"/>
                <w:sz w:val="20"/>
              </w:rPr>
              <w:t>Тегі 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w:t>
            </w:r>
            <w:r>
              <w:br/>
            </w:r>
            <w:r>
              <w:rPr>
                <w:rFonts w:ascii="Times New Roman"/>
                <w:b w:val="false"/>
                <w:i w:val="false"/>
                <w:color w:val="000000"/>
                <w:sz w:val="20"/>
              </w:rPr>
              <w:t>
</w:t>
            </w:r>
            <w:r>
              <w:rPr>
                <w:rFonts w:ascii="Times New Roman"/>
                <w:b w:val="false"/>
                <w:i w:val="false"/>
                <w:color w:val="000000"/>
                <w:sz w:val="20"/>
              </w:rPr>
              <w:t>Әкесінің аты _________________</w:t>
            </w:r>
            <w:r>
              <w:br/>
            </w:r>
            <w:r>
              <w:rPr>
                <w:rFonts w:ascii="Times New Roman"/>
                <w:b w:val="false"/>
                <w:i w:val="false"/>
                <w:color w:val="000000"/>
                <w:sz w:val="20"/>
              </w:rPr>
              <w:t>
</w:t>
            </w:r>
            <w:r>
              <w:rPr>
                <w:rFonts w:ascii="Times New Roman"/>
                <w:b w:val="false"/>
                <w:i w:val="false"/>
                <w:color w:val="000000"/>
                <w:sz w:val="20"/>
              </w:rPr>
              <w:t>сапар күнi ___________________</w:t>
            </w:r>
            <w:r>
              <w:br/>
            </w:r>
            <w:r>
              <w:rPr>
                <w:rFonts w:ascii="Times New Roman"/>
                <w:b w:val="false"/>
                <w:i w:val="false"/>
                <w:color w:val="000000"/>
                <w:sz w:val="20"/>
              </w:rPr>
              <w:t>
</w:t>
            </w:r>
            <w:r>
              <w:rPr>
                <w:rFonts w:ascii="Times New Roman"/>
                <w:b w:val="false"/>
                <w:i w:val="false"/>
                <w:color w:val="000000"/>
                <w:sz w:val="20"/>
              </w:rPr>
              <w:t xml:space="preserve">жөнелту уақыты __ </w:t>
            </w:r>
            <w:r>
              <w:rPr>
                <w:rFonts w:ascii="Times New Roman"/>
                <w:b w:val="false"/>
                <w:i w:val="false"/>
                <w:color w:val="000000"/>
                <w:sz w:val="20"/>
              </w:rPr>
              <w:t>сағ. __ мин.</w:t>
            </w:r>
            <w:r>
              <w:br/>
            </w:r>
            <w:r>
              <w:rPr>
                <w:rFonts w:ascii="Times New Roman"/>
                <w:b w:val="false"/>
                <w:i w:val="false"/>
                <w:color w:val="000000"/>
                <w:sz w:val="20"/>
              </w:rPr>
              <w:t>
</w:t>
            </w:r>
            <w:r>
              <w:rPr>
                <w:rFonts w:ascii="Times New Roman"/>
                <w:b w:val="false"/>
                <w:i w:val="false"/>
                <w:color w:val="000000"/>
                <w:sz w:val="20"/>
              </w:rPr>
              <w:t>__________________________ дан</w:t>
            </w:r>
            <w:r>
              <w:br/>
            </w:r>
            <w:r>
              <w:rPr>
                <w:rFonts w:ascii="Times New Roman"/>
                <w:b w:val="false"/>
                <w:i w:val="false"/>
                <w:color w:val="000000"/>
                <w:sz w:val="20"/>
              </w:rPr>
              <w:t>
</w:t>
            </w:r>
            <w:r>
              <w:rPr>
                <w:rFonts w:ascii="Times New Roman"/>
                <w:b w:val="false"/>
                <w:i w:val="false"/>
                <w:color w:val="000000"/>
                <w:sz w:val="20"/>
              </w:rPr>
              <w:t>________________________ дейiн</w:t>
            </w:r>
            <w:r>
              <w:br/>
            </w:r>
            <w:r>
              <w:rPr>
                <w:rFonts w:ascii="Times New Roman"/>
                <w:b w:val="false"/>
                <w:i w:val="false"/>
                <w:color w:val="000000"/>
                <w:sz w:val="20"/>
              </w:rPr>
              <w:t>
</w:t>
            </w:r>
            <w:r>
              <w:rPr>
                <w:rFonts w:ascii="Times New Roman"/>
                <w:b w:val="false"/>
                <w:i w:val="false"/>
                <w:color w:val="000000"/>
                <w:sz w:val="20"/>
              </w:rPr>
              <w:t>Рейс нөмiрi __________________</w:t>
            </w:r>
            <w:r>
              <w:br/>
            </w:r>
            <w:r>
              <w:rPr>
                <w:rFonts w:ascii="Times New Roman"/>
                <w:b w:val="false"/>
                <w:i w:val="false"/>
                <w:color w:val="000000"/>
                <w:sz w:val="20"/>
              </w:rPr>
              <w:t>
</w:t>
            </w:r>
            <w:r>
              <w:rPr>
                <w:rFonts w:ascii="Times New Roman"/>
                <w:b w:val="false"/>
                <w:i w:val="false"/>
                <w:color w:val="000000"/>
                <w:sz w:val="20"/>
              </w:rPr>
              <w:t>Орын нөмiрi __________________</w:t>
            </w:r>
            <w:r>
              <w:br/>
            </w:r>
            <w:r>
              <w:rPr>
                <w:rFonts w:ascii="Times New Roman"/>
                <w:b w:val="false"/>
                <w:i w:val="false"/>
                <w:color w:val="000000"/>
                <w:sz w:val="20"/>
              </w:rPr>
              <w:t>
</w:t>
            </w:r>
            <w:r>
              <w:rPr>
                <w:rFonts w:ascii="Times New Roman"/>
                <w:b w:val="false"/>
                <w:i w:val="false"/>
                <w:color w:val="000000"/>
                <w:sz w:val="20"/>
              </w:rPr>
              <w:t>Жол жүру құны __________ теңге</w:t>
            </w:r>
            <w:r>
              <w:br/>
            </w:r>
            <w:r>
              <w:rPr>
                <w:rFonts w:ascii="Times New Roman"/>
                <w:b w:val="false"/>
                <w:i w:val="false"/>
                <w:color w:val="000000"/>
                <w:sz w:val="20"/>
              </w:rPr>
              <w:t>
</w:t>
            </w:r>
            <w:r>
              <w:rPr>
                <w:rFonts w:ascii="Times New Roman"/>
                <w:b w:val="false"/>
                <w:i w:val="false"/>
                <w:color w:val="000000"/>
                <w:sz w:val="20"/>
              </w:rPr>
              <w:t>Сериясы ____________ N 0000000</w:t>
            </w:r>
            <w:r>
              <w:br/>
            </w:r>
            <w:r>
              <w:rPr>
                <w:rFonts w:ascii="Times New Roman"/>
                <w:b w:val="false"/>
                <w:i w:val="false"/>
                <w:color w:val="000000"/>
                <w:sz w:val="20"/>
              </w:rPr>
              <w:t>
</w:t>
            </w:r>
            <w:r>
              <w:rPr>
                <w:rFonts w:ascii="Times New Roman"/>
                <w:b w:val="false"/>
                <w:i w:val="false"/>
                <w:color w:val="000000"/>
                <w:sz w:val="20"/>
              </w:rPr>
              <w:t>Билеттiң берiлген күнi _______</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6"/>
        <w:gridCol w:w="1026"/>
        <w:gridCol w:w="1026"/>
        <w:gridCol w:w="109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4393"/>
      </w:tblGrid>
      <w:tr>
        <w:trPr>
          <w:trHeight w:val="508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қалааралық қатынаста жол жүруіне арналған</w:t>
            </w:r>
            <w:r>
              <w:br/>
            </w:r>
            <w:r>
              <w:rPr>
                <w:rFonts w:ascii="Times New Roman"/>
                <w:b w:val="false"/>
                <w:i w:val="false"/>
                <w:color w:val="000000"/>
                <w:sz w:val="20"/>
              </w:rPr>
              <w:t>
</w:t>
            </w:r>
            <w:r>
              <w:rPr>
                <w:rFonts w:ascii="Times New Roman"/>
                <w:b w:val="false"/>
                <w:i w:val="false"/>
                <w:color w:val="000000"/>
                <w:sz w:val="20"/>
              </w:rPr>
              <w:t>билет</w:t>
            </w:r>
          </w:p>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(қажет емесiн сызып тастау)</w:t>
            </w:r>
          </w:p>
          <w:p>
            <w:pPr>
              <w:spacing w:after="20"/>
              <w:ind w:left="20"/>
              <w:jc w:val="both"/>
            </w:pPr>
            <w:r>
              <w:rPr>
                <w:rFonts w:ascii="Times New Roman"/>
                <w:b w:val="false"/>
                <w:i w:val="false"/>
                <w:color w:val="000000"/>
                <w:sz w:val="20"/>
              </w:rPr>
              <w:t>Тегі __________________________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___________________________</w:t>
            </w:r>
            <w:r>
              <w:br/>
            </w:r>
            <w:r>
              <w:rPr>
                <w:rFonts w:ascii="Times New Roman"/>
                <w:b w:val="false"/>
                <w:i w:val="false"/>
                <w:color w:val="000000"/>
                <w:sz w:val="20"/>
              </w:rPr>
              <w:t>
</w:t>
            </w:r>
            <w:r>
              <w:rPr>
                <w:rFonts w:ascii="Times New Roman"/>
                <w:b w:val="false"/>
                <w:i w:val="false"/>
                <w:color w:val="000000"/>
                <w:sz w:val="20"/>
              </w:rPr>
              <w:t>Әкесінің аты __________________</w:t>
            </w:r>
            <w:r>
              <w:br/>
            </w:r>
            <w:r>
              <w:rPr>
                <w:rFonts w:ascii="Times New Roman"/>
                <w:b w:val="false"/>
                <w:i w:val="false"/>
                <w:color w:val="000000"/>
                <w:sz w:val="20"/>
              </w:rPr>
              <w:t>
</w:t>
            </w:r>
            <w:r>
              <w:rPr>
                <w:rFonts w:ascii="Times New Roman"/>
                <w:b w:val="false"/>
                <w:i w:val="false"/>
                <w:color w:val="000000"/>
                <w:sz w:val="20"/>
              </w:rPr>
              <w:t>сапар күнi ____________________</w:t>
            </w:r>
            <w:r>
              <w:br/>
            </w:r>
            <w:r>
              <w:rPr>
                <w:rFonts w:ascii="Times New Roman"/>
                <w:b w:val="false"/>
                <w:i w:val="false"/>
                <w:color w:val="000000"/>
                <w:sz w:val="20"/>
              </w:rPr>
              <w:t>
</w:t>
            </w:r>
            <w:r>
              <w:rPr>
                <w:rFonts w:ascii="Times New Roman"/>
                <w:b w:val="false"/>
                <w:i w:val="false"/>
                <w:color w:val="000000"/>
                <w:sz w:val="20"/>
              </w:rPr>
              <w:t>жөнелту уақыты __ сағ. ___ мин.</w:t>
            </w:r>
            <w:r>
              <w:br/>
            </w:r>
            <w:r>
              <w:rPr>
                <w:rFonts w:ascii="Times New Roman"/>
                <w:b w:val="false"/>
                <w:i w:val="false"/>
                <w:color w:val="000000"/>
                <w:sz w:val="20"/>
              </w:rPr>
              <w:t>
</w:t>
            </w:r>
            <w:r>
              <w:rPr>
                <w:rFonts w:ascii="Times New Roman"/>
                <w:b w:val="false"/>
                <w:i w:val="false"/>
                <w:color w:val="000000"/>
                <w:sz w:val="20"/>
              </w:rPr>
              <w:t>___________________________ дан</w:t>
            </w:r>
            <w:r>
              <w:br/>
            </w:r>
            <w:r>
              <w:rPr>
                <w:rFonts w:ascii="Times New Roman"/>
                <w:b w:val="false"/>
                <w:i w:val="false"/>
                <w:color w:val="000000"/>
                <w:sz w:val="20"/>
              </w:rPr>
              <w:t>
</w:t>
            </w:r>
            <w:r>
              <w:rPr>
                <w:rFonts w:ascii="Times New Roman"/>
                <w:b w:val="false"/>
                <w:i w:val="false"/>
                <w:color w:val="000000"/>
                <w:sz w:val="20"/>
              </w:rPr>
              <w:t>_________________________ дейiн</w:t>
            </w:r>
            <w:r>
              <w:br/>
            </w:r>
            <w:r>
              <w:rPr>
                <w:rFonts w:ascii="Times New Roman"/>
                <w:b w:val="false"/>
                <w:i w:val="false"/>
                <w:color w:val="000000"/>
                <w:sz w:val="20"/>
              </w:rPr>
              <w:t>
</w:t>
            </w:r>
            <w:r>
              <w:rPr>
                <w:rFonts w:ascii="Times New Roman"/>
                <w:b w:val="false"/>
                <w:i w:val="false"/>
                <w:color w:val="000000"/>
                <w:sz w:val="20"/>
              </w:rPr>
              <w:t>Рейс нөмiрi ___________________</w:t>
            </w:r>
            <w:r>
              <w:br/>
            </w:r>
            <w:r>
              <w:rPr>
                <w:rFonts w:ascii="Times New Roman"/>
                <w:b w:val="false"/>
                <w:i w:val="false"/>
                <w:color w:val="000000"/>
                <w:sz w:val="20"/>
              </w:rPr>
              <w:t>
</w:t>
            </w:r>
            <w:r>
              <w:rPr>
                <w:rFonts w:ascii="Times New Roman"/>
                <w:b w:val="false"/>
                <w:i w:val="false"/>
                <w:color w:val="000000"/>
                <w:sz w:val="20"/>
              </w:rPr>
              <w:t>Орын нөмiрi ___________________</w:t>
            </w:r>
            <w:r>
              <w:br/>
            </w:r>
            <w:r>
              <w:rPr>
                <w:rFonts w:ascii="Times New Roman"/>
                <w:b w:val="false"/>
                <w:i w:val="false"/>
                <w:color w:val="000000"/>
                <w:sz w:val="20"/>
              </w:rPr>
              <w:t>
</w:t>
            </w:r>
            <w:r>
              <w:rPr>
                <w:rFonts w:ascii="Times New Roman"/>
                <w:b w:val="false"/>
                <w:i w:val="false"/>
                <w:color w:val="000000"/>
                <w:sz w:val="20"/>
              </w:rPr>
              <w:t>Жол жүру құны ___________ теңге</w:t>
            </w:r>
            <w:r>
              <w:br/>
            </w:r>
            <w:r>
              <w:rPr>
                <w:rFonts w:ascii="Times New Roman"/>
                <w:b w:val="false"/>
                <w:i w:val="false"/>
                <w:color w:val="000000"/>
                <w:sz w:val="20"/>
              </w:rPr>
              <w:t>
</w:t>
            </w:r>
            <w:r>
              <w:rPr>
                <w:rFonts w:ascii="Times New Roman"/>
                <w:b w:val="false"/>
                <w:i w:val="false"/>
                <w:color w:val="000000"/>
                <w:sz w:val="20"/>
              </w:rPr>
              <w:t>Сериясы _____________ N 0000000</w:t>
            </w:r>
            <w:r>
              <w:br/>
            </w:r>
            <w:r>
              <w:rPr>
                <w:rFonts w:ascii="Times New Roman"/>
                <w:b w:val="false"/>
                <w:i w:val="false"/>
                <w:color w:val="000000"/>
                <w:sz w:val="20"/>
              </w:rPr>
              <w:t>
</w:t>
            </w:r>
            <w:r>
              <w:rPr>
                <w:rFonts w:ascii="Times New Roman"/>
                <w:b w:val="false"/>
                <w:i w:val="false"/>
                <w:color w:val="000000"/>
                <w:sz w:val="20"/>
              </w:rPr>
              <w:t>Билеттiң берiлген күнi ________</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p>
        </w:tc>
      </w:tr>
    </w:tbl>
    <w:bookmarkStart w:name="z152" w:id="16"/>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r>
        <w:br/>
      </w:r>
      <w:r>
        <w:rPr>
          <w:rFonts w:ascii="Times New Roman"/>
          <w:b w:val="false"/>
          <w:i w:val="false"/>
          <w:color w:val="000000"/>
          <w:sz w:val="28"/>
        </w:rPr>
        <w:t>
</w:t>
      </w: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16"/>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4153"/>
      </w:tblGrid>
      <w:tr>
        <w:trPr>
          <w:trHeight w:val="340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r>
              <w:br/>
            </w:r>
            <w:r>
              <w:rPr>
                <w:rFonts w:ascii="Times New Roman"/>
                <w:b w:val="false"/>
                <w:i w:val="false"/>
                <w:color w:val="000000"/>
                <w:sz w:val="20"/>
              </w:rPr>
              <w:t>
</w:t>
            </w: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Багаж түбіртегі</w:t>
            </w:r>
            <w:r>
              <w:br/>
            </w:r>
            <w:r>
              <w:rPr>
                <w:rFonts w:ascii="Times New Roman"/>
                <w:b w:val="false"/>
                <w:i w:val="false"/>
                <w:color w:val="000000"/>
                <w:sz w:val="20"/>
              </w:rPr>
              <w:t>
</w:t>
            </w:r>
            <w:r>
              <w:rPr>
                <w:rFonts w:ascii="Times New Roman"/>
                <w:b w:val="false"/>
                <w:i w:val="false"/>
                <w:color w:val="000000"/>
                <w:sz w:val="20"/>
              </w:rPr>
              <w:t>Сериясы ______________________</w:t>
            </w:r>
            <w:r>
              <w:br/>
            </w:r>
            <w:r>
              <w:rPr>
                <w:rFonts w:ascii="Times New Roman"/>
                <w:b w:val="false"/>
                <w:i w:val="false"/>
                <w:color w:val="000000"/>
                <w:sz w:val="20"/>
              </w:rPr>
              <w:t>
</w:t>
            </w:r>
            <w:r>
              <w:rPr>
                <w:rFonts w:ascii="Times New Roman"/>
                <w:b w:val="false"/>
                <w:i w:val="false"/>
                <w:color w:val="000000"/>
                <w:sz w:val="20"/>
              </w:rPr>
              <w:t>№ 0000000</w:t>
            </w:r>
          </w:p>
          <w:p>
            <w:pPr>
              <w:spacing w:after="20"/>
              <w:ind w:left="20"/>
              <w:jc w:val="both"/>
            </w:pPr>
            <w:r>
              <w:rPr>
                <w:rFonts w:ascii="Times New Roman"/>
                <w:b w:val="false"/>
                <w:i w:val="false"/>
                <w:color w:val="000000"/>
                <w:sz w:val="20"/>
              </w:rPr>
              <w:t>Тегі 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w:t>
            </w:r>
            <w:r>
              <w:br/>
            </w:r>
            <w:r>
              <w:rPr>
                <w:rFonts w:ascii="Times New Roman"/>
                <w:b w:val="false"/>
                <w:i w:val="false"/>
                <w:color w:val="000000"/>
                <w:sz w:val="20"/>
              </w:rPr>
              <w:t>
</w:t>
            </w:r>
            <w:r>
              <w:rPr>
                <w:rFonts w:ascii="Times New Roman"/>
                <w:b w:val="false"/>
                <w:i w:val="false"/>
                <w:color w:val="000000"/>
                <w:sz w:val="20"/>
              </w:rPr>
              <w:t>Әкесінің аты _________________</w:t>
            </w:r>
            <w:r>
              <w:br/>
            </w:r>
            <w:r>
              <w:rPr>
                <w:rFonts w:ascii="Times New Roman"/>
                <w:b w:val="false"/>
                <w:i w:val="false"/>
                <w:color w:val="000000"/>
                <w:sz w:val="20"/>
              </w:rPr>
              <w:t>
</w:t>
            </w:r>
            <w:r>
              <w:rPr>
                <w:rFonts w:ascii="Times New Roman"/>
                <w:b w:val="false"/>
                <w:i w:val="false"/>
                <w:color w:val="000000"/>
                <w:sz w:val="20"/>
              </w:rPr>
              <w:t>сапар күні ___.___.___ ж.</w:t>
            </w:r>
            <w:r>
              <w:br/>
            </w:r>
            <w:r>
              <w:rPr>
                <w:rFonts w:ascii="Times New Roman"/>
                <w:b w:val="false"/>
                <w:i w:val="false"/>
                <w:color w:val="000000"/>
                <w:sz w:val="20"/>
              </w:rPr>
              <w:t>
</w:t>
            </w:r>
            <w:r>
              <w:rPr>
                <w:rFonts w:ascii="Times New Roman"/>
                <w:b w:val="false"/>
                <w:i w:val="false"/>
                <w:color w:val="000000"/>
                <w:sz w:val="20"/>
              </w:rPr>
              <w:t>сапар уақыты ___ сағ. ___ мин.</w:t>
            </w:r>
            <w:r>
              <w:br/>
            </w:r>
            <w:r>
              <w:rPr>
                <w:rFonts w:ascii="Times New Roman"/>
                <w:b w:val="false"/>
                <w:i w:val="false"/>
                <w:color w:val="000000"/>
                <w:sz w:val="20"/>
              </w:rPr>
              <w:t>
</w:t>
            </w:r>
            <w:r>
              <w:rPr>
                <w:rFonts w:ascii="Times New Roman"/>
                <w:b w:val="false"/>
                <w:i w:val="false"/>
                <w:color w:val="000000"/>
                <w:sz w:val="20"/>
              </w:rPr>
              <w:t>жөнелту пункті _______________</w:t>
            </w:r>
            <w:r>
              <w:br/>
            </w:r>
            <w:r>
              <w:rPr>
                <w:rFonts w:ascii="Times New Roman"/>
                <w:b w:val="false"/>
                <w:i w:val="false"/>
                <w:color w:val="000000"/>
                <w:sz w:val="20"/>
              </w:rPr>
              <w:t>
</w:t>
            </w:r>
            <w:r>
              <w:rPr>
                <w:rFonts w:ascii="Times New Roman"/>
                <w:b w:val="false"/>
                <w:i w:val="false"/>
                <w:color w:val="000000"/>
                <w:sz w:val="20"/>
              </w:rPr>
              <w:t>межелі пункті ________________</w:t>
            </w:r>
            <w:r>
              <w:br/>
            </w:r>
            <w:r>
              <w:rPr>
                <w:rFonts w:ascii="Times New Roman"/>
                <w:b w:val="false"/>
                <w:i w:val="false"/>
                <w:color w:val="000000"/>
                <w:sz w:val="20"/>
              </w:rPr>
              <w:t>
</w:t>
            </w:r>
            <w:r>
              <w:rPr>
                <w:rFonts w:ascii="Times New Roman"/>
                <w:b w:val="false"/>
                <w:i w:val="false"/>
                <w:color w:val="000000"/>
                <w:sz w:val="20"/>
              </w:rPr>
              <w:t>Багаж орындарының саны _______</w:t>
            </w:r>
            <w:r>
              <w:br/>
            </w:r>
            <w:r>
              <w:rPr>
                <w:rFonts w:ascii="Times New Roman"/>
                <w:b w:val="false"/>
                <w:i w:val="false"/>
                <w:color w:val="000000"/>
                <w:sz w:val="20"/>
              </w:rPr>
              <w:t>
</w:t>
            </w:r>
            <w:r>
              <w:rPr>
                <w:rFonts w:ascii="Times New Roman"/>
                <w:b w:val="false"/>
                <w:i w:val="false"/>
                <w:color w:val="000000"/>
                <w:sz w:val="20"/>
              </w:rPr>
              <w:t>Багаждың құндылығы ___________</w:t>
            </w:r>
            <w:r>
              <w:br/>
            </w:r>
            <w:r>
              <w:rPr>
                <w:rFonts w:ascii="Times New Roman"/>
                <w:b w:val="false"/>
                <w:i w:val="false"/>
                <w:color w:val="000000"/>
                <w:sz w:val="20"/>
              </w:rPr>
              <w:t>
</w:t>
            </w:r>
            <w:r>
              <w:rPr>
                <w:rFonts w:ascii="Times New Roman"/>
                <w:b w:val="false"/>
                <w:i w:val="false"/>
                <w:color w:val="000000"/>
                <w:sz w:val="20"/>
              </w:rPr>
              <w:t>Құны 00,00 теңге</w:t>
            </w:r>
            <w:r>
              <w:br/>
            </w:r>
            <w:r>
              <w:rPr>
                <w:rFonts w:ascii="Times New Roman"/>
                <w:b w:val="false"/>
                <w:i w:val="false"/>
                <w:color w:val="000000"/>
                <w:sz w:val="20"/>
              </w:rPr>
              <w:t>
</w:t>
            </w:r>
            <w:r>
              <w:rPr>
                <w:rFonts w:ascii="Times New Roman"/>
                <w:b w:val="false"/>
                <w:i w:val="false"/>
                <w:color w:val="000000"/>
                <w:sz w:val="20"/>
              </w:rPr>
              <w:t>Комиссия алымы 00,00 теңге</w:t>
            </w:r>
            <w:r>
              <w:br/>
            </w:r>
            <w:r>
              <w:rPr>
                <w:rFonts w:ascii="Times New Roman"/>
                <w:b w:val="false"/>
                <w:i w:val="false"/>
                <w:color w:val="000000"/>
                <w:sz w:val="20"/>
              </w:rPr>
              <w:t>
</w:t>
            </w:r>
            <w:r>
              <w:rPr>
                <w:rFonts w:ascii="Times New Roman"/>
                <w:b w:val="false"/>
                <w:i w:val="false"/>
                <w:color w:val="000000"/>
                <w:sz w:val="20"/>
              </w:rPr>
              <w:t>Бағалау алымы 00,00 теңге</w:t>
            </w:r>
            <w:r>
              <w:br/>
            </w:r>
            <w:r>
              <w:rPr>
                <w:rFonts w:ascii="Times New Roman"/>
                <w:b w:val="false"/>
                <w:i w:val="false"/>
                <w:color w:val="000000"/>
                <w:sz w:val="20"/>
              </w:rPr>
              <w:t>
</w:t>
            </w:r>
            <w:r>
              <w:rPr>
                <w:rFonts w:ascii="Times New Roman"/>
                <w:b w:val="false"/>
                <w:i w:val="false"/>
                <w:color w:val="000000"/>
                <w:sz w:val="20"/>
              </w:rPr>
              <w:t>ЖИЫНТЫҒЫ 00,00 теңге</w:t>
            </w:r>
            <w:r>
              <w:br/>
            </w:r>
            <w:r>
              <w:rPr>
                <w:rFonts w:ascii="Times New Roman"/>
                <w:b w:val="false"/>
                <w:i w:val="false"/>
                <w:color w:val="000000"/>
                <w:sz w:val="20"/>
              </w:rPr>
              <w:t>
</w:t>
            </w:r>
            <w:r>
              <w:rPr>
                <w:rFonts w:ascii="Times New Roman"/>
                <w:b w:val="false"/>
                <w:i w:val="false"/>
                <w:color w:val="000000"/>
                <w:sz w:val="20"/>
              </w:rPr>
              <w:t>Багаж орындарының нөмірлері _________</w:t>
            </w:r>
            <w:r>
              <w:br/>
            </w:r>
            <w:r>
              <w:rPr>
                <w:rFonts w:ascii="Times New Roman"/>
                <w:b w:val="false"/>
                <w:i w:val="false"/>
                <w:color w:val="000000"/>
                <w:sz w:val="20"/>
              </w:rPr>
              <w:t>
</w:t>
            </w:r>
            <w:r>
              <w:rPr>
                <w:rFonts w:ascii="Times New Roman"/>
                <w:b w:val="false"/>
                <w:i w:val="false"/>
                <w:color w:val="000000"/>
                <w:sz w:val="20"/>
              </w:rPr>
              <w:t>           (тиеу кезінде толтырылады)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90 мм</w:t>
            </w:r>
          </w:p>
        </w:tc>
      </w:tr>
    </w:tbl>
    <w:bookmarkStart w:name="z154"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199 қаулысына    </w:t>
      </w:r>
      <w:r>
        <w:br/>
      </w:r>
      <w:r>
        <w:rPr>
          <w:rFonts w:ascii="Times New Roman"/>
          <w:b w:val="false"/>
          <w:i w:val="false"/>
          <w:color w:val="000000"/>
          <w:sz w:val="28"/>
        </w:rPr>
        <w:t xml:space="preserve">
2-қосымша      </w:t>
      </w:r>
    </w:p>
    <w:bookmarkEnd w:id="17"/>
    <w:bookmarkStart w:name="z155" w:id="18"/>
    <w:p>
      <w:pPr>
        <w:spacing w:after="0"/>
        <w:ind w:left="0"/>
        <w:jc w:val="both"/>
      </w:pPr>
      <w:r>
        <w:rPr>
          <w:rFonts w:ascii="Times New Roman"/>
          <w:b w:val="false"/>
          <w:i w:val="false"/>
          <w:color w:val="000000"/>
          <w:sz w:val="28"/>
        </w:rPr>
        <w:t xml:space="preserve">
Автомобиль көлігімен жолаушылар </w:t>
      </w:r>
      <w:r>
        <w:br/>
      </w:r>
      <w:r>
        <w:rPr>
          <w:rFonts w:ascii="Times New Roman"/>
          <w:b w:val="false"/>
          <w:i w:val="false"/>
          <w:color w:val="000000"/>
          <w:sz w:val="28"/>
        </w:rPr>
        <w:t>
мен багажды тасымалдау қағидасына</w:t>
      </w:r>
      <w:r>
        <w:br/>
      </w:r>
      <w:r>
        <w:rPr>
          <w:rFonts w:ascii="Times New Roman"/>
          <w:b w:val="false"/>
          <w:i w:val="false"/>
          <w:color w:val="000000"/>
          <w:sz w:val="28"/>
        </w:rPr>
        <w:t xml:space="preserve">
4-қосымша             </w:t>
      </w:r>
    </w:p>
    <w:bookmarkEnd w:id="18"/>
    <w:bookmarkStart w:name="z156" w:id="19"/>
    <w:p>
      <w:pPr>
        <w:spacing w:after="0"/>
        <w:ind w:left="0"/>
        <w:jc w:val="left"/>
      </w:pPr>
      <w:r>
        <w:rPr>
          <w:rFonts w:ascii="Times New Roman"/>
          <w:b/>
          <w:i w:val="false"/>
          <w:color w:val="000000"/>
        </w:rPr>
        <w:t xml:space="preserve"> 
Конкурстық ұсыныстарды бағалау шкаласы</w:t>
      </w:r>
    </w:p>
    <w:bookmarkEnd w:id="19"/>
    <w:bookmarkStart w:name="z157" w:id="20"/>
    <w:p>
      <w:pPr>
        <w:spacing w:after="0"/>
        <w:ind w:left="0"/>
        <w:jc w:val="left"/>
      </w:pPr>
      <w:r>
        <w:rPr>
          <w:rFonts w:ascii="Times New Roman"/>
          <w:b/>
          <w:i w:val="false"/>
          <w:color w:val="000000"/>
        </w:rPr>
        <w:t xml:space="preserve"> 
1. Жолаушылар мен багажды автомобильмен республикаішілік</w:t>
      </w:r>
      <w:r>
        <w:br/>
      </w:r>
      <w:r>
        <w:rPr>
          <w:rFonts w:ascii="Times New Roman"/>
          <w:b/>
          <w:i w:val="false"/>
          <w:color w:val="000000"/>
        </w:rPr>
        <w:t>
тұрақты тасымалдау маршруттарына қызмет көрсетуге конкурстық</w:t>
      </w:r>
      <w:r>
        <w:br/>
      </w:r>
      <w:r>
        <w:rPr>
          <w:rFonts w:ascii="Times New Roman"/>
          <w:b/>
          <w:i w:val="false"/>
          <w:color w:val="000000"/>
        </w:rPr>
        <w:t>
ұсыныстарды бағалау шкаласы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434"/>
        <w:gridCol w:w="2097"/>
        <w:gridCol w:w="2489"/>
        <w:gridCol w:w="2510"/>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үлесі 30% кем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үлесі</w:t>
            </w:r>
            <w:r>
              <w:rPr>
                <w:rFonts w:ascii="Times New Roman"/>
                <w:b w:val="false"/>
                <w:i w:val="false"/>
                <w:color w:val="000000"/>
                <w:sz w:val="20"/>
              </w:rPr>
              <w:t xml:space="preserve"> 30 %-дан </w:t>
            </w:r>
            <w:r>
              <w:rPr>
                <w:rFonts w:ascii="Times New Roman"/>
                <w:b w:val="false"/>
                <w:i w:val="false"/>
                <w:color w:val="000000"/>
                <w:sz w:val="20"/>
              </w:rPr>
              <w:t>60 %-ға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үлесі 60% астам</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9 жылға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12 жылға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артық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3 жылға дейінгі автобустар, шағын автобустар болған кезде</w:t>
            </w:r>
            <w:r>
              <w:br/>
            </w:r>
            <w:r>
              <w:rPr>
                <w:rFonts w:ascii="Times New Roman"/>
                <w:b w:val="false"/>
                <w:i w:val="false"/>
                <w:color w:val="000000"/>
                <w:sz w:val="20"/>
              </w:rPr>
              <w:t>
</w:t>
            </w:r>
            <w:r>
              <w:rPr>
                <w:rFonts w:ascii="Times New Roman"/>
                <w:b w:val="false"/>
                <w:i w:val="false"/>
                <w:color w:val="000000"/>
                <w:sz w:val="20"/>
              </w:rPr>
              <w:t>(қосымша)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бірлік үшін)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(әр бірлік үшін)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r>
              <w:br/>
            </w:r>
            <w:r>
              <w:rPr>
                <w:rFonts w:ascii="Times New Roman"/>
                <w:b w:val="false"/>
                <w:i w:val="false"/>
                <w:color w:val="000000"/>
                <w:sz w:val="20"/>
              </w:rPr>
              <w:t>
</w:t>
            </w:r>
            <w:r>
              <w:rPr>
                <w:rFonts w:ascii="Times New Roman"/>
                <w:b w:val="false"/>
                <w:i w:val="false"/>
                <w:color w:val="000000"/>
                <w:sz w:val="20"/>
              </w:rPr>
              <w:t>- тасымалдаушы кредитке немесе лизингке алған автобустар, шағын автобустар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(әр бірлік үшін)</w:t>
            </w:r>
            <w:r>
              <w:br/>
            </w:r>
            <w:r>
              <w:rPr>
                <w:rFonts w:ascii="Times New Roman"/>
                <w:b w:val="false"/>
                <w:i w:val="false"/>
                <w:color w:val="000000"/>
                <w:sz w:val="20"/>
              </w:rPr>
              <w:t>
</w:t>
            </w:r>
            <w:r>
              <w:rPr>
                <w:rFonts w:ascii="Times New Roman"/>
                <w:b w:val="false"/>
                <w:i w:val="false"/>
                <w:color w:val="000000"/>
                <w:sz w:val="20"/>
              </w:rPr>
              <w:t>+1 (әр бірлік үшін)</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тасымалдау саласындағы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базаның болуы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корпус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 соның ішінде: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Жинастыру-жуу кешені: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пункті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 (үй-жай)</w:t>
            </w:r>
            <w:r>
              <w:br/>
            </w:r>
            <w:r>
              <w:rPr>
                <w:rFonts w:ascii="Times New Roman"/>
                <w:b w:val="false"/>
                <w:i w:val="false"/>
                <w:color w:val="000000"/>
                <w:sz w:val="20"/>
              </w:rPr>
              <w:t>
</w:t>
            </w:r>
            <w:r>
              <w:rPr>
                <w:rFonts w:ascii="Times New Roman"/>
                <w:b w:val="false"/>
                <w:i w:val="false"/>
                <w:color w:val="000000"/>
                <w:sz w:val="20"/>
              </w:rPr>
              <w:t>- соның ішінде медпункт бөлмесі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корпустар және жұмысшыларға қызмет көрсетуге арналған үй-жайлар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алмастыру шаралары жүйесі:</w:t>
            </w:r>
            <w:r>
              <w:br/>
            </w:r>
            <w:r>
              <w:rPr>
                <w:rFonts w:ascii="Times New Roman"/>
                <w:b w:val="false"/>
                <w:i w:val="false"/>
                <w:color w:val="000000"/>
                <w:sz w:val="20"/>
              </w:rPr>
              <w:t>
</w:t>
            </w: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(әр бірлік үшін)</w:t>
            </w:r>
          </w:p>
        </w:tc>
      </w:tr>
      <w:tr>
        <w:trPr>
          <w:trHeight w:val="1065"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мүгедектерді тасымалдауға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бірлік үшін)</w:t>
            </w:r>
          </w:p>
        </w:tc>
      </w:tr>
      <w:tr>
        <w:trPr>
          <w:trHeight w:val="1050" w:hRule="atLeast"/>
        </w:trPr>
        <w:tc>
          <w:tcPr>
            <w:tcW w:w="0" w:type="auto"/>
            <w:vMerge/>
            <w:tcBorders>
              <w:top w:val="nil"/>
              <w:left w:val="single" w:color="cfcfcf" w:sz="5"/>
              <w:bottom w:val="single" w:color="cfcfcf" w:sz="5"/>
              <w:right w:val="single" w:color="cfcfcf" w:sz="5"/>
            </w:tcBorders>
          </w:tcP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бірлік үшін)</w:t>
            </w:r>
          </w:p>
        </w:tc>
      </w:tr>
    </w:tbl>
    <w:bookmarkStart w:name="z158" w:id="21"/>
    <w:p>
      <w:pPr>
        <w:spacing w:after="0"/>
        <w:ind w:left="0"/>
        <w:jc w:val="left"/>
      </w:pPr>
      <w:r>
        <w:rPr>
          <w:rFonts w:ascii="Times New Roman"/>
          <w:b/>
          <w:i w:val="false"/>
          <w:color w:val="000000"/>
        </w:rPr>
        <w:t xml:space="preserve"> 
2. Жолаушылар мен багажды автомобильмен тасымалдаудың тұрақты</w:t>
      </w:r>
      <w:r>
        <w:br/>
      </w:r>
      <w:r>
        <w:rPr>
          <w:rFonts w:ascii="Times New Roman"/>
          <w:b/>
          <w:i w:val="false"/>
          <w:color w:val="000000"/>
        </w:rPr>
        <w:t>
қалалық маршруттарына қызмет көрсетуге конкурстық ұсыныстарды</w:t>
      </w:r>
      <w:r>
        <w:br/>
      </w:r>
      <w:r>
        <w:rPr>
          <w:rFonts w:ascii="Times New Roman"/>
          <w:b/>
          <w:i w:val="false"/>
          <w:color w:val="000000"/>
        </w:rPr>
        <w:t>
бағалау шкаласы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455"/>
        <w:gridCol w:w="2097"/>
        <w:gridCol w:w="2489"/>
        <w:gridCol w:w="2510"/>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үлесі 30% кем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үлесі 30 %-дан 60 %-ға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жылжымалы құрамдар үлесі 60% астам</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9 жылға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жылдан 12 жылға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астам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бірлік үшін)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(әр бірлік үшін)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r>
              <w:br/>
            </w:r>
            <w:r>
              <w:rPr>
                <w:rFonts w:ascii="Times New Roman"/>
                <w:b w:val="false"/>
                <w:i w:val="false"/>
                <w:color w:val="000000"/>
                <w:sz w:val="20"/>
              </w:rPr>
              <w:t>
</w:t>
            </w:r>
            <w:r>
              <w:rPr>
                <w:rFonts w:ascii="Times New Roman"/>
                <w:b w:val="false"/>
                <w:i w:val="false"/>
                <w:color w:val="000000"/>
                <w:sz w:val="20"/>
              </w:rPr>
              <w:t>- тасымалдаушы кредитке немесе лизингке алған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(әр бірлік үшін)</w:t>
            </w:r>
            <w:r>
              <w:br/>
            </w:r>
            <w:r>
              <w:rPr>
                <w:rFonts w:ascii="Times New Roman"/>
                <w:b w:val="false"/>
                <w:i w:val="false"/>
                <w:color w:val="000000"/>
                <w:sz w:val="20"/>
              </w:rPr>
              <w:t>
</w:t>
            </w:r>
            <w:r>
              <w:rPr>
                <w:rFonts w:ascii="Times New Roman"/>
                <w:b w:val="false"/>
                <w:i w:val="false"/>
                <w:color w:val="000000"/>
                <w:sz w:val="20"/>
              </w:rPr>
              <w:t>+1 (әр бірлік үшін)</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тасымалдау саласындағы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базаның болуы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корпус: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Автотұрақ, соның ішінде: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Жинастыру-жуу кешені: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пункті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 (үй-жай)</w:t>
            </w:r>
            <w:r>
              <w:br/>
            </w:r>
            <w:r>
              <w:rPr>
                <w:rFonts w:ascii="Times New Roman"/>
                <w:b w:val="false"/>
                <w:i w:val="false"/>
                <w:color w:val="000000"/>
                <w:sz w:val="20"/>
              </w:rPr>
              <w:t>
</w:t>
            </w:r>
            <w:r>
              <w:rPr>
                <w:rFonts w:ascii="Times New Roman"/>
                <w:b w:val="false"/>
                <w:i w:val="false"/>
                <w:color w:val="000000"/>
                <w:sz w:val="20"/>
              </w:rPr>
              <w:t>- соның ішінде медпункт бөлмесі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корпустар және жұмысшыларға қызмет көрсетуге арналған үй-жайлар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2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Кресло-арбамен қозғалатын мүгедектерді тасымалдауға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бірлік үшін)</w:t>
            </w:r>
          </w:p>
        </w:tc>
      </w:tr>
      <w:tr>
        <w:trPr>
          <w:trHeight w:val="1050" w:hRule="atLeast"/>
        </w:trPr>
        <w:tc>
          <w:tcPr>
            <w:tcW w:w="0" w:type="auto"/>
            <w:vMerge/>
            <w:tcBorders>
              <w:top w:val="nil"/>
              <w:left w:val="single" w:color="cfcfcf" w:sz="5"/>
              <w:bottom w:val="single" w:color="cfcfcf" w:sz="5"/>
              <w:right w:val="single" w:color="cfcfcf" w:sz="5"/>
            </w:tcBorders>
          </w:tcP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 бірлік үшін)</w:t>
            </w:r>
          </w:p>
        </w:tc>
      </w:tr>
    </w:tbl>
    <w:p>
      <w:pPr>
        <w:spacing w:after="0"/>
        <w:ind w:left="0"/>
        <w:jc w:val="both"/>
      </w:pPr>
      <w:r>
        <w:rPr>
          <w:rFonts w:ascii="Times New Roman"/>
          <w:b w:val="false"/>
          <w:i w:val="false"/>
          <w:color w:val="000000"/>
          <w:sz w:val="28"/>
        </w:rPr>
        <w:t>      * Пайдалану мерзімі бойынша әр автобус (шағын автобус) бағаланады (резервті есептемегенде), балдар қосылып, автобустардың (шағын автобустардың) санына бөлінеді, яғни орташа балл шығарылады.</w:t>
      </w:r>
    </w:p>
    <w:bookmarkStart w:name="z159"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199 қаулысына    </w:t>
      </w:r>
      <w:r>
        <w:br/>
      </w:r>
      <w:r>
        <w:rPr>
          <w:rFonts w:ascii="Times New Roman"/>
          <w:b w:val="false"/>
          <w:i w:val="false"/>
          <w:color w:val="000000"/>
          <w:sz w:val="28"/>
        </w:rPr>
        <w:t xml:space="preserve">
3-қосымша       </w:t>
      </w:r>
    </w:p>
    <w:bookmarkEnd w:id="22"/>
    <w:bookmarkStart w:name="z160" w:id="23"/>
    <w:p>
      <w:pPr>
        <w:spacing w:after="0"/>
        <w:ind w:left="0"/>
        <w:jc w:val="both"/>
      </w:pPr>
      <w:r>
        <w:rPr>
          <w:rFonts w:ascii="Times New Roman"/>
          <w:b w:val="false"/>
          <w:i w:val="false"/>
          <w:color w:val="000000"/>
          <w:sz w:val="28"/>
        </w:rPr>
        <w:t xml:space="preserve">
Автомобиль көлігімен жолаушылар </w:t>
      </w:r>
      <w:r>
        <w:br/>
      </w:r>
      <w:r>
        <w:rPr>
          <w:rFonts w:ascii="Times New Roman"/>
          <w:b w:val="false"/>
          <w:i w:val="false"/>
          <w:color w:val="000000"/>
          <w:sz w:val="28"/>
        </w:rPr>
        <w:t>
мен багажды тасымалдау қағидасына</w:t>
      </w:r>
      <w:r>
        <w:br/>
      </w:r>
      <w:r>
        <w:rPr>
          <w:rFonts w:ascii="Times New Roman"/>
          <w:b w:val="false"/>
          <w:i w:val="false"/>
          <w:color w:val="000000"/>
          <w:sz w:val="28"/>
        </w:rPr>
        <w:t xml:space="preserve">
8-қосымша            </w:t>
      </w:r>
    </w:p>
    <w:bookmarkEnd w:id="23"/>
    <w:bookmarkStart w:name="z161" w:id="24"/>
    <w:p>
      <w:pPr>
        <w:spacing w:after="0"/>
        <w:ind w:left="0"/>
        <w:jc w:val="left"/>
      </w:pPr>
      <w:r>
        <w:rPr>
          <w:rFonts w:ascii="Times New Roman"/>
          <w:b/>
          <w:i w:val="false"/>
          <w:color w:val="000000"/>
        </w:rPr>
        <w:t xml:space="preserve"> 
Жолаушылар мен багажды автомобильмен республикаішілік тұрақты</w:t>
      </w:r>
      <w:r>
        <w:br/>
      </w:r>
      <w:r>
        <w:rPr>
          <w:rFonts w:ascii="Times New Roman"/>
          <w:b/>
          <w:i w:val="false"/>
          <w:color w:val="000000"/>
        </w:rPr>
        <w:t>
тасымалдау маршруттарына қызмет көрсету құқығына арналған</w:t>
      </w:r>
      <w:r>
        <w:br/>
      </w:r>
      <w:r>
        <w:rPr>
          <w:rFonts w:ascii="Times New Roman"/>
          <w:b/>
          <w:i w:val="false"/>
          <w:color w:val="000000"/>
        </w:rPr>
        <w:t>
конкурсты өткiзу туралы хабарландыру</w:t>
      </w:r>
    </w:p>
    <w:bookmarkEnd w:id="24"/>
    <w:bookmarkStart w:name="z162" w:id="25"/>
    <w:p>
      <w:pPr>
        <w:spacing w:after="0"/>
        <w:ind w:left="0"/>
        <w:jc w:val="both"/>
      </w:pPr>
      <w:r>
        <w:rPr>
          <w:rFonts w:ascii="Times New Roman"/>
          <w:b w:val="false"/>
          <w:i w:val="false"/>
          <w:color w:val="000000"/>
          <w:sz w:val="28"/>
        </w:rPr>
        <w:t>
      1. __________________ қаласы (облысы, ауданы) әкiмiнiң аппараты</w:t>
      </w:r>
      <w:r>
        <w:br/>
      </w:r>
      <w:r>
        <w:rPr>
          <w:rFonts w:ascii="Times New Roman"/>
          <w:b w:val="false"/>
          <w:i w:val="false"/>
          <w:color w:val="000000"/>
          <w:sz w:val="28"/>
        </w:rPr>
        <w:t>
200__ жылғы ______________ ________________________ мекенжайы бойынша</w:t>
      </w:r>
      <w:r>
        <w:br/>
      </w:r>
      <w:r>
        <w:rPr>
          <w:rFonts w:ascii="Times New Roman"/>
          <w:b w:val="false"/>
          <w:i w:val="false"/>
          <w:color w:val="000000"/>
          <w:sz w:val="28"/>
        </w:rPr>
        <w:t>
жолаушылар мен багажды автомобильмен республикаiшiлiк тасымалдау</w:t>
      </w:r>
      <w:r>
        <w:br/>
      </w:r>
      <w:r>
        <w:rPr>
          <w:rFonts w:ascii="Times New Roman"/>
          <w:b w:val="false"/>
          <w:i w:val="false"/>
          <w:color w:val="000000"/>
          <w:sz w:val="28"/>
        </w:rPr>
        <w:t>
маршруттарына қызмет көрсету құқығына арналған конкурсты өткiзу</w:t>
      </w:r>
      <w:r>
        <w:br/>
      </w:r>
      <w:r>
        <w:rPr>
          <w:rFonts w:ascii="Times New Roman"/>
          <w:b w:val="false"/>
          <w:i w:val="false"/>
          <w:color w:val="000000"/>
          <w:sz w:val="28"/>
        </w:rPr>
        <w:t>
туралы хабарлайды.</w:t>
      </w:r>
      <w:r>
        <w:br/>
      </w:r>
      <w:r>
        <w:rPr>
          <w:rFonts w:ascii="Times New Roman"/>
          <w:b w:val="false"/>
          <w:i w:val="false"/>
          <w:color w:val="000000"/>
          <w:sz w:val="28"/>
        </w:rPr>
        <w:t>
</w:t>
      </w:r>
      <w:r>
        <w:rPr>
          <w:rFonts w:ascii="Times New Roman"/>
          <w:b w:val="false"/>
          <w:i w:val="false"/>
          <w:color w:val="000000"/>
          <w:sz w:val="28"/>
        </w:rPr>
        <w:t>
      2. Конкурсқа мынадай маршруттардың пакеттерi (маршруттар)</w:t>
      </w:r>
      <w:r>
        <w:br/>
      </w:r>
      <w:r>
        <w:rPr>
          <w:rFonts w:ascii="Times New Roman"/>
          <w:b w:val="false"/>
          <w:i w:val="false"/>
          <w:color w:val="000000"/>
          <w:sz w:val="28"/>
        </w:rPr>
        <w:t>
шығарылады: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Конкурсқа меншiк нысанына қарамастан, меншiк құқығында</w:t>
      </w:r>
      <w:r>
        <w:br/>
      </w:r>
      <w:r>
        <w:rPr>
          <w:rFonts w:ascii="Times New Roman"/>
          <w:b w:val="false"/>
          <w:i w:val="false"/>
          <w:color w:val="000000"/>
          <w:sz w:val="28"/>
        </w:rPr>
        <w:t>
немесе өзге де заңды негiздерде автокөлiк құралдары бар кез келген</w:t>
      </w:r>
      <w:r>
        <w:br/>
      </w:r>
      <w:r>
        <w:rPr>
          <w:rFonts w:ascii="Times New Roman"/>
          <w:b w:val="false"/>
          <w:i w:val="false"/>
          <w:color w:val="000000"/>
          <w:sz w:val="28"/>
        </w:rPr>
        <w:t>
жеке және заңды тұлғалар қатысады.</w:t>
      </w:r>
      <w:r>
        <w:br/>
      </w:r>
      <w:r>
        <w:rPr>
          <w:rFonts w:ascii="Times New Roman"/>
          <w:b w:val="false"/>
          <w:i w:val="false"/>
          <w:color w:val="000000"/>
          <w:sz w:val="28"/>
        </w:rPr>
        <w:t>
</w:t>
      </w:r>
      <w:r>
        <w:rPr>
          <w:rFonts w:ascii="Times New Roman"/>
          <w:b w:val="false"/>
          <w:i w:val="false"/>
          <w:color w:val="000000"/>
          <w:sz w:val="28"/>
        </w:rPr>
        <w:t>
      4. Конкурсқа қатысуға тiлек бiлдiрушiлер қала (облыс, аудан)</w:t>
      </w:r>
      <w:r>
        <w:br/>
      </w:r>
      <w:r>
        <w:rPr>
          <w:rFonts w:ascii="Times New Roman"/>
          <w:b w:val="false"/>
          <w:i w:val="false"/>
          <w:color w:val="000000"/>
          <w:sz w:val="28"/>
        </w:rPr>
        <w:t>
әкiмiнiң аппаратына конкурстық құжаттардың жиынтығын алуға</w:t>
      </w:r>
      <w:r>
        <w:br/>
      </w:r>
      <w:r>
        <w:rPr>
          <w:rFonts w:ascii="Times New Roman"/>
          <w:b w:val="false"/>
          <w:i w:val="false"/>
          <w:color w:val="000000"/>
          <w:sz w:val="28"/>
        </w:rPr>
        <w:t>
жазбаша өтiнiмдi __________________________________________ мекенжайы</w:t>
      </w:r>
      <w:r>
        <w:br/>
      </w:r>
      <w:r>
        <w:rPr>
          <w:rFonts w:ascii="Times New Roman"/>
          <w:b w:val="false"/>
          <w:i w:val="false"/>
          <w:color w:val="000000"/>
          <w:sz w:val="28"/>
        </w:rPr>
        <w:t>
бойынша ұсынуы тиiс.</w:t>
      </w:r>
      <w:r>
        <w:br/>
      </w:r>
      <w:r>
        <w:rPr>
          <w:rFonts w:ascii="Times New Roman"/>
          <w:b w:val="false"/>
          <w:i w:val="false"/>
          <w:color w:val="000000"/>
          <w:sz w:val="28"/>
        </w:rPr>
        <w:t>
</w:t>
      </w:r>
      <w:r>
        <w:rPr>
          <w:rFonts w:ascii="Times New Roman"/>
          <w:b w:val="false"/>
          <w:i w:val="false"/>
          <w:color w:val="000000"/>
          <w:sz w:val="28"/>
        </w:rPr>
        <w:t>
      5. Конкурстық құжаттар жиынтығының құны: ______________________</w:t>
      </w:r>
      <w:r>
        <w:br/>
      </w:r>
      <w:r>
        <w:rPr>
          <w:rFonts w:ascii="Times New Roman"/>
          <w:b w:val="false"/>
          <w:i w:val="false"/>
          <w:color w:val="000000"/>
          <w:sz w:val="28"/>
        </w:rPr>
        <w:t>
(сома жазбаша) құрайды.</w:t>
      </w:r>
      <w:r>
        <w:br/>
      </w:r>
      <w:r>
        <w:rPr>
          <w:rFonts w:ascii="Times New Roman"/>
          <w:b w:val="false"/>
          <w:i w:val="false"/>
          <w:color w:val="000000"/>
          <w:sz w:val="28"/>
        </w:rPr>
        <w:t>
</w:t>
      </w:r>
      <w:r>
        <w:rPr>
          <w:rFonts w:ascii="Times New Roman"/>
          <w:b w:val="false"/>
          <w:i w:val="false"/>
          <w:color w:val="000000"/>
          <w:sz w:val="28"/>
        </w:rPr>
        <w:t>
      6. Конкурстық құжаттарды алуға өтiнiмдердi қабылдаудың және</w:t>
      </w:r>
      <w:r>
        <w:br/>
      </w:r>
      <w:r>
        <w:rPr>
          <w:rFonts w:ascii="Times New Roman"/>
          <w:b w:val="false"/>
          <w:i w:val="false"/>
          <w:color w:val="000000"/>
          <w:sz w:val="28"/>
        </w:rPr>
        <w:t>
Конкурсқа қатысуға өтiнiмдердi қабылдаудың соңғы мерзiмi: 200__</w:t>
      </w:r>
      <w:r>
        <w:br/>
      </w:r>
      <w:r>
        <w:rPr>
          <w:rFonts w:ascii="Times New Roman"/>
          <w:b w:val="false"/>
          <w:i w:val="false"/>
          <w:color w:val="000000"/>
          <w:sz w:val="28"/>
        </w:rPr>
        <w:t>
жылғы «___» ________________.</w:t>
      </w:r>
      <w:r>
        <w:br/>
      </w:r>
      <w:r>
        <w:rPr>
          <w:rFonts w:ascii="Times New Roman"/>
          <w:b w:val="false"/>
          <w:i w:val="false"/>
          <w:color w:val="000000"/>
          <w:sz w:val="28"/>
        </w:rPr>
        <w:t>
</w:t>
      </w:r>
      <w:r>
        <w:rPr>
          <w:rFonts w:ascii="Times New Roman"/>
          <w:b w:val="false"/>
          <w:i w:val="false"/>
          <w:color w:val="000000"/>
          <w:sz w:val="28"/>
        </w:rPr>
        <w:t>
      7. 200__ жылғы ___________ конкурстық Комиссия конкурсты өткiзу</w:t>
      </w:r>
      <w:r>
        <w:br/>
      </w:r>
      <w:r>
        <w:rPr>
          <w:rFonts w:ascii="Times New Roman"/>
          <w:b w:val="false"/>
          <w:i w:val="false"/>
          <w:color w:val="000000"/>
          <w:sz w:val="28"/>
        </w:rPr>
        <w:t>
мәселелерi жөнiндегi конкурс алдындағы конференцияны өткiзедi.</w:t>
      </w:r>
      <w:r>
        <w:br/>
      </w:r>
      <w:r>
        <w:rPr>
          <w:rFonts w:ascii="Times New Roman"/>
          <w:b w:val="false"/>
          <w:i w:val="false"/>
          <w:color w:val="000000"/>
          <w:sz w:val="28"/>
        </w:rPr>
        <w:t>
</w:t>
      </w:r>
      <w:r>
        <w:rPr>
          <w:rFonts w:ascii="Times New Roman"/>
          <w:b w:val="false"/>
          <w:i w:val="false"/>
          <w:color w:val="000000"/>
          <w:sz w:val="28"/>
        </w:rPr>
        <w:t>
      8. Анықтама алу үшiн телефондар: _____________________________.</w:t>
      </w:r>
    </w:p>
    <w:bookmarkEnd w:id="25"/>
    <w:bookmarkStart w:name="z170"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199 қаулысына   </w:t>
      </w:r>
      <w:r>
        <w:br/>
      </w:r>
      <w:r>
        <w:rPr>
          <w:rFonts w:ascii="Times New Roman"/>
          <w:b w:val="false"/>
          <w:i w:val="false"/>
          <w:color w:val="000000"/>
          <w:sz w:val="28"/>
        </w:rPr>
        <w:t xml:space="preserve">
4-қосымша      </w:t>
      </w:r>
    </w:p>
    <w:bookmarkEnd w:id="26"/>
    <w:bookmarkStart w:name="z171" w:id="27"/>
    <w:p>
      <w:pPr>
        <w:spacing w:after="0"/>
        <w:ind w:left="0"/>
        <w:jc w:val="both"/>
      </w:pPr>
      <w:r>
        <w:rPr>
          <w:rFonts w:ascii="Times New Roman"/>
          <w:b w:val="false"/>
          <w:i w:val="false"/>
          <w:color w:val="000000"/>
          <w:sz w:val="28"/>
        </w:rPr>
        <w:t xml:space="preserve">
Автомобиль көлігімен жолаушылар </w:t>
      </w:r>
      <w:r>
        <w:br/>
      </w:r>
      <w:r>
        <w:rPr>
          <w:rFonts w:ascii="Times New Roman"/>
          <w:b w:val="false"/>
          <w:i w:val="false"/>
          <w:color w:val="000000"/>
          <w:sz w:val="28"/>
        </w:rPr>
        <w:t>
мен багажды тасымалдау қағидасына</w:t>
      </w:r>
      <w:r>
        <w:br/>
      </w:r>
      <w:r>
        <w:rPr>
          <w:rFonts w:ascii="Times New Roman"/>
          <w:b w:val="false"/>
          <w:i w:val="false"/>
          <w:color w:val="000000"/>
          <w:sz w:val="28"/>
        </w:rPr>
        <w:t xml:space="preserve">
10-қосымша           </w:t>
      </w:r>
    </w:p>
    <w:bookmarkEnd w:id="27"/>
    <w:bookmarkStart w:name="z172" w:id="28"/>
    <w:p>
      <w:pPr>
        <w:spacing w:after="0"/>
        <w:ind w:left="0"/>
        <w:jc w:val="left"/>
      </w:pPr>
      <w:r>
        <w:rPr>
          <w:rFonts w:ascii="Times New Roman"/>
          <w:b/>
          <w:i w:val="false"/>
          <w:color w:val="000000"/>
        </w:rPr>
        <w:t xml:space="preserve"> 
Жолаушылар мен багажды автомобильмен тұрақты тасымалдау</w:t>
      </w:r>
      <w:r>
        <w:br/>
      </w:r>
      <w:r>
        <w:rPr>
          <w:rFonts w:ascii="Times New Roman"/>
          <w:b/>
          <w:i w:val="false"/>
          <w:color w:val="000000"/>
        </w:rPr>
        <w:t>
маршруттарына қызмет көрсету құқығына арналған куәлiк</w:t>
      </w:r>
      <w:r>
        <w:br/>
      </w:r>
      <w:r>
        <w:rPr>
          <w:rFonts w:ascii="Times New Roman"/>
          <w:b/>
          <w:i w:val="false"/>
          <w:color w:val="000000"/>
        </w:rPr>
        <w:t>
Сериясы ХХХ N 000000</w:t>
      </w:r>
    </w:p>
    <w:bookmarkEnd w:id="28"/>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      Тасымалдаушылар қызмет көрсететiн маршруттар: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0"/>
        <w:gridCol w:w="3040"/>
        <w:gridCol w:w="3040"/>
      </w:tblGrid>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Маршруттардың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кезеңi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мерзiмi</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Маршруттарға осы куәлiктiң қосымшасында көрсетiлген автобустар (шағын автобустар) қызмет көрсетедi.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8064"/>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туралы деректер:</w:t>
            </w:r>
          </w:p>
        </w:tc>
      </w:tr>
      <w:tr>
        <w:trPr>
          <w:trHeight w:val="36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____________</w:t>
            </w:r>
            <w:r>
              <w:br/>
            </w:r>
            <w:r>
              <w:rPr>
                <w:rFonts w:ascii="Times New Roman"/>
                <w:b w:val="false"/>
                <w:i w:val="false"/>
                <w:color w:val="000000"/>
                <w:sz w:val="20"/>
              </w:rPr>
              <w:t>
</w:t>
            </w:r>
            <w:r>
              <w:rPr>
                <w:rFonts w:ascii="Times New Roman"/>
                <w:b w:val="false"/>
                <w:i w:val="false"/>
                <w:color w:val="000000"/>
                <w:sz w:val="20"/>
              </w:rPr>
              <w:t>Факс ____________</w:t>
            </w:r>
          </w:p>
        </w:tc>
      </w:tr>
      <w:tr>
        <w:trPr>
          <w:trHeight w:val="36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үшiн жауапты тұлғаның Т.А.Ә.</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____________</w:t>
            </w:r>
            <w:r>
              <w:br/>
            </w:r>
            <w:r>
              <w:rPr>
                <w:rFonts w:ascii="Times New Roman"/>
                <w:b w:val="false"/>
                <w:i w:val="false"/>
                <w:color w:val="000000"/>
                <w:sz w:val="20"/>
              </w:rPr>
              <w:t>
</w:t>
            </w:r>
            <w:r>
              <w:rPr>
                <w:rFonts w:ascii="Times New Roman"/>
                <w:b w:val="false"/>
                <w:i w:val="false"/>
                <w:color w:val="000000"/>
                <w:sz w:val="20"/>
              </w:rPr>
              <w:t>Факс ____________</w:t>
            </w:r>
          </w:p>
        </w:tc>
      </w:tr>
      <w:tr>
        <w:trPr>
          <w:trHeight w:val="43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Куәлiктiң берiлген күнi</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«___» ___________________</w:t>
            </w:r>
          </w:p>
        </w:tc>
      </w:tr>
    </w:tbl>
    <w:bookmarkStart w:name="z173" w:id="29"/>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r>
        <w:br/>
      </w:r>
      <w:r>
        <w:rPr>
          <w:rFonts w:ascii="Times New Roman"/>
          <w:b w:val="false"/>
          <w:i w:val="false"/>
          <w:color w:val="000000"/>
          <w:sz w:val="28"/>
        </w:rPr>
        <w:t>
</w:t>
      </w:r>
      <w:r>
        <w:rPr>
          <w:rFonts w:ascii="Times New Roman"/>
          <w:b w:val="false"/>
          <w:i w:val="false"/>
          <w:color w:val="000000"/>
          <w:sz w:val="28"/>
        </w:rPr>
        <w:t>
      2. Осы куәлiк тасымалдаушыны Жолаушылар мен багажды автомобиль көлiгiмен тасымалдау </w:t>
      </w:r>
      <w:r>
        <w:rPr>
          <w:rFonts w:ascii="Times New Roman"/>
          <w:b w:val="false"/>
          <w:i w:val="false"/>
          <w:color w:val="000000"/>
          <w:sz w:val="28"/>
        </w:rPr>
        <w:t>қағидасын</w:t>
      </w:r>
      <w:r>
        <w:rPr>
          <w:rFonts w:ascii="Times New Roman"/>
          <w:b w:val="false"/>
          <w:i w:val="false"/>
          <w:color w:val="000000"/>
          <w:sz w:val="28"/>
        </w:rPr>
        <w:t xml:space="preserve"> және жол қозғалысы қауiпсiздiгiнiң талаптарын орындау бойынша мiндеттерден босатпайды.</w:t>
      </w:r>
      <w:r>
        <w:br/>
      </w:r>
      <w:r>
        <w:rPr>
          <w:rFonts w:ascii="Times New Roman"/>
          <w:b w:val="false"/>
          <w:i w:val="false"/>
          <w:color w:val="000000"/>
          <w:sz w:val="28"/>
        </w:rPr>
        <w:t>
</w:t>
      </w:r>
      <w:r>
        <w:rPr>
          <w:rFonts w:ascii="Times New Roman"/>
          <w:b w:val="false"/>
          <w:i w:val="false"/>
          <w:color w:val="000000"/>
          <w:sz w:val="28"/>
        </w:rPr>
        <w:t>
      3. Осы куәлiктi үшiншi тұлғаға беруге рұқсат етiлмейдi.</w:t>
      </w:r>
    </w:p>
    <w:bookmarkEnd w:id="29"/>
    <w:bookmarkStart w:name="z176" w:id="30"/>
    <w:p>
      <w:pPr>
        <w:spacing w:after="0"/>
        <w:ind w:left="0"/>
        <w:jc w:val="left"/>
      </w:pPr>
      <w:r>
        <w:rPr>
          <w:rFonts w:ascii="Times New Roman"/>
          <w:b/>
          <w:i w:val="false"/>
          <w:color w:val="000000"/>
        </w:rPr>
        <w:t xml:space="preserve"> 
Жолаушылар мен багажды автомобильмен тұрақты тасымалдау</w:t>
      </w:r>
      <w:r>
        <w:br/>
      </w:r>
      <w:r>
        <w:rPr>
          <w:rFonts w:ascii="Times New Roman"/>
          <w:b/>
          <w:i w:val="false"/>
          <w:color w:val="000000"/>
        </w:rPr>
        <w:t>
маршруттарына қызмет көрсету құқығына арналған</w:t>
      </w:r>
      <w:r>
        <w:br/>
      </w:r>
      <w:r>
        <w:rPr>
          <w:rFonts w:ascii="Times New Roman"/>
          <w:b/>
          <w:i w:val="false"/>
          <w:color w:val="000000"/>
        </w:rPr>
        <w:t>
Сериясы ХХХ N 000000 куәлiкке қосымша</w:t>
      </w:r>
    </w:p>
    <w:bookmarkEnd w:id="30"/>
    <w:p>
      <w:pPr>
        <w:spacing w:after="0"/>
        <w:ind w:left="0"/>
        <w:jc w:val="both"/>
      </w:pPr>
      <w:r>
        <w:rPr>
          <w:rFonts w:ascii="Times New Roman"/>
          <w:b w:val="false"/>
          <w:i w:val="false"/>
          <w:color w:val="000000"/>
          <w:sz w:val="28"/>
        </w:rPr>
        <w:t>_____________________________________________________________ берiлді</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99"/>
        <w:gridCol w:w="1899"/>
        <w:gridCol w:w="2296"/>
        <w:gridCol w:w="2177"/>
        <w:gridCol w:w="2236"/>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туралы мәліметтер:</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 парақтың __ парағы)</w:t>
      </w:r>
    </w:p>
    <w:bookmarkStart w:name="z177" w:id="31"/>
    <w:p>
      <w:pPr>
        <w:spacing w:after="0"/>
        <w:ind w:left="0"/>
        <w:jc w:val="both"/>
      </w:pPr>
      <w:r>
        <w:rPr>
          <w:rFonts w:ascii="Times New Roman"/>
          <w:b w:val="false"/>
          <w:i w:val="false"/>
          <w:color w:val="000000"/>
          <w:sz w:val="28"/>
        </w:rPr>
        <w:t>
      Куәлікте көрсетілген автобустар немесе шағын автобустардың орнына маршрутқа қызмет көрсететін тасымалдаушының меншігіндегі немесе лизингке алынған автобустардың немесе шағын автобустардың ұқсас үлгісі мен класын (не одан жоғары) маршрутта қолдануға рұқсат беріледі.</w:t>
      </w:r>
    </w:p>
    <w:bookmarkEnd w:id="31"/>
    <w:bookmarkStart w:name="z178"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199 қаулысына   </w:t>
      </w:r>
      <w:r>
        <w:br/>
      </w:r>
      <w:r>
        <w:rPr>
          <w:rFonts w:ascii="Times New Roman"/>
          <w:b w:val="false"/>
          <w:i w:val="false"/>
          <w:color w:val="000000"/>
          <w:sz w:val="28"/>
        </w:rPr>
        <w:t xml:space="preserve">
5-қосымша      </w:t>
      </w:r>
    </w:p>
    <w:bookmarkEnd w:id="32"/>
    <w:bookmarkStart w:name="z179" w:id="33"/>
    <w:p>
      <w:pPr>
        <w:spacing w:after="0"/>
        <w:ind w:left="0"/>
        <w:jc w:val="both"/>
      </w:pPr>
      <w:r>
        <w:rPr>
          <w:rFonts w:ascii="Times New Roman"/>
          <w:b w:val="false"/>
          <w:i w:val="false"/>
          <w:color w:val="000000"/>
          <w:sz w:val="28"/>
        </w:rPr>
        <w:t xml:space="preserve">
Автомобиль көлігімен жолаушылар </w:t>
      </w:r>
      <w:r>
        <w:br/>
      </w:r>
      <w:r>
        <w:rPr>
          <w:rFonts w:ascii="Times New Roman"/>
          <w:b w:val="false"/>
          <w:i w:val="false"/>
          <w:color w:val="000000"/>
          <w:sz w:val="28"/>
        </w:rPr>
        <w:t>
мен багажды тасымалдау қағидасына</w:t>
      </w:r>
      <w:r>
        <w:br/>
      </w:r>
      <w:r>
        <w:rPr>
          <w:rFonts w:ascii="Times New Roman"/>
          <w:b w:val="false"/>
          <w:i w:val="false"/>
          <w:color w:val="000000"/>
          <w:sz w:val="28"/>
        </w:rPr>
        <w:t xml:space="preserve">
11-қосымша           </w:t>
      </w:r>
    </w:p>
    <w:bookmarkEnd w:id="33"/>
    <w:bookmarkStart w:name="z180" w:id="34"/>
    <w:p>
      <w:pPr>
        <w:spacing w:after="0"/>
        <w:ind w:left="0"/>
        <w:jc w:val="left"/>
      </w:pPr>
      <w:r>
        <w:rPr>
          <w:rFonts w:ascii="Times New Roman"/>
          <w:b/>
          <w:i w:val="false"/>
          <w:color w:val="000000"/>
        </w:rPr>
        <w:t xml:space="preserve"> 
Жолаушылар мен багажды автомобильмен қалааралық облысаралық</w:t>
      </w:r>
      <w:r>
        <w:br/>
      </w:r>
      <w:r>
        <w:rPr>
          <w:rFonts w:ascii="Times New Roman"/>
          <w:b/>
          <w:i w:val="false"/>
          <w:color w:val="000000"/>
        </w:rPr>
        <w:t>
(астана және республикалық маңызы бар қаланы қоса алғанда)</w:t>
      </w:r>
      <w:r>
        <w:br/>
      </w:r>
      <w:r>
        <w:rPr>
          <w:rFonts w:ascii="Times New Roman"/>
          <w:b/>
          <w:i w:val="false"/>
          <w:color w:val="000000"/>
        </w:rPr>
        <w:t>
тұрақты тасымалдау маршруттарына қызмет көрсету құқығына</w:t>
      </w:r>
      <w:r>
        <w:br/>
      </w:r>
      <w:r>
        <w:rPr>
          <w:rFonts w:ascii="Times New Roman"/>
          <w:b/>
          <w:i w:val="false"/>
          <w:color w:val="000000"/>
        </w:rPr>
        <w:t>
арналған куәлiк</w:t>
      </w:r>
      <w:r>
        <w:br/>
      </w:r>
      <w:r>
        <w:rPr>
          <w:rFonts w:ascii="Times New Roman"/>
          <w:b/>
          <w:i w:val="false"/>
          <w:color w:val="000000"/>
        </w:rPr>
        <w:t>
Сериясы ХХХ N 000000</w:t>
      </w:r>
    </w:p>
    <w:bookmarkEnd w:id="34"/>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
        <w:gridCol w:w="1913"/>
        <w:gridCol w:w="910"/>
        <w:gridCol w:w="853"/>
        <w:gridCol w:w="911"/>
        <w:gridCol w:w="1821"/>
        <w:gridCol w:w="1"/>
        <w:gridCol w:w="937"/>
        <w:gridCol w:w="987"/>
        <w:gridCol w:w="2513"/>
      </w:tblGrid>
      <w:tr>
        <w:trPr>
          <w:trHeight w:val="4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Рейстердің орындалу тұрақтылығы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 уақыты</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пункттен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пункттен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жылжымалы құрам туралы мәліметтер:</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жылжымалы құрам туралы мәліметтер:</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293"/>
      </w:tblGrid>
      <w:tr>
        <w:trPr>
          <w:trHeight w:val="36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туралы деректер</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w:t>
            </w:r>
            <w:r>
              <w:rPr>
                <w:rFonts w:ascii="Times New Roman"/>
                <w:b w:val="false"/>
                <w:i w:val="false"/>
                <w:color w:val="000000"/>
                <w:sz w:val="20"/>
              </w:rPr>
              <w:t>Факс ___________</w:t>
            </w:r>
          </w:p>
        </w:tc>
      </w:tr>
      <w:tr>
        <w:trPr>
          <w:trHeight w:val="36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үшін жауапты тұлғаның Т.А.Ә.</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w:t>
            </w:r>
            <w:r>
              <w:rPr>
                <w:rFonts w:ascii="Times New Roman"/>
                <w:b w:val="false"/>
                <w:i w:val="false"/>
                <w:color w:val="000000"/>
                <w:sz w:val="20"/>
              </w:rPr>
              <w:t>Факс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293"/>
      </w:tblGrid>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орындау кезеңі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бастап _________ дейін</w:t>
            </w:r>
            <w:r>
              <w:br/>
            </w:r>
            <w:r>
              <w:rPr>
                <w:rFonts w:ascii="Times New Roman"/>
                <w:b w:val="false"/>
                <w:i w:val="false"/>
                <w:color w:val="000000"/>
                <w:sz w:val="20"/>
              </w:rPr>
              <w:t>
</w:t>
            </w:r>
            <w:r>
              <w:rPr>
                <w:rFonts w:ascii="Times New Roman"/>
                <w:b w:val="false"/>
                <w:i w:val="false"/>
                <w:color w:val="000000"/>
                <w:sz w:val="20"/>
              </w:rPr>
              <w:t>_______ бастап _________ дейін</w:t>
            </w:r>
            <w:r>
              <w:br/>
            </w:r>
            <w:r>
              <w:rPr>
                <w:rFonts w:ascii="Times New Roman"/>
                <w:b w:val="false"/>
                <w:i w:val="false"/>
                <w:color w:val="000000"/>
                <w:sz w:val="20"/>
              </w:rPr>
              <w:t>
</w:t>
            </w:r>
            <w:r>
              <w:rPr>
                <w:rFonts w:ascii="Times New Roman"/>
                <w:b w:val="false"/>
                <w:i w:val="false"/>
                <w:color w:val="000000"/>
                <w:sz w:val="20"/>
              </w:rPr>
              <w:t>_______ бастап _________ дейін</w:t>
            </w:r>
            <w:r>
              <w:br/>
            </w:r>
            <w:r>
              <w:rPr>
                <w:rFonts w:ascii="Times New Roman"/>
                <w:b w:val="false"/>
                <w:i w:val="false"/>
                <w:color w:val="000000"/>
                <w:sz w:val="20"/>
              </w:rPr>
              <w:t>
</w:t>
            </w:r>
            <w:r>
              <w:rPr>
                <w:rFonts w:ascii="Times New Roman"/>
                <w:b w:val="false"/>
                <w:i w:val="false"/>
                <w:color w:val="000000"/>
                <w:sz w:val="20"/>
              </w:rPr>
              <w:t>_______ бастап _________ дейін</w:t>
            </w:r>
            <w:r>
              <w:br/>
            </w:r>
            <w:r>
              <w:rPr>
                <w:rFonts w:ascii="Times New Roman"/>
                <w:b w:val="false"/>
                <w:i w:val="false"/>
                <w:color w:val="000000"/>
                <w:sz w:val="20"/>
              </w:rPr>
              <w:t>
</w:t>
            </w:r>
            <w:r>
              <w:rPr>
                <w:rFonts w:ascii="Times New Roman"/>
                <w:b w:val="false"/>
                <w:i w:val="false"/>
                <w:color w:val="000000"/>
                <w:sz w:val="20"/>
              </w:rPr>
              <w:t>_______ бастап _________ дейін</w:t>
            </w:r>
            <w:r>
              <w:br/>
            </w:r>
            <w:r>
              <w:rPr>
                <w:rFonts w:ascii="Times New Roman"/>
                <w:b w:val="false"/>
                <w:i w:val="false"/>
                <w:color w:val="000000"/>
                <w:sz w:val="20"/>
              </w:rPr>
              <w:t>
</w:t>
            </w:r>
            <w:r>
              <w:rPr>
                <w:rFonts w:ascii="Times New Roman"/>
                <w:b w:val="false"/>
                <w:i w:val="false"/>
                <w:color w:val="000000"/>
                <w:sz w:val="20"/>
              </w:rPr>
              <w:t>_______ бастап _________ дейін</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r>
        <w:trPr>
          <w:trHeight w:val="435"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жарамды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bl>
    <w:bookmarkStart w:name="z181" w:id="35"/>
    <w:p>
      <w:pPr>
        <w:spacing w:after="0"/>
        <w:ind w:left="0"/>
        <w:jc w:val="both"/>
      </w:pPr>
      <w:r>
        <w:rPr>
          <w:rFonts w:ascii="Times New Roman"/>
          <w:b w:val="false"/>
          <w:i w:val="false"/>
          <w:color w:val="000000"/>
          <w:sz w:val="28"/>
        </w:rPr>
        <w:t>
      1. Куәлікке мыналар қоса берілуі тиіс:</w:t>
      </w:r>
      <w:r>
        <w:br/>
      </w:r>
      <w:r>
        <w:rPr>
          <w:rFonts w:ascii="Times New Roman"/>
          <w:b w:val="false"/>
          <w:i w:val="false"/>
          <w:color w:val="000000"/>
          <w:sz w:val="28"/>
        </w:rPr>
        <w:t>
</w:t>
      </w:r>
      <w:r>
        <w:rPr>
          <w:rFonts w:ascii="Times New Roman"/>
          <w:b w:val="false"/>
          <w:i w:val="false"/>
          <w:color w:val="000000"/>
          <w:sz w:val="28"/>
        </w:rPr>
        <w:t>
      1) автомобиль көлігі саласындағы уәкілетті орган бекіткен қозғалыс кестесі, қозғалыс маршрутының схемасы (түпнұсқалар);</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атқарушы органдарымен келісілген тарифтік кесте (түпнұсқа).</w:t>
      </w:r>
      <w:r>
        <w:br/>
      </w:r>
      <w:r>
        <w:rPr>
          <w:rFonts w:ascii="Times New Roman"/>
          <w:b w:val="false"/>
          <w:i w:val="false"/>
          <w:color w:val="000000"/>
          <w:sz w:val="28"/>
        </w:rPr>
        <w:t>
</w:t>
      </w:r>
      <w:r>
        <w:rPr>
          <w:rFonts w:ascii="Times New Roman"/>
          <w:b w:val="false"/>
          <w:i w:val="false"/>
          <w:color w:val="000000"/>
          <w:sz w:val="28"/>
        </w:rPr>
        <w:t>
      2. Осы куәлiк тасымалдаушыны Жолаушылар мен багажды автомобиль көлiгiмен тасымалдау </w:t>
      </w:r>
      <w:r>
        <w:rPr>
          <w:rFonts w:ascii="Times New Roman"/>
          <w:b w:val="false"/>
          <w:i w:val="false"/>
          <w:color w:val="000000"/>
          <w:sz w:val="28"/>
        </w:rPr>
        <w:t>қағидасын</w:t>
      </w:r>
      <w:r>
        <w:rPr>
          <w:rFonts w:ascii="Times New Roman"/>
          <w:b w:val="false"/>
          <w:i w:val="false"/>
          <w:color w:val="000000"/>
          <w:sz w:val="28"/>
        </w:rPr>
        <w:t xml:space="preserve"> және жол қозғалысы қауiпсiздiгiнiң талаптарын орындау бойынша мiндеттерден босатпайды.</w:t>
      </w:r>
      <w:r>
        <w:br/>
      </w:r>
      <w:r>
        <w:rPr>
          <w:rFonts w:ascii="Times New Roman"/>
          <w:b w:val="false"/>
          <w:i w:val="false"/>
          <w:color w:val="000000"/>
          <w:sz w:val="28"/>
        </w:rPr>
        <w:t>
</w:t>
      </w:r>
      <w:r>
        <w:rPr>
          <w:rFonts w:ascii="Times New Roman"/>
          <w:b w:val="false"/>
          <w:i w:val="false"/>
          <w:color w:val="000000"/>
          <w:sz w:val="28"/>
        </w:rPr>
        <w:t>
      3. Осы куәлiктi үшiншi тұлғаға беруге рұқсат етiлмейдi.</w:t>
      </w:r>
    </w:p>
    <w:bookmarkEnd w:id="35"/>
    <w:bookmarkStart w:name="z18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199 қаулысына    </w:t>
      </w:r>
      <w:r>
        <w:br/>
      </w:r>
      <w:r>
        <w:rPr>
          <w:rFonts w:ascii="Times New Roman"/>
          <w:b w:val="false"/>
          <w:i w:val="false"/>
          <w:color w:val="000000"/>
          <w:sz w:val="28"/>
        </w:rPr>
        <w:t xml:space="preserve">
6-қосымша       </w:t>
      </w:r>
    </w:p>
    <w:bookmarkEnd w:id="36"/>
    <w:bookmarkStart w:name="z187" w:id="37"/>
    <w:p>
      <w:pPr>
        <w:spacing w:after="0"/>
        <w:ind w:left="0"/>
        <w:jc w:val="both"/>
      </w:pPr>
      <w:r>
        <w:rPr>
          <w:rFonts w:ascii="Times New Roman"/>
          <w:b w:val="false"/>
          <w:i w:val="false"/>
          <w:color w:val="000000"/>
          <w:sz w:val="28"/>
        </w:rPr>
        <w:t xml:space="preserve">
Автомобиль көлігімен жолаушылар </w:t>
      </w:r>
      <w:r>
        <w:br/>
      </w:r>
      <w:r>
        <w:rPr>
          <w:rFonts w:ascii="Times New Roman"/>
          <w:b w:val="false"/>
          <w:i w:val="false"/>
          <w:color w:val="000000"/>
          <w:sz w:val="28"/>
        </w:rPr>
        <w:t>
мен багажды тасымалдау қағидасына</w:t>
      </w:r>
      <w:r>
        <w:br/>
      </w:r>
      <w:r>
        <w:rPr>
          <w:rFonts w:ascii="Times New Roman"/>
          <w:b w:val="false"/>
          <w:i w:val="false"/>
          <w:color w:val="000000"/>
          <w:sz w:val="28"/>
        </w:rPr>
        <w:t xml:space="preserve">
12-қосымша            </w:t>
      </w:r>
    </w:p>
    <w:bookmarkEnd w:id="37"/>
    <w:bookmarkStart w:name="z188" w:id="38"/>
    <w:p>
      <w:pPr>
        <w:spacing w:after="0"/>
        <w:ind w:left="0"/>
        <w:jc w:val="left"/>
      </w:pPr>
      <w:r>
        <w:rPr>
          <w:rFonts w:ascii="Times New Roman"/>
          <w:b/>
          <w:i w:val="false"/>
          <w:color w:val="000000"/>
        </w:rPr>
        <w:t xml:space="preserve"> 
Жолаушылар мен багажды автомобильмен халықаралық тұрақты тасымалдауды жүзеге асыруға арналған рұқсат қағазы</w:t>
      </w:r>
      <w:r>
        <w:br/>
      </w:r>
      <w:r>
        <w:rPr>
          <w:rFonts w:ascii="Times New Roman"/>
          <w:b/>
          <w:i w:val="false"/>
          <w:color w:val="000000"/>
        </w:rPr>
        <w:t>
Сериясы ХХХ N 000000</w:t>
      </w:r>
    </w:p>
    <w:bookmarkEnd w:id="38"/>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(мемлекеттiк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
        <w:gridCol w:w="2973"/>
        <w:gridCol w:w="1573"/>
        <w:gridCol w:w="2133"/>
        <w:gridCol w:w="1373"/>
        <w:gridCol w:w="2773"/>
      </w:tblGrid>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 уақыты</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жылжымалы құрам туралы мәліметтер:</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нөмiрi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жылжымалы құрам туралы мәліметтер:</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Автобустардың (шағын автобустардың) үлгiсi мен класы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6695"/>
      </w:tblGrid>
      <w:tr>
        <w:trPr>
          <w:trHeight w:val="36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туралы деректер</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w:t>
            </w:r>
            <w:r>
              <w:rPr>
                <w:rFonts w:ascii="Times New Roman"/>
                <w:b w:val="false"/>
                <w:i w:val="false"/>
                <w:color w:val="000000"/>
                <w:sz w:val="20"/>
              </w:rPr>
              <w:t>Факс ___________</w:t>
            </w:r>
          </w:p>
        </w:tc>
      </w:tr>
      <w:tr>
        <w:trPr>
          <w:trHeight w:val="36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үшін жауапты тұлғаның Т.А.Ә.</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___________</w:t>
            </w:r>
            <w:r>
              <w:br/>
            </w:r>
            <w:r>
              <w:rPr>
                <w:rFonts w:ascii="Times New Roman"/>
                <w:b w:val="false"/>
                <w:i w:val="false"/>
                <w:color w:val="000000"/>
                <w:sz w:val="20"/>
              </w:rPr>
              <w:t>
</w:t>
            </w:r>
            <w:r>
              <w:rPr>
                <w:rFonts w:ascii="Times New Roman"/>
                <w:b w:val="false"/>
                <w:i w:val="false"/>
                <w:color w:val="000000"/>
                <w:sz w:val="20"/>
              </w:rPr>
              <w:t>Факс 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6699"/>
      </w:tblGrid>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орындау кезеңі</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бастап ________ дейін</w:t>
            </w:r>
            <w:r>
              <w:br/>
            </w:r>
            <w:r>
              <w:rPr>
                <w:rFonts w:ascii="Times New Roman"/>
                <w:b w:val="false"/>
                <w:i w:val="false"/>
                <w:color w:val="000000"/>
                <w:sz w:val="20"/>
              </w:rPr>
              <w:t>
</w:t>
            </w:r>
            <w:r>
              <w:rPr>
                <w:rFonts w:ascii="Times New Roman"/>
                <w:b w:val="false"/>
                <w:i w:val="false"/>
                <w:color w:val="000000"/>
                <w:sz w:val="20"/>
              </w:rPr>
              <w:t>_________ бастап ________ дейін</w:t>
            </w:r>
            <w:r>
              <w:br/>
            </w:r>
            <w:r>
              <w:rPr>
                <w:rFonts w:ascii="Times New Roman"/>
                <w:b w:val="false"/>
                <w:i w:val="false"/>
                <w:color w:val="000000"/>
                <w:sz w:val="20"/>
              </w:rPr>
              <w:t>
</w:t>
            </w:r>
            <w:r>
              <w:rPr>
                <w:rFonts w:ascii="Times New Roman"/>
                <w:b w:val="false"/>
                <w:i w:val="false"/>
                <w:color w:val="000000"/>
                <w:sz w:val="20"/>
              </w:rPr>
              <w:t>_________ бастап ________ дейін</w:t>
            </w:r>
            <w:r>
              <w:br/>
            </w:r>
            <w:r>
              <w:rPr>
                <w:rFonts w:ascii="Times New Roman"/>
                <w:b w:val="false"/>
                <w:i w:val="false"/>
                <w:color w:val="000000"/>
                <w:sz w:val="20"/>
              </w:rPr>
              <w:t>
</w:t>
            </w:r>
            <w:r>
              <w:rPr>
                <w:rFonts w:ascii="Times New Roman"/>
                <w:b w:val="false"/>
                <w:i w:val="false"/>
                <w:color w:val="000000"/>
                <w:sz w:val="20"/>
              </w:rPr>
              <w:t>_________ бастап ________ дейін</w:t>
            </w:r>
            <w:r>
              <w:br/>
            </w:r>
            <w:r>
              <w:rPr>
                <w:rFonts w:ascii="Times New Roman"/>
                <w:b w:val="false"/>
                <w:i w:val="false"/>
                <w:color w:val="000000"/>
                <w:sz w:val="20"/>
              </w:rPr>
              <w:t>
</w:t>
            </w:r>
            <w:r>
              <w:rPr>
                <w:rFonts w:ascii="Times New Roman"/>
                <w:b w:val="false"/>
                <w:i w:val="false"/>
                <w:color w:val="000000"/>
                <w:sz w:val="20"/>
              </w:rPr>
              <w:t>_________ бастап ________ дейін</w:t>
            </w:r>
            <w:r>
              <w:br/>
            </w:r>
            <w:r>
              <w:rPr>
                <w:rFonts w:ascii="Times New Roman"/>
                <w:b w:val="false"/>
                <w:i w:val="false"/>
                <w:color w:val="000000"/>
                <w:sz w:val="20"/>
              </w:rPr>
              <w:t>
</w:t>
            </w:r>
            <w:r>
              <w:rPr>
                <w:rFonts w:ascii="Times New Roman"/>
                <w:b w:val="false"/>
                <w:i w:val="false"/>
                <w:color w:val="000000"/>
                <w:sz w:val="20"/>
              </w:rPr>
              <w:t>_________ бастап ________ дейін</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қағазының берілген күні</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 жарамды</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 _______________</w:t>
            </w:r>
          </w:p>
        </w:tc>
      </w:tr>
    </w:tbl>
    <w:bookmarkStart w:name="z189" w:id="39"/>
    <w:p>
      <w:pPr>
        <w:spacing w:after="0"/>
        <w:ind w:left="0"/>
        <w:jc w:val="both"/>
      </w:pPr>
      <w:r>
        <w:rPr>
          <w:rFonts w:ascii="Times New Roman"/>
          <w:b w:val="false"/>
          <w:i w:val="false"/>
          <w:color w:val="000000"/>
          <w:sz w:val="28"/>
        </w:rPr>
        <w:t>
      1. Автомобиль көлігі саласындағы уәкiлеттi орган келіскен қозғалыс кестелерi, қозғалыс маршруттарының схемалары, тариф кестелері (түпнұсқалары) рұқсат қағазына қоса берiлуi тиiс.</w:t>
      </w:r>
      <w:r>
        <w:br/>
      </w:r>
      <w:r>
        <w:rPr>
          <w:rFonts w:ascii="Times New Roman"/>
          <w:b w:val="false"/>
          <w:i w:val="false"/>
          <w:color w:val="000000"/>
          <w:sz w:val="28"/>
        </w:rPr>
        <w:t>
</w:t>
      </w:r>
      <w:r>
        <w:rPr>
          <w:rFonts w:ascii="Times New Roman"/>
          <w:b w:val="false"/>
          <w:i w:val="false"/>
          <w:color w:val="000000"/>
          <w:sz w:val="28"/>
        </w:rPr>
        <w:t>
      2. Осы рұқсат қағазы тасымалдаушыны Жолаушылар мен багажды автомобиль көлiгiмен тасымалдау </w:t>
      </w:r>
      <w:r>
        <w:rPr>
          <w:rFonts w:ascii="Times New Roman"/>
          <w:b w:val="false"/>
          <w:i w:val="false"/>
          <w:color w:val="000000"/>
          <w:sz w:val="28"/>
        </w:rPr>
        <w:t>қағидасын</w:t>
      </w:r>
      <w:r>
        <w:rPr>
          <w:rFonts w:ascii="Times New Roman"/>
          <w:b w:val="false"/>
          <w:i w:val="false"/>
          <w:color w:val="000000"/>
          <w:sz w:val="28"/>
        </w:rPr>
        <w:t xml:space="preserve"> және жол қозғалысы қауiпсiздiгiнiң талаптарын орындау бойынша мiндеттерден босатпайды.</w:t>
      </w:r>
      <w:r>
        <w:br/>
      </w:r>
      <w:r>
        <w:rPr>
          <w:rFonts w:ascii="Times New Roman"/>
          <w:b w:val="false"/>
          <w:i w:val="false"/>
          <w:color w:val="000000"/>
          <w:sz w:val="28"/>
        </w:rPr>
        <w:t>
</w:t>
      </w:r>
      <w:r>
        <w:rPr>
          <w:rFonts w:ascii="Times New Roman"/>
          <w:b w:val="false"/>
          <w:i w:val="false"/>
          <w:color w:val="000000"/>
          <w:sz w:val="28"/>
        </w:rPr>
        <w:t>
      3. Осы рұқсат қағазды үшiншi тұлғаға беруге рұқсат етiлмейдi.</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