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3155" w14:textId="cc13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"Концессия мәселелері жөнінде мамандандырылған ұйым құру туралы" 2008 жылғы 17 шілдедегі № 693 және "Концессиялық жобаларды ұсыну, қарау және іріктеу, концессионерді таңдау жөніндегі конкурсты өткізу, бюджеттен қоса қаржыландыру шартымен концессиялық жобаларға мониторинг жүргізу және олардың іске асырылуын бағалау және мемлекет кепілгерліктерін беру немесе лимит көлемін ұлғайту үшін концессиялық жобаларды іріктеу қағидаларын бекіту туралы" 2010 жылғы 10 желтоқсандағы № 1343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10 мамырдағы № 600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33, 343-құжат):</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концессиялық ұсыныстардың сараптамасы;";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16.07.2015 </w:t>
      </w:r>
      <w:r>
        <w:rPr>
          <w:rFonts w:ascii="Times New Roman"/>
          <w:b w:val="false"/>
          <w:i w:val="false"/>
          <w:color w:val="00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