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95eb" w14:textId="16f9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Жер ресурстарын басқару агенттігінің 2011 - 2015 жылдарға арналған стратегиялық жоспары туралы" Қазақстан Республикасы Үкіметінің 2011 жылғы 1 наурыздағы № 208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сәуірдегі № 548 қаулысы. Күші жойылды - Қазақстан Республикасы Үкіметінің 2013 жылғы 30 сәуірдегі № 442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Жер ресурстарын басқару агенттігінің 2011 – 2015 жылдарға арналған стратегиялық жоспары туралы" Қазақстан Республикасы Үкіметінің 2011 жылғы 1 наурыздағы № 208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23, 285-құжат)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Жер ресурстарын басқару агенттігінің 2011 –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Бюджеттік бағдарламалар"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"7.1. Бюджеттік бағдарламалар"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"001 Елдің экономикалық дамуына және ұлттық қауіпсіздікті нығайтуға көмектесетін жерді тиімді пайдалануға және қорғауға геодезиялық және картографиялық қамтамасыз етуге жағдай жасау жөніндегі қызметтер"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 "өңіраралық" деген сөз "аумақтық"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"002 Қазақстан Республикасы Жер ресурстарын басқару агенттігінің күрделі шығыстары"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"Сипаттама" деген жолда "өңіраралық" деген сөз "аумақтық"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"003 Мемлекеттік жер кадастры мәліметтерін қалыптастыру"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"МЖК ААЖ серверлік жабдықтарына техникалық қызметтер көрсету", "МЖК ААЖ сүйемелдеу және пайдалану" және "Виртуалды қорғалған жүйені ұйымдастыру" деген жолдар "1"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шығыстарының көлемі" деген жолдағы "2 565 987" деген сандар "2 834 087"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"7.2. Бюджеттік шығыстардың жиынтығы"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шығыстардың БАРЛЫҒЫ:" және "Ағымдағы бюджеттік бағдарламалар" деген жолдардағы "6 558 738" деген сандар "6 826 838"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"003 "Мемлекеттік жер кадастры мәліметтерін қалыптастыру" деген жолдағы "2 565 987" деген сандар "2 834 087"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