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25631" w14:textId="49256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Әділет министрлігінің 2011 - 2015 жылдарға арналған стратегиялық жоспары туралы"  Қазақстан Республикасы Үкіметінің 2011 жылғы 8 ақпандағы № 95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2012 жылғы 26 сәуірдегі № 528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Әділет министрлігінің 2011 – 2015 жылдарға арналған стратегиялық жоспары туралы» Қазақстан Республикасы Үкіметінің 2011 жылғы 8 ақпандағы № 95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2011 ж., № 18, 212-құжат)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Әділет министрлігінің 2011 – 2015 жылдарға арналған </w:t>
      </w:r>
      <w:r>
        <w:rPr>
          <w:rFonts w:ascii="Times New Roman"/>
          <w:b w:val="false"/>
          <w:i w:val="false"/>
          <w:color w:val="000000"/>
          <w:sz w:val="28"/>
        </w:rPr>
        <w:t>стратегиялық жоспарында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Стратегиялық бағыттар, мақсаттар, мiндеттер, нысаналы индикаторлар, iс-шаралар және нәтижелер көрсеткiштерi» деген </w:t>
      </w:r>
      <w:r>
        <w:rPr>
          <w:rFonts w:ascii="Times New Roman"/>
          <w:b w:val="false"/>
          <w:i w:val="false"/>
          <w:color w:val="000000"/>
          <w:sz w:val="28"/>
        </w:rPr>
        <w:t>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«3.1. Стратегиялық бағыттар, мақсаттар, міндеттер, нысаналы индикаторлар, іс-шаралар және нәтижелер көрсеткіштері» деген </w:t>
      </w:r>
      <w:r>
        <w:rPr>
          <w:rFonts w:ascii="Times New Roman"/>
          <w:b w:val="false"/>
          <w:i w:val="false"/>
          <w:color w:val="000000"/>
          <w:sz w:val="28"/>
        </w:rPr>
        <w:t>кіші 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«Заңнаманы жетiлдiру, сапалы норма шығару қызметi» деген  </w:t>
      </w:r>
      <w:r>
        <w:rPr>
          <w:rFonts w:ascii="Times New Roman"/>
          <w:b w:val="false"/>
          <w:i w:val="false"/>
          <w:color w:val="000000"/>
          <w:sz w:val="28"/>
        </w:rPr>
        <w:t>1-стратегиялық бағытта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нысаналы индикаторда:</w:t>
      </w:r>
      <w:r>
        <w:br/>
      </w:r>
      <w:r>
        <w:rPr>
          <w:rFonts w:ascii="Times New Roman"/>
          <w:b w:val="false"/>
          <w:i w:val="false"/>
          <w:color w:val="000000"/>
          <w:sz w:val="28"/>
        </w:rPr>
        <w:t>
</w:t>
      </w:r>
      <w:r>
        <w:rPr>
          <w:rFonts w:ascii="Times New Roman"/>
          <w:b w:val="false"/>
          <w:i w:val="false"/>
          <w:color w:val="000000"/>
          <w:sz w:val="28"/>
        </w:rPr>
        <w:t>
      реттік нөмірі 5-жолдың «2012», «2013», «2014», «2015» деген бағандарында «34», «33», «32», «31» деген сандар тиісінше «26», «25», «24», «23»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«Сот-сараптамалық қызметтi жетiлдiру» деген </w:t>
      </w:r>
      <w:r>
        <w:rPr>
          <w:rFonts w:ascii="Times New Roman"/>
          <w:b w:val="false"/>
          <w:i w:val="false"/>
          <w:color w:val="000000"/>
          <w:sz w:val="28"/>
        </w:rPr>
        <w:t>4-стратегиялық бағытта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тікелей нәтижелер көрсеткіштерінде:</w:t>
      </w:r>
      <w:r>
        <w:br/>
      </w:r>
      <w:r>
        <w:rPr>
          <w:rFonts w:ascii="Times New Roman"/>
          <w:b w:val="false"/>
          <w:i w:val="false"/>
          <w:color w:val="000000"/>
          <w:sz w:val="28"/>
        </w:rPr>
        <w:t>
</w:t>
      </w:r>
      <w:r>
        <w:rPr>
          <w:rFonts w:ascii="Times New Roman"/>
          <w:b w:val="false"/>
          <w:i w:val="false"/>
          <w:color w:val="000000"/>
          <w:sz w:val="28"/>
        </w:rPr>
        <w:t>
      реттік нөмірі 1-жолдың «2012» деген бағанындағы «88,5» деген сандар «88,7»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«5. Ведомствоаралық өзара іс-қимыл» деген </w:t>
      </w:r>
      <w:r>
        <w:rPr>
          <w:rFonts w:ascii="Times New Roman"/>
          <w:b w:val="false"/>
          <w:i w:val="false"/>
          <w:color w:val="000000"/>
          <w:sz w:val="28"/>
        </w:rPr>
        <w:t>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27"/>
        <w:gridCol w:w="1867"/>
        <w:gridCol w:w="4886"/>
      </w:tblGrid>
      <w:tr>
        <w:trPr>
          <w:trHeight w:val="30" w:hRule="atLeast"/>
        </w:trPr>
        <w:tc>
          <w:tcPr>
            <w:tcW w:w="7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Жоспарлы кезеңде Қазақстан Республикасының Үкіметі әзірлейтіндер ішінен жекелеген заңдардың немесе олардың нормаларының Қазақстан Республикасы Конституциясының ережелеріне сәйкес келмеу бөлігінде Конституциялық Кеңестің нормативтік қаулылары бар заң жобаларының үлесі.</w:t>
            </w:r>
            <w:r>
              <w:br/>
            </w:r>
            <w:r>
              <w:rPr>
                <w:rFonts w:ascii="Times New Roman"/>
                <w:b w:val="false"/>
                <w:i w:val="false"/>
                <w:color w:val="000000"/>
                <w:sz w:val="20"/>
              </w:rPr>
              <w:t>
</w:t>
            </w:r>
            <w:r>
              <w:rPr>
                <w:rFonts w:ascii="Times New Roman"/>
                <w:b w:val="false"/>
                <w:i w:val="false"/>
                <w:color w:val="000000"/>
                <w:sz w:val="20"/>
              </w:rPr>
              <w:t>2. Жоспарлы кезеңде Қазақстан Республикасының Үкіметі әзірлейтіндер ішінен олардың заңгерлік пысықталмауы бөлігінде Қазақстан Республикасы Парламенті кері қайтарған заң жобаларының үлесі.</w:t>
            </w:r>
            <w:r>
              <w:br/>
            </w:r>
            <w:r>
              <w:rPr>
                <w:rFonts w:ascii="Times New Roman"/>
                <w:b w:val="false"/>
                <w:i w:val="false"/>
                <w:color w:val="000000"/>
                <w:sz w:val="20"/>
              </w:rPr>
              <w:t>
</w:t>
            </w:r>
            <w:r>
              <w:rPr>
                <w:rFonts w:ascii="Times New Roman"/>
                <w:b w:val="false"/>
                <w:i w:val="false"/>
                <w:color w:val="000000"/>
                <w:sz w:val="20"/>
              </w:rPr>
              <w:t>3. Үкіметтік емес ұйымдар мен бірлестіктерді есепке ала отырып, жария талқылау қамтамасыз етілген заң жобаларының үлесі (жыл сайын әзірленетіндердің ішінен).</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мемлекеттік органдар</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НҚА жобаларын әзірлеуге мемлекеттік органдардың заң қызметтерін, салалық Ғылыми-зерттеу институттарын, Парламент депутаттарын тарту, сондай-ақ Парламент Палаталарының аппараттарымен ынтымақтастық.</w:t>
            </w:r>
            <w:r>
              <w:br/>
            </w:r>
            <w:r>
              <w:rPr>
                <w:rFonts w:ascii="Times New Roman"/>
                <w:b w:val="false"/>
                <w:i w:val="false"/>
                <w:color w:val="000000"/>
                <w:sz w:val="20"/>
              </w:rPr>
              <w:t>
</w:t>
            </w:r>
            <w:r>
              <w:rPr>
                <w:rFonts w:ascii="Times New Roman"/>
                <w:b w:val="false"/>
                <w:i w:val="false"/>
                <w:color w:val="000000"/>
                <w:sz w:val="20"/>
              </w:rPr>
              <w:t>2. Әділет министрлігінде мемлекеттік органдардың заң қызметтері қызметкерлерін тағылымдамадан өткізу.</w:t>
            </w:r>
            <w:r>
              <w:br/>
            </w:r>
            <w:r>
              <w:rPr>
                <w:rFonts w:ascii="Times New Roman"/>
                <w:b w:val="false"/>
                <w:i w:val="false"/>
                <w:color w:val="000000"/>
                <w:sz w:val="20"/>
              </w:rPr>
              <w:t>
</w:t>
            </w:r>
            <w:r>
              <w:rPr>
                <w:rFonts w:ascii="Times New Roman"/>
                <w:b w:val="false"/>
                <w:i w:val="false"/>
                <w:color w:val="000000"/>
                <w:sz w:val="20"/>
              </w:rPr>
              <w:t>3. Норма шығару қызметін жетілдіру мәселелері бойынша семинарлар, «дөңгелек столдар» өткізу.</w:t>
            </w:r>
          </w:p>
        </w:tc>
      </w:tr>
    </w:tbl>
    <w:bookmarkStart w:name="z14" w:id="1"/>
    <w:p>
      <w:pPr>
        <w:spacing w:after="0"/>
        <w:ind w:left="0"/>
        <w:jc w:val="both"/>
      </w:pPr>
      <w:r>
        <w:rPr>
          <w:rFonts w:ascii="Times New Roman"/>
          <w:b w:val="false"/>
          <w:i w:val="false"/>
          <w:color w:val="000000"/>
          <w:sz w:val="28"/>
        </w:rPr>
        <w:t>                                                                    »</w:t>
      </w:r>
      <w:r>
        <w:br/>
      </w: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3"/>
        <w:gridCol w:w="2533"/>
        <w:gridCol w:w="5173"/>
      </w:tblGrid>
      <w:tr>
        <w:trPr>
          <w:trHeight w:val="3555" w:hRule="atLeast"/>
        </w:trPr>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Жоспарлы кезеңде Қазақстан Республикасының Үкiметi әзiрлейтiндер iшiнен үздік халықаралық тәжірибе негізінде әзірленген заң жобаларының үлесi.</w:t>
            </w:r>
            <w:r>
              <w:br/>
            </w:r>
            <w:r>
              <w:rPr>
                <w:rFonts w:ascii="Times New Roman"/>
                <w:b w:val="false"/>
                <w:i w:val="false"/>
                <w:color w:val="000000"/>
                <w:sz w:val="20"/>
              </w:rPr>
              <w:t>
</w:t>
            </w:r>
            <w:r>
              <w:rPr>
                <w:rFonts w:ascii="Times New Roman"/>
                <w:b w:val="false"/>
                <w:i w:val="false"/>
                <w:color w:val="000000"/>
                <w:sz w:val="20"/>
              </w:rPr>
              <w:t>2. Азаматтық қоғамның үкiметтiк емес ұйымдармен және бiрлестiктерімен талқылау жүргізілген заң жобаларының үлесi (жыл сайын әзiрленетiндердiң iшiнен).</w:t>
            </w:r>
            <w:r>
              <w:br/>
            </w:r>
            <w:r>
              <w:rPr>
                <w:rFonts w:ascii="Times New Roman"/>
                <w:b w:val="false"/>
                <w:i w:val="false"/>
                <w:color w:val="000000"/>
                <w:sz w:val="20"/>
              </w:rPr>
              <w:t>
</w:t>
            </w:r>
            <w:r>
              <w:rPr>
                <w:rFonts w:ascii="Times New Roman"/>
                <w:b w:val="false"/>
                <w:i w:val="false"/>
                <w:color w:val="000000"/>
                <w:sz w:val="20"/>
              </w:rPr>
              <w:t>3. Парламентке енгізілуге жататын Үкімет әзірлеген заң жобаларына жүргізілген лингвистикалық сараптамалар үлесі.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мемлекеттік органдар</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НҚА жобаларын әзірлеуге мемлекеттік органдардың заң қызметтерін, салалық ғылыми-зерттеу институттарын, Парламент депутаттарын тарту, сондай-ақ Парламент Палаталарының аппараттарымен ынтымақтастық.</w:t>
            </w:r>
            <w:r>
              <w:br/>
            </w:r>
            <w:r>
              <w:rPr>
                <w:rFonts w:ascii="Times New Roman"/>
                <w:b w:val="false"/>
                <w:i w:val="false"/>
                <w:color w:val="000000"/>
                <w:sz w:val="20"/>
              </w:rPr>
              <w:t>
</w:t>
            </w:r>
            <w:r>
              <w:rPr>
                <w:rFonts w:ascii="Times New Roman"/>
                <w:b w:val="false"/>
                <w:i w:val="false"/>
                <w:color w:val="000000"/>
                <w:sz w:val="20"/>
              </w:rPr>
              <w:t>2. Әділет министрлігінде мемлекеттік органдардың заң қызметтері қызметкерлерін тағылымдамадан өткізу.</w:t>
            </w:r>
            <w:r>
              <w:br/>
            </w:r>
            <w:r>
              <w:rPr>
                <w:rFonts w:ascii="Times New Roman"/>
                <w:b w:val="false"/>
                <w:i w:val="false"/>
                <w:color w:val="000000"/>
                <w:sz w:val="20"/>
              </w:rPr>
              <w:t>
</w:t>
            </w:r>
            <w:r>
              <w:rPr>
                <w:rFonts w:ascii="Times New Roman"/>
                <w:b w:val="false"/>
                <w:i w:val="false"/>
                <w:color w:val="000000"/>
                <w:sz w:val="20"/>
              </w:rPr>
              <w:t>3. Норма шығару қызметін жетілдіру мәселелері бойынша семинарлар, «дөңгелек үстелдер» өткізу.</w:t>
            </w:r>
          </w:p>
        </w:tc>
      </w:tr>
    </w:tbl>
    <w:bookmarkStart w:name="z15" w:id="2"/>
    <w:p>
      <w:pPr>
        <w:spacing w:after="0"/>
        <w:ind w:left="0"/>
        <w:jc w:val="both"/>
      </w:pPr>
      <w:r>
        <w:rPr>
          <w:rFonts w:ascii="Times New Roman"/>
          <w:b w:val="false"/>
          <w:i w:val="false"/>
          <w:color w:val="000000"/>
          <w:sz w:val="28"/>
        </w:rPr>
        <w:t>                                                                  »;</w:t>
      </w:r>
      <w:r>
        <w:br/>
      </w:r>
      <w:r>
        <w:rPr>
          <w:rFonts w:ascii="Times New Roman"/>
          <w:b w:val="false"/>
          <w:i w:val="false"/>
          <w:color w:val="000000"/>
          <w:sz w:val="28"/>
        </w:rPr>
        <w:t>
      «7. Бюджеттік бағдарламалар» деген </w:t>
      </w:r>
      <w:r>
        <w:rPr>
          <w:rFonts w:ascii="Times New Roman"/>
          <w:b w:val="false"/>
          <w:i w:val="false"/>
          <w:color w:val="000000"/>
          <w:sz w:val="28"/>
        </w:rPr>
        <w:t>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«7.1. Бюджеттік бағдарламалар» деген </w:t>
      </w:r>
      <w:r>
        <w:rPr>
          <w:rFonts w:ascii="Times New Roman"/>
          <w:b w:val="false"/>
          <w:i w:val="false"/>
          <w:color w:val="000000"/>
          <w:sz w:val="28"/>
        </w:rPr>
        <w:t>кіші 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«001 Мемлекеттiң қызметiн құқықтық қамтамасыз ету» деген бюджеттiк бағдарламада:</w:t>
      </w:r>
      <w:r>
        <w:br/>
      </w:r>
      <w:r>
        <w:rPr>
          <w:rFonts w:ascii="Times New Roman"/>
          <w:b w:val="false"/>
          <w:i w:val="false"/>
          <w:color w:val="000000"/>
          <w:sz w:val="28"/>
        </w:rPr>
        <w:t>
</w:t>
      </w:r>
      <w:r>
        <w:rPr>
          <w:rFonts w:ascii="Times New Roman"/>
          <w:b w:val="false"/>
          <w:i w:val="false"/>
          <w:color w:val="000000"/>
          <w:sz w:val="28"/>
        </w:rPr>
        <w:t>
      «Бюджеттiк шығыстар көлемi» деген жолдың «2012 жыл» деген бағанындағы «8 206 894» деген сандар «8 348 754»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«002 Сот сараптамаларын жүргiзу» деген бюджеттiк бағдарламада:</w:t>
      </w:r>
      <w:r>
        <w:br/>
      </w:r>
      <w:r>
        <w:rPr>
          <w:rFonts w:ascii="Times New Roman"/>
          <w:b w:val="false"/>
          <w:i w:val="false"/>
          <w:color w:val="000000"/>
          <w:sz w:val="28"/>
        </w:rPr>
        <w:t>
</w:t>
      </w:r>
      <w:r>
        <w:rPr>
          <w:rFonts w:ascii="Times New Roman"/>
          <w:b w:val="false"/>
          <w:i w:val="false"/>
          <w:color w:val="000000"/>
          <w:sz w:val="28"/>
        </w:rPr>
        <w:t>
      тікелей нәтижелер көрсеткіштерінде:</w:t>
      </w:r>
      <w:r>
        <w:br/>
      </w:r>
      <w:r>
        <w:rPr>
          <w:rFonts w:ascii="Times New Roman"/>
          <w:b w:val="false"/>
          <w:i w:val="false"/>
          <w:color w:val="000000"/>
          <w:sz w:val="28"/>
        </w:rPr>
        <w:t>
</w:t>
      </w:r>
      <w:r>
        <w:rPr>
          <w:rFonts w:ascii="Times New Roman"/>
          <w:b w:val="false"/>
          <w:i w:val="false"/>
          <w:color w:val="000000"/>
          <w:sz w:val="28"/>
        </w:rPr>
        <w:t>
      «2012 жыл», «2013 жыл», «2014 жыл» деген бағандарда:</w:t>
      </w:r>
      <w:r>
        <w:br/>
      </w:r>
      <w:r>
        <w:rPr>
          <w:rFonts w:ascii="Times New Roman"/>
          <w:b w:val="false"/>
          <w:i w:val="false"/>
          <w:color w:val="000000"/>
          <w:sz w:val="28"/>
        </w:rPr>
        <w:t>
      «сапасыз өткізілген сот-сараптамалық мәселелері бойынша түскен арыздардың жалпы санынан жеке және заңды тұлғалардың, құқық қорғау және сот органдарының дәлелденбеген шағымдары мен арыздарының үлесі» деген жолдағы «9,2», «8,7», «8,2» деген сандар тиісінше «88,7», «90,5», «92,5»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көрсеткіштерге қол жеткізуге арналған іс-шараларда:</w:t>
      </w:r>
      <w:r>
        <w:br/>
      </w:r>
      <w:r>
        <w:rPr>
          <w:rFonts w:ascii="Times New Roman"/>
          <w:b w:val="false"/>
          <w:i w:val="false"/>
          <w:color w:val="000000"/>
          <w:sz w:val="28"/>
        </w:rPr>
        <w:t>
</w:t>
      </w:r>
      <w:r>
        <w:rPr>
          <w:rFonts w:ascii="Times New Roman"/>
          <w:b w:val="false"/>
          <w:i w:val="false"/>
          <w:color w:val="000000"/>
          <w:sz w:val="28"/>
        </w:rPr>
        <w:t>
      «2012 жыл» деген бағанда:</w:t>
      </w:r>
      <w:r>
        <w:br/>
      </w:r>
      <w:r>
        <w:rPr>
          <w:rFonts w:ascii="Times New Roman"/>
          <w:b w:val="false"/>
          <w:i w:val="false"/>
          <w:color w:val="000000"/>
          <w:sz w:val="28"/>
        </w:rPr>
        <w:t>
</w:t>
      </w:r>
      <w:r>
        <w:rPr>
          <w:rFonts w:ascii="Times New Roman"/>
          <w:b w:val="false"/>
          <w:i w:val="false"/>
          <w:color w:val="000000"/>
          <w:sz w:val="28"/>
        </w:rPr>
        <w:t>
      «2) сот-сараптамаларының зертханаларын халықаралық стандарттарға сәйкес жабдықтау» деген жолдағы «309 518» деген сандар «725 518»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түпкі нәтиже көрсеткіштерінде:</w:t>
      </w:r>
      <w:r>
        <w:br/>
      </w:r>
      <w:r>
        <w:rPr>
          <w:rFonts w:ascii="Times New Roman"/>
          <w:b w:val="false"/>
          <w:i w:val="false"/>
          <w:color w:val="000000"/>
          <w:sz w:val="28"/>
        </w:rPr>
        <w:t>
</w:t>
      </w:r>
      <w:r>
        <w:rPr>
          <w:rFonts w:ascii="Times New Roman"/>
          <w:b w:val="false"/>
          <w:i w:val="false"/>
          <w:color w:val="000000"/>
          <w:sz w:val="28"/>
        </w:rPr>
        <w:t>
      «2012 жыл», «2013 жыл», «2014 жыл» деген бағандарда:</w:t>
      </w:r>
      <w:r>
        <w:br/>
      </w:r>
      <w:r>
        <w:rPr>
          <w:rFonts w:ascii="Times New Roman"/>
          <w:b w:val="false"/>
          <w:i w:val="false"/>
          <w:color w:val="000000"/>
          <w:sz w:val="28"/>
        </w:rPr>
        <w:t>
</w:t>
      </w:r>
      <w:r>
        <w:rPr>
          <w:rFonts w:ascii="Times New Roman"/>
          <w:b w:val="false"/>
          <w:i w:val="false"/>
          <w:color w:val="000000"/>
          <w:sz w:val="28"/>
        </w:rPr>
        <w:t>
      «өткізілген қайталама сот-сараптамалық зерттеулердің жалпы санынан қарама-қайшы қорытындылары бар қайталама сараптамалардың үлесі» деген жолдағы «12,5», «11», «9,5» деген сандар тиісінше «11,5», «9,5», «7,5»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«Бюджеттiк шығыстар көлемi» деген жолдағы «2 105 808» деген сандар «2 521 808»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«013 Сот актiлерiнiң орындалуын қамтамасыз ету» деген бюджеттiк бағдарламада:</w:t>
      </w:r>
      <w:r>
        <w:br/>
      </w:r>
      <w:r>
        <w:rPr>
          <w:rFonts w:ascii="Times New Roman"/>
          <w:b w:val="false"/>
          <w:i w:val="false"/>
          <w:color w:val="000000"/>
          <w:sz w:val="28"/>
        </w:rPr>
        <w:t>
</w:t>
      </w:r>
      <w:r>
        <w:rPr>
          <w:rFonts w:ascii="Times New Roman"/>
          <w:b w:val="false"/>
          <w:i w:val="false"/>
          <w:color w:val="000000"/>
          <w:sz w:val="28"/>
        </w:rPr>
        <w:t>
      «Сипаттама» деген жолда «сүйемелдеу (АӨЕБАЖ),» деген сөздерден кейін «ғимараттар мен үй-жайларға ағымдағы жөндеу жүргізу,»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«Бюджеттiк шығыстар көлемi» деген жолдың «2012 жыл» деген бағанындағы «2 821 406» деген сандар «3 067 979»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«022 Әдiлет органдарының күрделi шығыстары» деген бюджеттiк бағдарламада:</w:t>
      </w:r>
      <w:r>
        <w:br/>
      </w:r>
      <w:r>
        <w:rPr>
          <w:rFonts w:ascii="Times New Roman"/>
          <w:b w:val="false"/>
          <w:i w:val="false"/>
          <w:color w:val="000000"/>
          <w:sz w:val="28"/>
        </w:rPr>
        <w:t>
</w:t>
      </w:r>
      <w:r>
        <w:rPr>
          <w:rFonts w:ascii="Times New Roman"/>
          <w:b w:val="false"/>
          <w:i w:val="false"/>
          <w:color w:val="000000"/>
          <w:sz w:val="28"/>
        </w:rPr>
        <w:t>
      тікелей нәтижелер көрсеткіштерінде:</w:t>
      </w:r>
      <w:r>
        <w:br/>
      </w:r>
      <w:r>
        <w:rPr>
          <w:rFonts w:ascii="Times New Roman"/>
          <w:b w:val="false"/>
          <w:i w:val="false"/>
          <w:color w:val="000000"/>
          <w:sz w:val="28"/>
        </w:rPr>
        <w:t>
</w:t>
      </w:r>
      <w:r>
        <w:rPr>
          <w:rFonts w:ascii="Times New Roman"/>
          <w:b w:val="false"/>
          <w:i w:val="false"/>
          <w:color w:val="000000"/>
          <w:sz w:val="28"/>
        </w:rPr>
        <w:t>
      мына:</w:t>
      </w:r>
      <w:r>
        <w:br/>
      </w:r>
      <w:r>
        <w:rPr>
          <w:rFonts w:ascii="Times New Roman"/>
          <w:b w:val="false"/>
          <w:i w:val="false"/>
          <w:color w:val="000000"/>
          <w:sz w:val="28"/>
        </w:rPr>
        <w:t>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38"/>
        <w:gridCol w:w="823"/>
        <w:gridCol w:w="711"/>
        <w:gridCol w:w="576"/>
        <w:gridCol w:w="598"/>
        <w:gridCol w:w="643"/>
        <w:gridCol w:w="531"/>
        <w:gridCol w:w="577"/>
        <w:gridCol w:w="420"/>
      </w:tblGrid>
      <w:tr>
        <w:trPr>
          <w:trHeight w:val="30" w:hRule="atLeast"/>
        </w:trPr>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 органдарының күрделі шығыстары (мекемеден кем емес)</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 w:id="3"/>
    <w:p>
      <w:pPr>
        <w:spacing w:after="0"/>
        <w:ind w:left="0"/>
        <w:jc w:val="both"/>
      </w:pPr>
      <w:r>
        <w:rPr>
          <w:rFonts w:ascii="Times New Roman"/>
          <w:b w:val="false"/>
          <w:i w:val="false"/>
          <w:color w:val="000000"/>
          <w:sz w:val="28"/>
        </w:rPr>
        <w:t>                                                                    »</w:t>
      </w:r>
      <w:r>
        <w:br/>
      </w: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43"/>
        <w:gridCol w:w="1066"/>
        <w:gridCol w:w="574"/>
        <w:gridCol w:w="574"/>
        <w:gridCol w:w="596"/>
        <w:gridCol w:w="641"/>
        <w:gridCol w:w="530"/>
        <w:gridCol w:w="574"/>
        <w:gridCol w:w="419"/>
      </w:tblGrid>
      <w:tr>
        <w:trPr>
          <w:trHeight w:val="30" w:hRule="atLeast"/>
        </w:trPr>
        <w:tc>
          <w:tcPr>
            <w:tcW w:w="8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 мен үй-жайларға күрделі жөндеу жүргізу (мемлекеттік мекемелерден кем емес)</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автокөлік сатып алу</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 w:id="4"/>
    <w:p>
      <w:pPr>
        <w:spacing w:after="0"/>
        <w:ind w:left="0"/>
        <w:jc w:val="both"/>
      </w:pPr>
      <w:r>
        <w:rPr>
          <w:rFonts w:ascii="Times New Roman"/>
          <w:b w:val="false"/>
          <w:i w:val="false"/>
          <w:color w:val="000000"/>
          <w:sz w:val="28"/>
        </w:rPr>
        <w:t>                                                                   »;</w:t>
      </w:r>
      <w:r>
        <w:br/>
      </w:r>
      <w:r>
        <w:rPr>
          <w:rFonts w:ascii="Times New Roman"/>
          <w:b w:val="false"/>
          <w:i w:val="false"/>
          <w:color w:val="000000"/>
          <w:sz w:val="28"/>
        </w:rPr>
        <w:t>
      «Бюджеттiк шығыстар көлемi» деген жолдың «2012 жыл» деген бағанындағы «996 006» деген сандар «1 193 412»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«047 Мемлекет мүдделерін білдіру және қорғау» деген бюджеттiк бағдарламада:</w:t>
      </w:r>
      <w:r>
        <w:br/>
      </w:r>
      <w:r>
        <w:rPr>
          <w:rFonts w:ascii="Times New Roman"/>
          <w:b w:val="false"/>
          <w:i w:val="false"/>
          <w:color w:val="000000"/>
          <w:sz w:val="28"/>
        </w:rPr>
        <w:t>
</w:t>
      </w:r>
      <w:r>
        <w:rPr>
          <w:rFonts w:ascii="Times New Roman"/>
          <w:b w:val="false"/>
          <w:i w:val="false"/>
          <w:color w:val="000000"/>
          <w:sz w:val="28"/>
        </w:rPr>
        <w:t>
      тақырып мынадай редакцияда жазылсын:</w:t>
      </w:r>
      <w:r>
        <w:br/>
      </w:r>
      <w:r>
        <w:rPr>
          <w:rFonts w:ascii="Times New Roman"/>
          <w:b w:val="false"/>
          <w:i w:val="false"/>
          <w:color w:val="000000"/>
          <w:sz w:val="28"/>
        </w:rPr>
        <w:t>
</w:t>
      </w:r>
      <w:r>
        <w:rPr>
          <w:rFonts w:ascii="Times New Roman"/>
          <w:b w:val="false"/>
          <w:i w:val="false"/>
          <w:color w:val="000000"/>
          <w:sz w:val="28"/>
        </w:rPr>
        <w:t>
      «Бюджеттік бағдарлама - 047 «Мемлекет мүдделерін білдіру және қорғау, сот немесе төрелік талқылаулар перспективаларын бағалау және жер қойнауын пайдалануға келісімшарттар және инвестициялық шарттар жобаларының құқықтық сараптамасы»;</w:t>
      </w:r>
      <w:r>
        <w:br/>
      </w:r>
      <w:r>
        <w:rPr>
          <w:rFonts w:ascii="Times New Roman"/>
          <w:b w:val="false"/>
          <w:i w:val="false"/>
          <w:color w:val="000000"/>
          <w:sz w:val="28"/>
        </w:rPr>
        <w:t>
</w:t>
      </w:r>
      <w:r>
        <w:rPr>
          <w:rFonts w:ascii="Times New Roman"/>
          <w:b w:val="false"/>
          <w:i w:val="false"/>
          <w:color w:val="000000"/>
          <w:sz w:val="28"/>
        </w:rPr>
        <w:t>
      «Сипаттама» деген жолда «Мемлекеттің мүдделерін ұсынуына және қорғауына» деген сөздерден кейін «, сот немесе төрелік талқылаулар перспективаларын бағалаумен, жер қойнауын пайдалануға арналған келісімшарттар мен инвестициялық шарттардың жобаларына заңдық сараптамамен»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«Бюджеттiк шығыстар көлемi» деген жолдың «2012 жыл» деген бағанындағы «1 862 957» деген сандар «5 575 478»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«055 Қазақстан Республикасының заң шығару институтының қызметін қамтамасыз ету» деген бюджеттiк бағдарламада:</w:t>
      </w:r>
      <w:r>
        <w:br/>
      </w:r>
      <w:r>
        <w:rPr>
          <w:rFonts w:ascii="Times New Roman"/>
          <w:b w:val="false"/>
          <w:i w:val="false"/>
          <w:color w:val="000000"/>
          <w:sz w:val="28"/>
        </w:rPr>
        <w:t>
</w:t>
      </w:r>
      <w:r>
        <w:rPr>
          <w:rFonts w:ascii="Times New Roman"/>
          <w:b w:val="false"/>
          <w:i w:val="false"/>
          <w:color w:val="000000"/>
          <w:sz w:val="28"/>
        </w:rPr>
        <w:t>
      «Бюджеттiк шығыстар көлемi» деген жолдың «2012 жыл» деген бағанындағы «325 615» деген сандар «312 949»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«7.2. Бюджет шығыстарының жиынтығы» деген </w:t>
      </w:r>
      <w:r>
        <w:rPr>
          <w:rFonts w:ascii="Times New Roman"/>
          <w:b w:val="false"/>
          <w:i w:val="false"/>
          <w:color w:val="000000"/>
          <w:sz w:val="28"/>
        </w:rPr>
        <w:t>кiшi бөлiмде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«2012 жыл» деген бағанда:</w:t>
      </w:r>
      <w:r>
        <w:br/>
      </w:r>
      <w:r>
        <w:rPr>
          <w:rFonts w:ascii="Times New Roman"/>
          <w:b w:val="false"/>
          <w:i w:val="false"/>
          <w:color w:val="000000"/>
          <w:sz w:val="28"/>
        </w:rPr>
        <w:t>
</w:t>
      </w:r>
      <w:r>
        <w:rPr>
          <w:rFonts w:ascii="Times New Roman"/>
          <w:b w:val="false"/>
          <w:i w:val="false"/>
          <w:color w:val="000000"/>
          <w:sz w:val="28"/>
        </w:rPr>
        <w:t>
      «Бюджеттiк шығыстардың барлығы:» деген жолдағы «19 153 024» деген сандар «23 854 718»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«Ағымдағы бюджеттiк бағдарламалар» деген жолдағы «19 153 024» деген сандар «23 854 718»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4"/>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Премьер-Министрi                                    К. Мәсiмов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