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1cb6" w14:textId="b411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2011 - 2015 жылдарға арналған стратегиялық жоспары туралы" Қазақстан Республикасы Үкіметінің 2011 жылғы 8 ақпандағы № 96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17 қаңтардағы № 90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62-</w:t>
      </w:r>
      <w:r>
        <w:rPr>
          <w:rFonts w:ascii="Times New Roman"/>
          <w:b w:val="false"/>
          <w:i w:val="false"/>
          <w:color w:val="000000"/>
          <w:sz w:val="28"/>
        </w:rPr>
        <w:t>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министрлігінің 2011 – 2015 жылдарға арналған стратегиялық жоспары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90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96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Қазақстан Республикасы Мәдениет министрлiгiнiң</w:t>
      </w:r>
      <w:r>
        <w:br/>
      </w:r>
      <w:r>
        <w:rPr>
          <w:rFonts w:ascii="Times New Roman"/>
          <w:b/>
          <w:i w:val="false"/>
          <w:color w:val="000000"/>
        </w:rPr>
        <w:t>
2011 – 2015 жылдарға арналған</w:t>
      </w:r>
      <w:r>
        <w:br/>
      </w:r>
      <w:r>
        <w:rPr>
          <w:rFonts w:ascii="Times New Roman"/>
          <w:b/>
          <w:i w:val="false"/>
          <w:color w:val="000000"/>
        </w:rPr>
        <w:t>
стратегиялық жоспары Мазмұны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миссиясы мен пайымдауы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ахуалды және қызметтің тиісті салаларындағы (аясындағы) даму үрдістерін талдау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Cтратегиялық бағыттар, мақсаттар, мiндеттер, нысаналы индикаторлар, iс-шаралар және нәтижелер көрсеткiштерi</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мүмкiндiктердi дамыту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w:t>
            </w:r>
          </w:p>
        </w:tc>
      </w:tr>
    </w:tbl>
    <w:bookmarkStart w:name="z7" w:id="4"/>
    <w:p>
      <w:pPr>
        <w:spacing w:after="0"/>
        <w:ind w:left="0"/>
        <w:jc w:val="left"/>
      </w:pPr>
      <w:r>
        <w:rPr>
          <w:rFonts w:ascii="Times New Roman"/>
          <w:b/>
          <w:i w:val="false"/>
          <w:color w:val="000000"/>
        </w:rPr>
        <w:t xml:space="preserve"> 
1. Қазақстан Республикасы Мәдениет министрлiгiнiң</w:t>
      </w:r>
      <w:r>
        <w:br/>
      </w:r>
      <w:r>
        <w:rPr>
          <w:rFonts w:ascii="Times New Roman"/>
          <w:b/>
          <w:i w:val="false"/>
          <w:color w:val="000000"/>
        </w:rPr>
        <w:t>
миссиясы мен пайымдауы</w:t>
      </w:r>
    </w:p>
    <w:bookmarkEnd w:id="4"/>
    <w:p>
      <w:pPr>
        <w:spacing w:after="0"/>
        <w:ind w:left="0"/>
        <w:jc w:val="both"/>
      </w:pPr>
      <w:r>
        <w:rPr>
          <w:rFonts w:ascii="Times New Roman"/>
          <w:b w:val="false"/>
          <w:i w:val="false"/>
          <w:color w:val="000000"/>
          <w:sz w:val="28"/>
        </w:rPr>
        <w:t>      Миссиясы – мәдениет саласында сапалы және қолжетiмдi қызметтер көрсетуге, мемлекеттiк және басқа тiлдердiң қарқынды дамуына, ұлттық бiрлiгiнiң нығаюына, мемлекет пен азаматтық сектор әрiптестiгiнiң тиiмдi жүйесiн қолдауға бағытталған мемлекеттiк саясатты әзiрлеу және тиiмдi iске асыру.</w:t>
      </w:r>
      <w:r>
        <w:br/>
      </w:r>
      <w:r>
        <w:rPr>
          <w:rFonts w:ascii="Times New Roman"/>
          <w:b w:val="false"/>
          <w:i w:val="false"/>
          <w:color w:val="000000"/>
          <w:sz w:val="28"/>
        </w:rPr>
        <w:t>
      Пайымдауы – азаматтық бастамаларды iске асырудың тиiмдi тетiктерi, ұлттық бірлігінің мызғымас қағидаттары бар, жалпыұлттық мәдени және тiлдiк орта.</w:t>
      </w:r>
    </w:p>
    <w:bookmarkStart w:name="z8" w:id="5"/>
    <w:p>
      <w:pPr>
        <w:spacing w:after="0"/>
        <w:ind w:left="0"/>
        <w:jc w:val="left"/>
      </w:pPr>
      <w:r>
        <w:rPr>
          <w:rFonts w:ascii="Times New Roman"/>
          <w:b/>
          <w:i w:val="false"/>
          <w:color w:val="000000"/>
        </w:rPr>
        <w:t xml:space="preserve"> 
2. Ағымдағы ахуалды және қызметтің тиісті салаларындағы (аясындағы) даму үрдістерін талдау</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1-стратегиялық бағыт. Мәдениет және өнер саласының бәсекеге қабiлеттiлiгiн арттыру</w:t>
      </w:r>
      <w:r>
        <w:br/>
      </w:r>
      <w:r>
        <w:rPr>
          <w:rFonts w:ascii="Times New Roman"/>
          <w:b w:val="false"/>
          <w:i w:val="false"/>
          <w:color w:val="000000"/>
          <w:sz w:val="28"/>
        </w:rPr>
        <w:t>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Саланың инфрақұрылымы. Қазақстандағы мәдениет және өнер мемлекеттік ұйымдарының желiсiнде 40 республикалық (9 театр, 6 концерттiк ұйым, 3 кiтапхана, 6 мұражай, 9 тарихи-мәдени қорық-мұражай, 1 кинокомпания, 6 басқа ұйым) және 8 мыңнан астам облыстық мәдениет ұйымы (173 мұражай, 4 078 кітапхана, 2 859 клуб, 44 театр, 25 концерттік ұйымдар, 31 кинотеатр және телетеатр, 458 киноқондырғы, 4 хайуанаттар бағы, 2 цирк, 26 мәдениет және демалыс саябағы) қызмет етеді. Соңғы бес жылда республикалық (10%) және облыстық (10%) мәдениет ұйымдары санының өсу тенденциясы байқалады.</w:t>
      </w:r>
      <w:r>
        <w:br/>
      </w:r>
      <w:r>
        <w:rPr>
          <w:rFonts w:ascii="Times New Roman"/>
          <w:b w:val="false"/>
          <w:i w:val="false"/>
          <w:color w:val="000000"/>
          <w:sz w:val="28"/>
        </w:rPr>
        <w:t>
</w:t>
      </w:r>
      <w:r>
        <w:rPr>
          <w:rFonts w:ascii="Times New Roman"/>
          <w:b w:val="false"/>
          <w:i w:val="false"/>
          <w:color w:val="000000"/>
          <w:sz w:val="28"/>
        </w:rPr>
        <w:t>
      Заңнамалық базаны жетiлдiру. 2010 жылы "Мәдениет туралы" Қазақстан Республикасының Заңына өзгерiстер мен толықтырулар енгiзу туралы" Қазақстан Республикасының Заңы қабылданды. Қабылданған түзетулер отандық кинематография, мұражай және кітапхана ісі саласындағы сұрақтарды реттеуге бағытталған. Жекелей айтатын болсақ, киноөнiмдердi индексациялау және прокаттық куәлiктер беру тетігі енгізілді, ұлттық киноның критерийлері анықталды, кітапханалық қорды қалыптастыру нормасы түзетілді, жергілікті атқарушы органдар құзыретіне облыстық, аудандық не республикалық маңызы бар бір кітапханаға "Орталық" мәртебесін беру функциясы қосылды.</w:t>
      </w:r>
      <w:r>
        <w:br/>
      </w:r>
      <w:r>
        <w:rPr>
          <w:rFonts w:ascii="Times New Roman"/>
          <w:b w:val="false"/>
          <w:i w:val="false"/>
          <w:color w:val="000000"/>
          <w:sz w:val="28"/>
        </w:rPr>
        <w:t>
</w:t>
      </w:r>
      <w:r>
        <w:rPr>
          <w:rFonts w:ascii="Times New Roman"/>
          <w:b w:val="false"/>
          <w:i w:val="false"/>
          <w:color w:val="000000"/>
          <w:sz w:val="28"/>
        </w:rPr>
        <w:t>
      Мәдениет мекемелерi көрсететiн қызметтер. 2010 жылы 11 755 мыңға жуық спектакль қойылды, 6 401 мың концерт, 8 ғылыми-қолданбалы, 37 археологиялық зерттеу басталды, 19 объектiде қайта қалпына келтiру жұмыстары жалғасуда. Республикалық мұражайларда 107 көрме, 357 лекция және 14 353 экскурсия өткiзiлдi. Кiтапханаларда бес жүзден астам iс-шара ұйымдастырылып, өткiзiлдi. Соңғы бес жыл ішінде саланың көрсететiн қызметтерiнiң саны 15 %-ға өстi.</w:t>
      </w:r>
      <w:r>
        <w:br/>
      </w:r>
      <w:r>
        <w:rPr>
          <w:rFonts w:ascii="Times New Roman"/>
          <w:b w:val="false"/>
          <w:i w:val="false"/>
          <w:color w:val="000000"/>
          <w:sz w:val="28"/>
        </w:rPr>
        <w:t>
</w:t>
      </w:r>
      <w:r>
        <w:rPr>
          <w:rFonts w:ascii="Times New Roman"/>
          <w:b w:val="false"/>
          <w:i w:val="false"/>
          <w:color w:val="000000"/>
          <w:sz w:val="28"/>
        </w:rPr>
        <w:t>
      Қазақстан мәдениетiн шетелдерде танымал ету. Соңғы бірнеше жылда Мәдениет күндерi форматындағы іс-шаралар дерліктей барлық ТМД елдерінде, Еуропаның және Азияның, Таяу шығыстың жетекші мемлекеттерін қамтыды. 2005 жылдан 2010 жылға дейін отандық мәдениетті дәріптеу барысында әлемнiң 32 елiнде мәдени iс-шаралар өткiзiлдi.</w:t>
      </w:r>
      <w:r>
        <w:br/>
      </w:r>
      <w:r>
        <w:rPr>
          <w:rFonts w:ascii="Times New Roman"/>
          <w:b w:val="false"/>
          <w:i w:val="false"/>
          <w:color w:val="000000"/>
          <w:sz w:val="28"/>
        </w:rPr>
        <w:t>
</w:t>
      </w:r>
      <w:r>
        <w:rPr>
          <w:rFonts w:ascii="Times New Roman"/>
          <w:b w:val="false"/>
          <w:i w:val="false"/>
          <w:color w:val="000000"/>
          <w:sz w:val="28"/>
        </w:rPr>
        <w:t>
      Мәдениет қайраткерлерiн қолдау. Мәдениет саласындағы талантты және болашағы зор қайраткерлердi ынталандырудың тетігі енгiзiлдi. Тәжiрибеден өту және бiлiктiлiгiн арттыру курстарын ұйымдастыру мен өткiзу жұмыстары үнемi жүргiзiледi. Отандық репертуарды толықтыру мақсатында гранттар бөлiнiп, шығармашылық байқаулар өткiзу қарастырылған.</w:t>
      </w:r>
      <w:r>
        <w:br/>
      </w:r>
      <w:r>
        <w:rPr>
          <w:rFonts w:ascii="Times New Roman"/>
          <w:b w:val="false"/>
          <w:i w:val="false"/>
          <w:color w:val="000000"/>
          <w:sz w:val="28"/>
        </w:rPr>
        <w:t>
</w:t>
      </w:r>
      <w:r>
        <w:rPr>
          <w:rFonts w:ascii="Times New Roman"/>
          <w:b w:val="false"/>
          <w:i w:val="false"/>
          <w:color w:val="000000"/>
          <w:sz w:val="28"/>
        </w:rPr>
        <w:t>
      Қаржыландыру. Мәдениет саласының жұмыс iстеуi үшiн 2005 - 2010 жылдары бөлiнген қаражат көлемi 134,8 млрд. теңгенi құрады, соның iшiнде 2005 жылы – 8,8 млрд. теңге, 2006 жылы – 11,3 млрд. теңге, 2007 жылы – 20,1 млрд. теңге, 2008 жылы – 37,7 млрд. теңге, 2009 жылы – 34,5 млрд. теңге, 2010 жылы – 21,2 млрд. теңге.</w:t>
      </w:r>
      <w:r>
        <w:br/>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Мәдениет саласындағы отандық өнiмнiң қызмет көрсету нарығындағы шетелдiк өндiрушiлердiң басымдығының негiзiнде бәсекелестiгiнiң аздығы.</w:t>
      </w:r>
      <w:r>
        <w:br/>
      </w:r>
      <w:r>
        <w:rPr>
          <w:rFonts w:ascii="Times New Roman"/>
          <w:b w:val="false"/>
          <w:i w:val="false"/>
          <w:color w:val="000000"/>
          <w:sz w:val="28"/>
        </w:rPr>
        <w:t>
</w:t>
      </w:r>
      <w:r>
        <w:rPr>
          <w:rFonts w:ascii="Times New Roman"/>
          <w:b w:val="false"/>
          <w:i w:val="false"/>
          <w:color w:val="000000"/>
          <w:sz w:val="28"/>
        </w:rPr>
        <w:t>
      Екiншi. Аймақтардағы мәдениет мекемелерi желiсiнiң дамуындағы үйлесiмдiлiктiң жоқтығының негiзiнде Республика тұрғындарының мәдениет мекемелерiне қолжетiмдiлiгiнiң теңсiздiгi.</w:t>
      </w:r>
      <w:r>
        <w:br/>
      </w:r>
      <w:r>
        <w:rPr>
          <w:rFonts w:ascii="Times New Roman"/>
          <w:b w:val="false"/>
          <w:i w:val="false"/>
          <w:color w:val="000000"/>
          <w:sz w:val="28"/>
        </w:rPr>
        <w:t>
</w:t>
      </w:r>
      <w:r>
        <w:rPr>
          <w:rFonts w:ascii="Times New Roman"/>
          <w:b w:val="false"/>
          <w:i w:val="false"/>
          <w:color w:val="000000"/>
          <w:sz w:val="28"/>
        </w:rPr>
        <w:t>
      Үшiншi. Мәдениет саласының инфрақұрылымының қажеттi жағдайда дамымауы, мамандандырылған кадрлар мен мәдениет ұйымдарының тапшылығы.</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Отандық мәдени нарықтағы шетелдiк өнiмнiң басымдығы саланың нарықтық қатынасын дамыту, продюсерлiк және баспагерлiк қызметтi ынталандыру, талантты әдебиет пен өнер қайраткерлерiне қолдау көрсету арқылы мәдениет саласындағы бәсекеге қабiлеттi өнiмдi шығару механизмiн жетiлдiру қажеттiгiн тудыруда.</w:t>
      </w:r>
      <w:r>
        <w:br/>
      </w:r>
      <w:r>
        <w:rPr>
          <w:rFonts w:ascii="Times New Roman"/>
          <w:b w:val="false"/>
          <w:i w:val="false"/>
          <w:color w:val="000000"/>
          <w:sz w:val="28"/>
        </w:rPr>
        <w:t>
</w:t>
      </w:r>
      <w:r>
        <w:rPr>
          <w:rFonts w:ascii="Times New Roman"/>
          <w:b w:val="false"/>
          <w:i w:val="false"/>
          <w:color w:val="000000"/>
          <w:sz w:val="28"/>
        </w:rPr>
        <w:t>
      Қазiргi заманғы жаңа әрi ыңғайлы форматта халықтың мәдени құндылықтарға қолжетiмдiлiгiн кеңейтетiн жаңа технологияларды енгiзу мәдениет нысандарын сандық форматқа ауыстыруды, тиiстi интернет-ресурстарды сапалы мазмұнмен қамтамасыз етудi ары қарай жетiлдiрудi қажет етедi.</w:t>
      </w:r>
      <w:r>
        <w:br/>
      </w:r>
      <w:r>
        <w:rPr>
          <w:rFonts w:ascii="Times New Roman"/>
          <w:b w:val="false"/>
          <w:i w:val="false"/>
          <w:color w:val="000000"/>
          <w:sz w:val="28"/>
        </w:rPr>
        <w:t>
</w:t>
      </w:r>
      <w:r>
        <w:rPr>
          <w:rFonts w:ascii="Times New Roman"/>
          <w:b w:val="false"/>
          <w:i w:val="false"/>
          <w:color w:val="000000"/>
          <w:sz w:val="28"/>
        </w:rPr>
        <w:t>
      Саланың нормативтiк-құқықтық базасын бұдан әрі де жетiлдiре түсу елдiң мәдени кеңiстiгiндегi архитектураны оңтайландыруға мүмкiндiк бередi. Келешекте мәдениет ұйымдарының ең төменгі мемлекеттік желiсiнiң нормативтерін және типтiк штаттарын, саланы паспорттауды енгізу жоспарланған.</w:t>
      </w:r>
    </w:p>
    <w:bookmarkEnd w:id="6"/>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      2-стратегиялық бағыт. Қазақстан халқын біріктіру факторы ретінде төзімді тілдік орта құру</w:t>
      </w:r>
      <w:r>
        <w:br/>
      </w:r>
      <w:r>
        <w:rPr>
          <w:rFonts w:ascii="Times New Roman"/>
          <w:b w:val="false"/>
          <w:i w:val="false"/>
          <w:color w:val="000000"/>
          <w:sz w:val="28"/>
        </w:rPr>
        <w:t>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Сала инфрақұрылымының жай-күйi. Тiлдердi дамытудың республикалық үйлестiру-әдiстемелiк орталығы жұмыс iстейдi. Мемлекеттiк тiлдi үйрету орталықтарының өңiрлiк желiсi жоспарлы түрде кеңейтiлуде: 2005 жылы – 8, 2006 жылы – 12, 2007 жылы – 36, 2008 жылы – 45, 2009 жылы – 93, 2010 жылы – 101 орталық жұмыс iстедi.</w:t>
      </w:r>
      <w:r>
        <w:br/>
      </w:r>
      <w:r>
        <w:rPr>
          <w:rFonts w:ascii="Times New Roman"/>
          <w:b w:val="false"/>
          <w:i w:val="false"/>
          <w:color w:val="000000"/>
          <w:sz w:val="28"/>
        </w:rPr>
        <w:t>
</w:t>
      </w:r>
      <w:r>
        <w:rPr>
          <w:rFonts w:ascii="Times New Roman"/>
          <w:b w:val="false"/>
          <w:i w:val="false"/>
          <w:color w:val="000000"/>
          <w:sz w:val="28"/>
        </w:rPr>
        <w:t>
      Саланың табыстары және жетiстiктерi. Қазақстан Республикасы Президентiнiң 2011 жылғы 29 маусымдағы № 110 Жарлығымен Тiлдердi қолдану мен дамытудың 2011 - 2020 жылдарға арналған мемлекеттiк бағдарламасы бекiтiлді.</w:t>
      </w:r>
      <w:r>
        <w:br/>
      </w:r>
      <w:r>
        <w:rPr>
          <w:rFonts w:ascii="Times New Roman"/>
          <w:b w:val="false"/>
          <w:i w:val="false"/>
          <w:color w:val="000000"/>
          <w:sz w:val="28"/>
        </w:rPr>
        <w:t>
</w:t>
      </w:r>
      <w:r>
        <w:rPr>
          <w:rFonts w:ascii="Times New Roman"/>
          <w:b w:val="false"/>
          <w:i w:val="false"/>
          <w:color w:val="000000"/>
          <w:sz w:val="28"/>
        </w:rPr>
        <w:t>
      Мемлекеттік бағдарламаның мақсаты – Қазақстанда тұратын барлық этностар тілін сақтай отырып, ұлт бірлігін нығайтудың маңызды факторы ретінде мемлекеттік тілдің кең ауқымды қолданылуын қамтамасыз ететін үйлесімді тіл саясаты.</w:t>
      </w:r>
      <w:r>
        <w:br/>
      </w:r>
      <w:r>
        <w:rPr>
          <w:rFonts w:ascii="Times New Roman"/>
          <w:b w:val="false"/>
          <w:i w:val="false"/>
          <w:color w:val="000000"/>
          <w:sz w:val="28"/>
        </w:rPr>
        <w:t>
</w:t>
      </w:r>
      <w:r>
        <w:rPr>
          <w:rFonts w:ascii="Times New Roman"/>
          <w:b w:val="false"/>
          <w:i w:val="false"/>
          <w:color w:val="000000"/>
          <w:sz w:val="28"/>
        </w:rPr>
        <w:t>
      Мемлекеттiк тiлдi меңгеруге оқу-әдiстемелiк құралдармен қамтамасыз ету. Тілдерді дамыту мен қолданудың 2001 – 2010 жылдарға арналған мемлекеттік бағдарламасын іске асыру барысында көпдеңгейлі оқу-әдiстемелiк кешендер, жалпы тиражы 720 мыңнан тұратын 10 түрлі тiлашарлар, жалпы тиражы 206 мыңнан тұратын 8 салалық екі және үш тілді сөздiктер шығарылды. 2008 жылдан бастап "Қазақстан Республикасының мемлекеттік тілі" интернет-порталы іске қосылды.</w:t>
      </w:r>
      <w:r>
        <w:br/>
      </w:r>
      <w:r>
        <w:rPr>
          <w:rFonts w:ascii="Times New Roman"/>
          <w:b w:val="false"/>
          <w:i w:val="false"/>
          <w:color w:val="000000"/>
          <w:sz w:val="28"/>
        </w:rPr>
        <w:t>
</w:t>
      </w:r>
      <w:r>
        <w:rPr>
          <w:rFonts w:ascii="Times New Roman"/>
          <w:b w:val="false"/>
          <w:i w:val="false"/>
          <w:color w:val="000000"/>
          <w:sz w:val="28"/>
        </w:rPr>
        <w:t>
      Мемлекеттiк органдарда iс жүргiзудi мемлекеттiк тiлде жүргiзуге кезең кезеңмен көшiру қамтамасыз етілді. 2009 жылдың 1 қаңтарынан бастап барлық орталық және жергiлiктi мемлекеттiк органдарда мемлекеттiк тiлде iс жүргiзу мониторингiнiң автоматтандырылған жүйесi енгiзiлдi. Мемлекеттiк органдардағы мемлекеттiк тiлдегi құжат айналымы 80% жеттi.</w:t>
      </w:r>
      <w:r>
        <w:br/>
      </w:r>
      <w:r>
        <w:rPr>
          <w:rFonts w:ascii="Times New Roman"/>
          <w:b w:val="false"/>
          <w:i w:val="false"/>
          <w:color w:val="000000"/>
          <w:sz w:val="28"/>
        </w:rPr>
        <w:t>
</w:t>
      </w:r>
      <w:r>
        <w:rPr>
          <w:rFonts w:ascii="Times New Roman"/>
          <w:b w:val="false"/>
          <w:i w:val="false"/>
          <w:color w:val="000000"/>
          <w:sz w:val="28"/>
        </w:rPr>
        <w:t>
      Төзiмдi тiлдiк орта қалыптастыру. 2010 жылғы жағдай бойынша этномәдени бірлестіктер жанында 190–нан аса жексенбiлiк мектептер жұмыс iстейдi (2005 жылы мектептердiң саны 160 болған), оларда республикамызда тұратын 7 мыңнан астам балалар мен ересектер 30-ға жуық этностық топтардың тiлдерiн оқиды.</w:t>
      </w:r>
      <w:r>
        <w:br/>
      </w:r>
      <w:r>
        <w:rPr>
          <w:rFonts w:ascii="Times New Roman"/>
          <w:b w:val="false"/>
          <w:i w:val="false"/>
          <w:color w:val="000000"/>
          <w:sz w:val="28"/>
        </w:rPr>
        <w:t>
</w:t>
      </w:r>
      <w:r>
        <w:rPr>
          <w:rFonts w:ascii="Times New Roman"/>
          <w:b w:val="false"/>
          <w:i w:val="false"/>
          <w:color w:val="000000"/>
          <w:sz w:val="28"/>
        </w:rPr>
        <w:t>
      Қаржыландыру. 2005 - 2010 жылдары бөлiнген қаржының көлемi 8 млрд. 282 млн. теңгенi құрады: 2005 жылы республикалық бюджеттен – 327,9 млн. теңге, 2006 жылы – 588,5 млн. теңге, 2007 жылы – 1 млрд. 639,2 млн. теңге, 2008 жылы – 1 млрд. 543,9 млн. теңге, 2009 жылы – 1 млрд. 24,1 млн. теңге, 2010 жылы – 668,9 млн. теңге бөлiндi.</w:t>
      </w:r>
      <w:r>
        <w:br/>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Қоғамның барлық саласында мемлекеттiк тiлдiң қолданылу дәрежесiнiң жеткiлiксiздiгi.</w:t>
      </w:r>
      <w:r>
        <w:br/>
      </w:r>
      <w:r>
        <w:rPr>
          <w:rFonts w:ascii="Times New Roman"/>
          <w:b w:val="false"/>
          <w:i w:val="false"/>
          <w:color w:val="000000"/>
          <w:sz w:val="28"/>
        </w:rPr>
        <w:t>
</w:t>
      </w:r>
      <w:r>
        <w:rPr>
          <w:rFonts w:ascii="Times New Roman"/>
          <w:b w:val="false"/>
          <w:i w:val="false"/>
          <w:color w:val="000000"/>
          <w:sz w:val="28"/>
        </w:rPr>
        <w:t>
      Екiншi. мемлекеттiк тiлдi елiмiздiң әлеуметтiк-коммуникативтiк кеңiстiгiнде жеткiлiксiз енгiзiлуi.</w:t>
      </w:r>
      <w:r>
        <w:br/>
      </w:r>
      <w:r>
        <w:rPr>
          <w:rFonts w:ascii="Times New Roman"/>
          <w:b w:val="false"/>
          <w:i w:val="false"/>
          <w:color w:val="000000"/>
          <w:sz w:val="28"/>
        </w:rPr>
        <w:t>
</w:t>
      </w:r>
      <w:r>
        <w:rPr>
          <w:rFonts w:ascii="Times New Roman"/>
          <w:b w:val="false"/>
          <w:i w:val="false"/>
          <w:color w:val="000000"/>
          <w:sz w:val="28"/>
        </w:rPr>
        <w:t>
      Үшiншi. Қазақстандық қоғамдағы тiлдiк мәдениеттiң төмендеуi.</w:t>
      </w:r>
      <w:r>
        <w:br/>
      </w:r>
      <w:r>
        <w:rPr>
          <w:rFonts w:ascii="Times New Roman"/>
          <w:b w:val="false"/>
          <w:i w:val="false"/>
          <w:color w:val="000000"/>
          <w:sz w:val="28"/>
        </w:rPr>
        <w:t>
</w:t>
      </w:r>
      <w:r>
        <w:rPr>
          <w:rFonts w:ascii="Times New Roman"/>
          <w:b w:val="false"/>
          <w:i w:val="false"/>
          <w:color w:val="000000"/>
          <w:sz w:val="28"/>
        </w:rPr>
        <w:t>
      Төртiншi. Қазақстандықтардың лингвистикалық капиталының сақталу және нығаю қажеттiлiгi.</w:t>
      </w:r>
      <w:r>
        <w:br/>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Мемлекеттiк тiлдi оқытудағы бiрыңғай әдiстеме мен стандарттардың жоқтығы, қазақ тiлiн оқытатын оқытушылар мен мамандардың дайындық деңгейiнiң төмендiгi, оқыту инфрақұрылымы қызметiнiң бiрыңғай стандарттарының, сондай-ақ мемлекеттiк тiлдi меңгеру процесiнiң ынталандыру және мониторингi жүйесiнiң жоқтығы қоғамда мемлекеттiк тiлдi меңгеру деңгейiн арттыруда тежегiш фактор болып отыр.</w:t>
      </w:r>
      <w:r>
        <w:br/>
      </w:r>
      <w:r>
        <w:rPr>
          <w:rFonts w:ascii="Times New Roman"/>
          <w:b w:val="false"/>
          <w:i w:val="false"/>
          <w:color w:val="000000"/>
          <w:sz w:val="28"/>
        </w:rPr>
        <w:t>
</w:t>
      </w: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r>
        <w:br/>
      </w:r>
      <w:r>
        <w:rPr>
          <w:rFonts w:ascii="Times New Roman"/>
          <w:b w:val="false"/>
          <w:i w:val="false"/>
          <w:color w:val="000000"/>
          <w:sz w:val="28"/>
        </w:rPr>
        <w:t>
</w:t>
      </w:r>
      <w:r>
        <w:rPr>
          <w:rFonts w:ascii="Times New Roman"/>
          <w:b w:val="false"/>
          <w:i w:val="false"/>
          <w:color w:val="000000"/>
          <w:sz w:val="28"/>
        </w:rPr>
        <w:t>
      Қазақстандық қоғамның тiлдiк мәдениетiн арттыру, лингвистикалық капиталын нығайту саласында басымдық терминология, антропонимика, ономастика саласындағы мәселелердi шешуге, сөйлеу мен жазу мәдениетiн жетiлдiруге септiгiн тигiзуге, сондай-ақ толерантты тiлдiк орта құруға берiлмек.</w:t>
      </w:r>
    </w:p>
    <w:bookmarkEnd w:id="7"/>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      3-стратегиялық бағыт. Мемлекеттiлiктi және ел бiрлiгiн одан әрi нығайту, iшкi саяси тұрақтылықты қамтамасыз ету</w:t>
      </w:r>
      <w:r>
        <w:br/>
      </w:r>
      <w:r>
        <w:rPr>
          <w:rFonts w:ascii="Times New Roman"/>
          <w:b w:val="false"/>
          <w:i w:val="false"/>
          <w:color w:val="000000"/>
          <w:sz w:val="28"/>
        </w:rPr>
        <w:t>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Қоғамдық-саяси сала инфрақұрылымының жай-күйi. Республикада 10 саяси партия, 818 этно-мәдени бiрлестiк (бұдан әрi – ЭМБ), 18 000 астам үкiметтiк емес ұйымдар (бұдан әрi – ҮЕҰ) және бiрқатар кәсiптiк одақтар жұмыс iстейдi.</w:t>
      </w:r>
      <w:r>
        <w:br/>
      </w:r>
      <w:r>
        <w:rPr>
          <w:rFonts w:ascii="Times New Roman"/>
          <w:b w:val="false"/>
          <w:i w:val="false"/>
          <w:color w:val="000000"/>
          <w:sz w:val="28"/>
        </w:rPr>
        <w:t>
</w:t>
      </w:r>
      <w:r>
        <w:rPr>
          <w:rFonts w:ascii="Times New Roman"/>
          <w:b w:val="false"/>
          <w:i w:val="false"/>
          <w:color w:val="000000"/>
          <w:sz w:val="28"/>
        </w:rPr>
        <w:t>
      Табыстар мен жетiстiктер. Елiмiзде болып жатқан қоғамдық-саяси процестердiң, этникааралық қарым-қатынастардың дамуының жағдайы мен ағымдарын терең зерделеу мақсатында министрлiк жағдайды жүйелi мониторингiлеу тетігін дұрыс жолға қойған.</w:t>
      </w:r>
      <w:r>
        <w:br/>
      </w:r>
      <w:r>
        <w:rPr>
          <w:rFonts w:ascii="Times New Roman"/>
          <w:b w:val="false"/>
          <w:i w:val="false"/>
          <w:color w:val="000000"/>
          <w:sz w:val="28"/>
        </w:rPr>
        <w:t>
</w:t>
      </w:r>
      <w:r>
        <w:rPr>
          <w:rFonts w:ascii="Times New Roman"/>
          <w:b w:val="false"/>
          <w:i w:val="false"/>
          <w:color w:val="000000"/>
          <w:sz w:val="28"/>
        </w:rPr>
        <w:t>
      Ел дамуының негiзгi басымдықтарын, стратегиялық бағдарламалық құжаттарын түсiндiруге бағытталған ақпараттық-насихаттық iс-шаралар өткiзуге қатысты тұрақты түрде жұмыс жүргiзiлiп келедi. Жалпы алғанда соңғы үш жылда өткiзiлген ақпараттық-насихаттық iс-шаралар нәтижесi көрсеткендей мемлекеттiк саясаттың бағдарламалық құжаттары мен негiзгi бағыттары туралы халықтың хабардарлығы 75-83% көлемiнде.</w:t>
      </w:r>
      <w:r>
        <w:br/>
      </w:r>
      <w:r>
        <w:rPr>
          <w:rFonts w:ascii="Times New Roman"/>
          <w:b w:val="false"/>
          <w:i w:val="false"/>
          <w:color w:val="000000"/>
          <w:sz w:val="28"/>
        </w:rPr>
        <w:t>
</w:t>
      </w:r>
      <w:r>
        <w:rPr>
          <w:rFonts w:ascii="Times New Roman"/>
          <w:b w:val="false"/>
          <w:i w:val="false"/>
          <w:color w:val="000000"/>
          <w:sz w:val="28"/>
        </w:rPr>
        <w:t>
      Министрлiктiң әлеуметтiк-маңызды жобаларды iске асыру саласындағы белсендi әрiптесi – азаматтық сектор. Өзара iс-қимыл институты ретiнде бұл жерде Қазақстан халқы Ассамблеясы, Қазақстан Республикасы Үкiметi жанындағы ҮЕҰ өзара iс-қимыл туралы Үйлестiру кеңесi, сондай-ақ жетекші республикалық ҮЕҰ-дар.</w:t>
      </w:r>
      <w:r>
        <w:br/>
      </w:r>
      <w:r>
        <w:rPr>
          <w:rFonts w:ascii="Times New Roman"/>
          <w:b w:val="false"/>
          <w:i w:val="false"/>
          <w:color w:val="000000"/>
          <w:sz w:val="28"/>
        </w:rPr>
        <w:t>
</w:t>
      </w:r>
      <w:r>
        <w:rPr>
          <w:rFonts w:ascii="Times New Roman"/>
          <w:b w:val="false"/>
          <w:i w:val="false"/>
          <w:color w:val="000000"/>
          <w:sz w:val="28"/>
        </w:rPr>
        <w:t>
      Азаматтық қоғамның сапалы өсуi мен мемлекет пен ҮЕҰ әлеуметтiк әрiптестiгiн ары қарай арттыру мақсатында Қазақстан Республикасы Президентiнiң 2006 жылғы 25 шiлдедегi № 154 </w:t>
      </w:r>
      <w:r>
        <w:rPr>
          <w:rFonts w:ascii="Times New Roman"/>
          <w:b w:val="false"/>
          <w:i w:val="false"/>
          <w:color w:val="000000"/>
          <w:sz w:val="28"/>
        </w:rPr>
        <w:t>Жарлығымен</w:t>
      </w:r>
      <w:r>
        <w:rPr>
          <w:rFonts w:ascii="Times New Roman"/>
          <w:b w:val="false"/>
          <w:i w:val="false"/>
          <w:color w:val="000000"/>
          <w:sz w:val="28"/>
        </w:rPr>
        <w:t xml:space="preserve"> бекiтiлген 2006 - 2011 жылдарға арналған Қазақстан Республикасында Азаматтық қоғамды дамыту Тұжырымдамасы әзiрленiп белсендi iске асуда. Тұрақты жұмыс iстейтiн үндесу алаңдарының, оның iшiнде дәстүрге айналған Азаматтық форумның жұмыстары жолға қойылған.</w:t>
      </w:r>
      <w:r>
        <w:br/>
      </w:r>
      <w:r>
        <w:rPr>
          <w:rFonts w:ascii="Times New Roman"/>
          <w:b w:val="false"/>
          <w:i w:val="false"/>
          <w:color w:val="000000"/>
          <w:sz w:val="28"/>
        </w:rPr>
        <w:t>
</w:t>
      </w:r>
      <w:r>
        <w:rPr>
          <w:rFonts w:ascii="Times New Roman"/>
          <w:b w:val="false"/>
          <w:i w:val="false"/>
          <w:color w:val="000000"/>
          <w:sz w:val="28"/>
        </w:rPr>
        <w:t>
      2005 жылдан берi iске асырылатын әлеуметтiк-маңызды жобалардың саны төрт есеге артты: 2010 жылы 137 ҮЕҰ 174 жобаны iске асырды, олардың iшiнде этно-мәдени бiрлестiктердi, жастар саясатын, балалар бастамасын, толерантты тiлдiк орта құру, саламатты өмiр салтын, патриоттық тәрбие тағы да басқа қолдауға бағытталған жобалар бар. Шығармашылық одақтар, ЭМБ, әлеуметтік жағдайы төмен топтар, мәдениет және өнер саласындағы жобалар, тілдерді дамыту, азаматтық қоғам және т.б.</w:t>
      </w:r>
      <w:r>
        <w:br/>
      </w:r>
      <w:r>
        <w:rPr>
          <w:rFonts w:ascii="Times New Roman"/>
          <w:b w:val="false"/>
          <w:i w:val="false"/>
          <w:color w:val="000000"/>
          <w:sz w:val="28"/>
        </w:rPr>
        <w:t>
</w:t>
      </w:r>
      <w:r>
        <w:rPr>
          <w:rFonts w:ascii="Times New Roman"/>
          <w:b w:val="false"/>
          <w:i w:val="false"/>
          <w:color w:val="000000"/>
          <w:sz w:val="28"/>
        </w:rPr>
        <w:t>
      Қаржыландыру. 2005-2010 жылдары қаржыландыру көлемі 3 млрд. 430 млн. теңгені құрады: Мемлекеттiк әлеуметтiк тапсырысты iске асыруға 2005 жылы 59,7 млн. теңге бөлiндi, 2006 жылы – 200 млн. теңге, 2007 жылы – 299,2 млн. теңге, 2008 жылы – 709,2 млн. теңге, 2009 жылы – 917,2 млн. теңге, 2010 жылы – 1 млрд. 206 млн. теңге бөлiндi.</w:t>
      </w:r>
      <w:r>
        <w:br/>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Бiрiншi. Халық арасында ақпараттық-насихаттық жұмыс жүргiзу әдiстемесiн жетiлдiру, сондай-ақ "үндесу алаңдары" қызметiн қамтамасыз ету саласында да әдiстемелiк база құру қажеттiгi туындап отыр.</w:t>
      </w:r>
      <w:r>
        <w:br/>
      </w:r>
      <w:r>
        <w:rPr>
          <w:rFonts w:ascii="Times New Roman"/>
          <w:b w:val="false"/>
          <w:i w:val="false"/>
          <w:color w:val="000000"/>
          <w:sz w:val="28"/>
        </w:rPr>
        <w:t>
</w:t>
      </w:r>
      <w:r>
        <w:rPr>
          <w:rFonts w:ascii="Times New Roman"/>
          <w:b w:val="false"/>
          <w:i w:val="false"/>
          <w:color w:val="000000"/>
          <w:sz w:val="28"/>
        </w:rPr>
        <w:t>
      Екiншi. Мемлекеттiк әлеуметтiк тапсырыс саласында да заңнамалық, әлеуметтiк-экономикалық және ұйымдастырушылық-әдiстемелiк тұрпаттағы проблемалар бар.</w:t>
      </w:r>
      <w:r>
        <w:br/>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Мемлекеттiң басты мiндеттерiнің бірі халықпен тиімді идеологиялық жұмыс жүргізу екендігін ескере отырып, ақпараттық-насихаттық қызметтерді ұйымдастырудың механизмдері мен әдістерін әрі қарай жетілдіру, осы салада азаматтық қоғам институттарымен ынтымақтастықты кеңейту, заман талабына сай келетін әдiстемелiк және техникалық базаны әзірлеу және енгізу талап етіледі.</w:t>
      </w:r>
    </w:p>
    <w:bookmarkEnd w:id="8"/>
    <w:bookmarkStart w:name="z48" w:id="9"/>
    <w:p>
      <w:pPr>
        <w:spacing w:after="0"/>
        <w:ind w:left="0"/>
        <w:jc w:val="left"/>
      </w:pPr>
      <w:r>
        <w:rPr>
          <w:rFonts w:ascii="Times New Roman"/>
          <w:b/>
          <w:i w:val="false"/>
          <w:color w:val="000000"/>
        </w:rPr>
        <w:t xml:space="preserve"> 
3. Cтратегиялық бағыттар, мақсаттар, мiндеттер, нысаналы индикаторлар, iс-шаралар және нәтижелер көрсеткiштерi</w:t>
      </w:r>
    </w:p>
    <w:bookmarkEnd w:id="9"/>
    <w:bookmarkStart w:name="z49" w:id="10"/>
    <w:p>
      <w:pPr>
        <w:spacing w:after="0"/>
        <w:ind w:left="0"/>
        <w:jc w:val="left"/>
      </w:pPr>
      <w:r>
        <w:rPr>
          <w:rFonts w:ascii="Times New Roman"/>
          <w:b/>
          <w:i w:val="false"/>
          <w:color w:val="000000"/>
        </w:rPr>
        <w:t xml:space="preserve"> 
3.1. Cтратегиялық бағыттар, мақсаттар, мiндеттер, нысаналы индикаторлар, iс-шаралар және нәтижелер көрсеткiштерi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393"/>
        <w:gridCol w:w="1213"/>
        <w:gridCol w:w="1013"/>
        <w:gridCol w:w="753"/>
        <w:gridCol w:w="813"/>
        <w:gridCol w:w="933"/>
        <w:gridCol w:w="933"/>
        <w:gridCol w:w="1313"/>
        <w:gridCol w:w="143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Отандық мәдениеттi елде және шетелдерде танымал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003, 006, 007, 008, 009, 010, 011, 012, 013, 019, 020, 021, 028, 029, 068)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 сапасымен тұрғындардың қанағаттануының деңгейі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"Мәдени мұра" ұлттық стратегиялық жобасын одан әрі жүзеге асыру аясында тарихи-мәдени мұраны сақтау және танымал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маңызы бар тарихи және мәдени ескерткіштердің мемлекеттік тізіміне енген объектілердің жалпы санының қалпына келтiрiлген, консервациядан өткен мәдени мұра объектілерінің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елде және шетелдерде танымал етуге бағытталған iс-шаралардың санының өсуі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 туралы тұтынушылардың хабардар болу деңгейі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w:t>
            </w:r>
            <w:r>
              <w:br/>
            </w:r>
            <w:r>
              <w:rPr>
                <w:rFonts w:ascii="Times New Roman"/>
                <w:b w:val="false"/>
                <w:i w:val="false"/>
                <w:color w:val="000000"/>
                <w:sz w:val="20"/>
              </w:rPr>
              <w:t>
</w:t>
            </w:r>
            <w:r>
              <w:rPr>
                <w:rFonts w:ascii="Times New Roman"/>
                <w:b w:val="false"/>
                <w:i w:val="false"/>
                <w:color w:val="000000"/>
                <w:sz w:val="20"/>
              </w:rPr>
              <w:t>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тарихи-мәдени мұраларды кешенді зерттеу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мұраладың сақталуын қамтамасыз ету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ұлттық тарихи мұраны насихаттау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 көрсететін қызметтердің сапасына қанағаттану бойынша халыққа сауал ұйымдастыру және өткізу жөнінде іс-шаралар жоспарын әзірлеу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веб-порталдарды Қазақстанның тарихи-мәдени мұрасы туралы контенттермен толықтыру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Мәдени құндылықтарға тұрғындардың қол жетімділігін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ұйымдарына 1000 адамға шаққандағы келушілердің орташа саны:</w:t>
            </w:r>
            <w:r>
              <w:br/>
            </w:r>
            <w:r>
              <w:rPr>
                <w:rFonts w:ascii="Times New Roman"/>
                <w:b w:val="false"/>
                <w:i w:val="false"/>
                <w:color w:val="000000"/>
                <w:sz w:val="20"/>
              </w:rPr>
              <w:t>
</w:t>
            </w:r>
            <w:r>
              <w:rPr>
                <w:rFonts w:ascii="Times New Roman"/>
                <w:b w:val="false"/>
                <w:i w:val="false"/>
                <w:color w:val="000000"/>
                <w:sz w:val="20"/>
              </w:rPr>
              <w:t>- кітапханаға</w:t>
            </w:r>
            <w:r>
              <w:br/>
            </w:r>
            <w:r>
              <w:rPr>
                <w:rFonts w:ascii="Times New Roman"/>
                <w:b w:val="false"/>
                <w:i w:val="false"/>
                <w:color w:val="000000"/>
                <w:sz w:val="20"/>
              </w:rPr>
              <w:t>
</w:t>
            </w:r>
            <w:r>
              <w:rPr>
                <w:rFonts w:ascii="Times New Roman"/>
                <w:b w:val="false"/>
                <w:i w:val="false"/>
                <w:color w:val="000000"/>
                <w:sz w:val="20"/>
              </w:rPr>
              <w:t>келушілер</w:t>
            </w:r>
            <w:r>
              <w:br/>
            </w:r>
            <w:r>
              <w:rPr>
                <w:rFonts w:ascii="Times New Roman"/>
                <w:b w:val="false"/>
                <w:i w:val="false"/>
                <w:color w:val="000000"/>
                <w:sz w:val="20"/>
              </w:rPr>
              <w:t>
</w:t>
            </w:r>
            <w:r>
              <w:rPr>
                <w:rFonts w:ascii="Times New Roman"/>
                <w:b w:val="false"/>
                <w:i w:val="false"/>
                <w:color w:val="000000"/>
                <w:sz w:val="20"/>
              </w:rPr>
              <w:t>- театрға келушілер</w:t>
            </w:r>
            <w:r>
              <w:br/>
            </w:r>
            <w:r>
              <w:rPr>
                <w:rFonts w:ascii="Times New Roman"/>
                <w:b w:val="false"/>
                <w:i w:val="false"/>
                <w:color w:val="000000"/>
                <w:sz w:val="20"/>
              </w:rPr>
              <w:t>
</w:t>
            </w:r>
            <w:r>
              <w:rPr>
                <w:rFonts w:ascii="Times New Roman"/>
                <w:b w:val="false"/>
                <w:i w:val="false"/>
                <w:color w:val="000000"/>
                <w:sz w:val="20"/>
              </w:rPr>
              <w:t>- мұражайға келушілер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агенттігінің деректері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129</w:t>
            </w:r>
          </w:p>
          <w:p>
            <w:pPr>
              <w:spacing w:after="20"/>
              <w:ind w:left="20"/>
              <w:jc w:val="both"/>
            </w:pPr>
            <w:r>
              <w:rPr>
                <w:rFonts w:ascii="Times New Roman"/>
                <w:b w:val="false"/>
                <w:i w:val="false"/>
                <w:color w:val="000000"/>
                <w:sz w:val="20"/>
              </w:rPr>
              <w:t>266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 ақпараттық жүйесіне қатысушылық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Қолданушыларды есепке алудың электрондық жүйесi</w:t>
            </w:r>
          </w:p>
          <w:p>
            <w:pPr>
              <w:spacing w:after="20"/>
              <w:ind w:left="20"/>
              <w:jc w:val="both"/>
            </w:pPr>
            <w:r>
              <w:rPr>
                <w:rFonts w:ascii="Times New Roman"/>
                <w:b w:val="false"/>
                <w:i w:val="false"/>
                <w:color w:val="000000"/>
                <w:sz w:val="20"/>
              </w:rPr>
              <w:t>kazneb.kz</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қызметтердің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w:t>
            </w:r>
            <w:r>
              <w:br/>
            </w:r>
            <w:r>
              <w:rPr>
                <w:rFonts w:ascii="Times New Roman"/>
                <w:b w:val="false"/>
                <w:i w:val="false"/>
                <w:color w:val="000000"/>
                <w:sz w:val="20"/>
              </w:rPr>
              <w:t>
</w:t>
            </w:r>
            <w:r>
              <w:rPr>
                <w:rFonts w:ascii="Times New Roman"/>
                <w:b w:val="false"/>
                <w:i w:val="false"/>
                <w:color w:val="000000"/>
                <w:sz w:val="20"/>
              </w:rPr>
              <w:t>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мекемелерін материалдық-техникалық қамтамасыз ету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салу және қайта қалпына келтіру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нысандарының қызмет етуін қамтамасыз ету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қайта даярлау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Кітапханасы" мемлекеттік электрондық кітапхана қорының контентін толықтыру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және регламенттерін әзірлеу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Мәдениет саласындағы отандық өнiмдерге сұраныстың артуын ынталандыру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көлемiндегi отандық фильмдердiң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репертуары мониторингi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өңiрлiк театрлардағы жаңа театрлық қойылымдардың саны (жылдық кесiм)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ұйымдардың есептерi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сауық, демалыс" көрсеткішінің артуын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агенттінің деректері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жылға ИФО %-те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 тiркеу мен жүргiзуге, кеткен уақыт пен шығындарды қоса есептегенде, (рұқсаттама, лицензия, сертификат, аккредитация және кеңес алу) қатысты операциялық шығындар деңгейiнiң төмендеуi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шығындарды төмендету мониторингі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бақылаудағы жоспарлау тіркеуінің санын 30%-дейін төмендету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есептілік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w:t>
            </w:r>
            <w:r>
              <w:br/>
            </w:r>
            <w:r>
              <w:rPr>
                <w:rFonts w:ascii="Times New Roman"/>
                <w:b w:val="false"/>
                <w:i w:val="false"/>
                <w:color w:val="000000"/>
                <w:sz w:val="20"/>
              </w:rPr>
              <w:t>
</w:t>
            </w:r>
            <w:r>
              <w:rPr>
                <w:rFonts w:ascii="Times New Roman"/>
                <w:b w:val="false"/>
                <w:i w:val="false"/>
                <w:color w:val="000000"/>
                <w:sz w:val="20"/>
              </w:rPr>
              <w:t>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 (дарынды тұлғаларды қолдау, мәдениет қайраткерлеріне мемлекеттік сыйлықтар мен стипендиялар төленуін қамтамасыз ету)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Әлеуметтік-маңызды және мәдени іс-шараларды ұйымдастыру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 тiркеу мен жүргiзуге қатысты операциялық шығындарды азайтуға бағытталған ұйымдастыру-тәжiрибелiк iс-шаралар өткiзу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субъектілерінің жоспарлы тексерулерінің санын төмендетуге бағытталған ұйымдастыру-практикалық іс-шаралар өткізу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319"/>
        <w:gridCol w:w="1276"/>
        <w:gridCol w:w="835"/>
        <w:gridCol w:w="815"/>
        <w:gridCol w:w="1016"/>
        <w:gridCol w:w="936"/>
        <w:gridCol w:w="976"/>
        <w:gridCol w:w="1076"/>
        <w:gridCol w:w="155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біріктіру факторы ретінде төзімді тілдік орта құру.</w:t>
            </w:r>
          </w:p>
        </w:tc>
      </w:tr>
      <w:tr>
        <w:trPr>
          <w:trHeight w:val="6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Мемлекеттiк тiлдi және қазақстандықтардың лингвистикалық капиталын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005, 024)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тiлдi меңгерген ересек халықтың үлесi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мемлекеттік, орыс және ағылшын тiлдерiн меңгерген халықтың үлесi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тiлдiң әлеуметтiк-коммуникативтiк және бiрiктiру функцияларын кеңейту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оқыту орталықтарында оқитындардың саны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оқыту орталықтарының есептері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 жалпы құжат айналымындағы мемлекеттiк тiлде iс жүргiзудiң үлестiк көлемi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айналымына мемлекеттiк тiлдi енгiзу процесiнің мониторингі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ұлттық порталын пайданушылардың саны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пайдаланушыларды есепке алудың электрондық жүйесi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елдердiң саны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қазақтары қауымдастығының есептері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азаматтарының мемлекеттік тілді меңгеру жүйесін құру бойынша іс-шаралар кешенін жүзеге асыру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қолдану саласын кеңейту және мәртебесін арттыруға бағытталған іс-шараларды ұйымдастыру және өткізу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тілінің лексикалық қорын жетілдіру және жүйелендіру жұмыстарын ұйымдастыру (ономастика, терминология, антропонимика саласында)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отандастарымызға саяси-дипломатиялық, әдістемелік және ұйымдастырушылық тұрғыдан қолдау көрсету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отандастарымыздың мәселелері бойынша аналитикалық және әлеуметтік зерттеу жұмыстары жүйесін ұйымдастыру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Қазақстандықтардың лигвистикалық капиталын сақтау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тiлiн меңгерген ересек халықтың үлесi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тiлiн меңгерген халықтың үлесi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 оқыту курстарымен қамтылған этно-мәдени бірлестіктері бар этностардың үлесі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 мәліметтері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w:t>
            </w:r>
            <w:r>
              <w:br/>
            </w:r>
            <w:r>
              <w:rPr>
                <w:rFonts w:ascii="Times New Roman"/>
                <w:b w:val="false"/>
                <w:i w:val="false"/>
                <w:color w:val="000000"/>
                <w:sz w:val="20"/>
              </w:rPr>
              <w:t>
</w:t>
            </w:r>
            <w:r>
              <w:rPr>
                <w:rFonts w:ascii="Times New Roman"/>
                <w:b w:val="false"/>
                <w:i w:val="false"/>
                <w:color w:val="000000"/>
                <w:sz w:val="20"/>
              </w:rPr>
              <w:t>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Коммуникативтік-тілдік кеңістіктегі орыс тілінің қолданылуын қамтамасыз ету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тілдерін сақтау және мәдениеттерді өзара байыту үшін үшін жағдай жасау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 оқыту үдерісінің кең білім беру кеңістігін сақтау жұмыстарын жүргізу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rPr>
                <w:rFonts w:ascii="Times New Roman"/>
                <w:b w:val="false"/>
                <w:i w:val="false"/>
                <w:color w:val="000000"/>
                <w:sz w:val="20"/>
              </w:rPr>
              <w:t>жылы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rPr>
                <w:rFonts w:ascii="Times New Roman"/>
                <w:b w:val="false"/>
                <w:i w:val="false"/>
                <w:color w:val="000000"/>
                <w:sz w:val="20"/>
              </w:rPr>
              <w:t>жылы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rPr>
                <w:rFonts w:ascii="Times New Roman"/>
                <w:b w:val="false"/>
                <w:i w:val="false"/>
                <w:color w:val="000000"/>
                <w:sz w:val="20"/>
              </w:rPr>
              <w:t>жылы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жылы</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295"/>
        <w:gridCol w:w="1454"/>
        <w:gridCol w:w="994"/>
        <w:gridCol w:w="1034"/>
        <w:gridCol w:w="774"/>
        <w:gridCol w:w="854"/>
        <w:gridCol w:w="694"/>
        <w:gridCol w:w="834"/>
        <w:gridCol w:w="16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Ел бiрлiгiн қамтамасыз ету және қазақстандық патриотизмдi нығайту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(001, 018)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Мемлекеттiң даму стратегияларын және мемлекеттiк саясатты қолдаудың деңгейi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мемлекеттiң өзара қарым-қатынасын оң бағалаған респонденттердiң үлесi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 саласында өткізілетін жұмыс туралы халықтың хабардар болу деңгейі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қабылдайтын шешiмдердiң ашықтығы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есебi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рейтингiндегi орын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Этносаралық келiсiмдi сақтау мен нығайту, Қазақстан халқы ассамблеясының рөлiн одан әрi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этносаралық қатынастар саласындағы мемлекеттiк саясатты оң бағалағандардың үлесi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құндылықтарды және этносаралық келісімді нығайтуға бағытталған бағдарламалық құжаттар туралы халықтың хабарлылық деңгейі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тұратын барлық этностардың мәдениеттерi мен дәстүрлерiн сақтау және дамытуға бағытталған әлеуметтiк маңызды жобаларды қолдаудың деңгейi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нәтижелерi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(жалпы қаржыландыру көлемiнен)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және этносаралық келiсiм идеяларын насихаттауға бағытталған түрлi форматтағы iс-шаралар кешенiн ұйымдастыру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қоғамдағы этносаралық ахуалға тоқсан сайынғы мониторинг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Стратегия мен Қазақстан дамуының басымдықтарын және жүргiзiлiп жатқан мемлекеттiк саясатты түсiндiру және насихаттау</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ақпараттық-насихат iс-шараларын жүргiзу нәтижесiнде бағдарламалық құжаттар мен мемлекеттiк саясаттың негiзгi бағыттары туралы хабардар болу деңгейi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пайдалану саласында халықтың құқықтық біліктілігінің деңгейі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тексерулердің нәтижелері/мемлекеттік органдардың, мекемелердің деректері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лауазымдарды атқаратын әкiмшiлiк мемлекеттiк қызметшi әйелдердiң үлесi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бөлiмшелердiң есептерi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w:t>
            </w:r>
            <w:r>
              <w:br/>
            </w:r>
            <w:r>
              <w:rPr>
                <w:rFonts w:ascii="Times New Roman"/>
                <w:b w:val="false"/>
                <w:i w:val="false"/>
                <w:color w:val="000000"/>
                <w:sz w:val="20"/>
              </w:rPr>
              <w:t>
</w:t>
            </w:r>
            <w:r>
              <w:rPr>
                <w:rFonts w:ascii="Times New Roman"/>
                <w:b w:val="false"/>
                <w:i w:val="false"/>
                <w:color w:val="000000"/>
                <w:sz w:val="20"/>
              </w:rPr>
              <w:t>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мемлекеттік саясаттың негізгі бағыттарын түсіндіру мен насихаттау жөнінде іс-шаралар кешенін ұйымдастыру және өткізу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жыл сайынғы Жолдауының негiзгi басымдықтарын қабылдау пәнi бойынша қоғамдық пiкiрлерге мониторинг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3.1.3-мiндет. Елдiң даму стратегиясын iске асыруға азаматтық қоғам институттарының қатысуын кеңейту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Әлеуметтiк-маңызы бар ҮЕҰ жобаларының саны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және бизнес-сектормен бiрлесiп iске асырылған жобалардың үлесi (iске асырылған жобалардың жалпы санынан)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бойынша өнiм берушiлердiң және ведомстволық бағыныстағы ұйымдардың есептерi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шеңберiндегi ҮЕҰ-дың қызметтерi мен қамтылған халықтың үлесi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әлеуметтiк маңызды жобаларды iске асыру бойынша ҮЕҰ есептерi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үндесу алаңдарының саны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мәлiметтерi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ҮЕҰ-ның қызметтерiн оң бағалаған тұрғындар саны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зерттеулер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қызметiн реттейтiн нормативтiк құқықтық базаның жағдайын оң бағалаған респонденттердiң үлесi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зерттеулер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саясатты iске асыруға бағытталған әлеуметтiк маңызы бар жобаларды қолдау деңгейi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тапсырыстың жалпы көлемiнен)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w:t>
            </w:r>
            <w:r>
              <w:br/>
            </w:r>
            <w:r>
              <w:rPr>
                <w:rFonts w:ascii="Times New Roman"/>
                <w:b w:val="false"/>
                <w:i w:val="false"/>
                <w:color w:val="000000"/>
                <w:sz w:val="20"/>
              </w:rPr>
              <w:t>
</w:t>
            </w:r>
            <w:r>
              <w:rPr>
                <w:rFonts w:ascii="Times New Roman"/>
                <w:b w:val="false"/>
                <w:i w:val="false"/>
                <w:color w:val="000000"/>
                <w:sz w:val="20"/>
              </w:rPr>
              <w:t>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іс-шаралар мен жобалар ұйымдастыру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ұстанымдарын қалыптастыруға бағытталған iс-шаралар кешенiн өткiзу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0" w:id="11"/>
    <w:p>
      <w:pPr>
        <w:spacing w:after="0"/>
        <w:ind w:left="0"/>
        <w:jc w:val="both"/>
      </w:pPr>
      <w:r>
        <w:rPr>
          <w:rFonts w:ascii="Times New Roman"/>
          <w:b w:val="false"/>
          <w:i w:val="false"/>
          <w:color w:val="000000"/>
          <w:sz w:val="28"/>
        </w:rPr>
        <w:t>
</w:t>
      </w:r>
      <w:r>
        <w:rPr>
          <w:rFonts w:ascii="Times New Roman"/>
          <w:b/>
          <w:i w:val="false"/>
          <w:color w:val="000000"/>
          <w:sz w:val="28"/>
        </w:rPr>
        <w:t>     3.2. Мемлекеттiк органның стратегиялық бағыттары мен мақсаттарының мемлекеттiң стратегиялық мақсаттарымен сәйкестiгi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704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12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Мәдениет және өнер саласының бәсекеге қабiлеттiлiгiн арттыру</w:t>
            </w:r>
          </w:p>
        </w:tc>
      </w:tr>
      <w:tr>
        <w:trPr>
          <w:trHeight w:val="555" w:hRule="atLeast"/>
        </w:trPr>
        <w:tc>
          <w:tcPr>
            <w:tcW w:w="6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мәдениеттi елде және шетелдерде танымал ету</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 атты Қазақстан Республикасы Президентiнiң 2006 жылғы 1 наурыздағы Жолдауы</w:t>
            </w:r>
          </w:p>
        </w:tc>
      </w:tr>
      <w:tr>
        <w:trPr>
          <w:trHeight w:val="555" w:hRule="atLeast"/>
        </w:trPr>
        <w:tc>
          <w:tcPr>
            <w:tcW w:w="0" w:type="auto"/>
            <w:vMerge/>
            <w:tcBorders>
              <w:top w:val="nil"/>
              <w:left w:val="single" w:color="cfcfcf" w:sz="5"/>
              <w:bottom w:val="single" w:color="cfcfcf" w:sz="5"/>
              <w:right w:val="single" w:color="cfcfcf" w:sz="5"/>
            </w:tcBorders>
          </w:tcP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Қазақстан халқын бiрiктiру факторы ретiнде төзiмдi тiлдiк орта құру</w:t>
            </w:r>
          </w:p>
        </w:tc>
      </w:tr>
      <w:tr>
        <w:trPr>
          <w:trHeight w:val="525" w:hRule="atLeast"/>
        </w:trPr>
        <w:tc>
          <w:tcPr>
            <w:tcW w:w="6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Мемлекеттiк тiлдi және қазақстандықтардың лингвистикалық капиталын дамыту</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атты Қазақстан Республикасы Президентiнiң 2008 жылғы 6 ақпандағы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Жарлығы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Мемлекеттiлiктi және ел бiрлiгiн одан әрi нығайту, iшкi саяси тұрақтылықты қамтамасыз ету</w:t>
            </w:r>
          </w:p>
        </w:tc>
      </w:tr>
      <w:tr>
        <w:trPr>
          <w:trHeight w:val="690" w:hRule="atLeast"/>
        </w:trPr>
        <w:tc>
          <w:tcPr>
            <w:tcW w:w="6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Ел бiрлiгiн қамтамасыз ету және қазақстандық патриотизмдi нығайту</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атты Қазақстан Республикасы Президентiнiң 2008 жылғы 6 ақпандағы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онжылдық – жаңа экономикалық өрлеу – Қазақстанның жаңа мүмкiндiктерi" атты Қазақстан Республикасы Президентiнiң 2010 жылғы 29 қаңтардағы Жолдауы</w:t>
            </w:r>
          </w:p>
        </w:tc>
      </w:tr>
      <w:tr>
        <w:trPr>
          <w:trHeight w:val="120" w:hRule="atLeast"/>
        </w:trPr>
        <w:tc>
          <w:tcPr>
            <w:tcW w:w="0" w:type="auto"/>
            <w:vMerge/>
            <w:tcBorders>
              <w:top w:val="nil"/>
              <w:left w:val="single" w:color="cfcfcf" w:sz="5"/>
              <w:bottom w:val="single" w:color="cfcfcf" w:sz="5"/>
              <w:right w:val="single" w:color="cfcfcf" w:sz="5"/>
            </w:tcBorders>
          </w:tcP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Жарлығы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бiрлiгi доктринасы</w:t>
            </w:r>
          </w:p>
        </w:tc>
      </w:tr>
    </w:tbl>
    <w:bookmarkStart w:name="z51" w:id="12"/>
    <w:p>
      <w:pPr>
        <w:spacing w:after="0"/>
        <w:ind w:left="0"/>
        <w:jc w:val="left"/>
      </w:pPr>
      <w:r>
        <w:rPr>
          <w:rFonts w:ascii="Times New Roman"/>
          <w:b/>
          <w:i w:val="false"/>
          <w:color w:val="000000"/>
        </w:rPr>
        <w:t xml:space="preserve"> 
4. Функционалдық мүмкiндiктердi дамыту</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4397"/>
        <w:gridCol w:w="5225"/>
      </w:tblGrid>
      <w:tr>
        <w:trPr>
          <w:trHeight w:val="76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мақсаттары және мiндеттерi</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мақсаттары және мiндеттерiн iске асыру бойынша iс-шаралар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кезеңi</w:t>
            </w:r>
          </w:p>
        </w:tc>
      </w:tr>
      <w:tr>
        <w:trPr>
          <w:trHeight w:val="22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1.1-мақсат. Отандық мәдениеттi елде және шет елдерде танымал ету</w:t>
            </w:r>
            <w:r>
              <w:br/>
            </w:r>
            <w:r>
              <w:rPr>
                <w:rFonts w:ascii="Times New Roman"/>
                <w:b w:val="false"/>
                <w:i w:val="false"/>
                <w:color w:val="000000"/>
                <w:sz w:val="20"/>
              </w:rPr>
              <w:t>
</w:t>
            </w:r>
            <w:r>
              <w:rPr>
                <w:rFonts w:ascii="Times New Roman"/>
                <w:b w:val="false"/>
                <w:i w:val="false"/>
                <w:color w:val="000000"/>
                <w:sz w:val="20"/>
              </w:rPr>
              <w:t>1.1.1-мiндет. "Мәдени мұра" Ұлттық стратегиялық жобасын одан әрі жүзеге асыру аясында тарихи-мәдени мұраны сақтау және насихаттау</w:t>
            </w:r>
            <w:r>
              <w:br/>
            </w:r>
            <w:r>
              <w:rPr>
                <w:rFonts w:ascii="Times New Roman"/>
                <w:b w:val="false"/>
                <w:i w:val="false"/>
                <w:color w:val="000000"/>
                <w:sz w:val="20"/>
              </w:rPr>
              <w:t>
</w:t>
            </w:r>
            <w:r>
              <w:rPr>
                <w:rFonts w:ascii="Times New Roman"/>
                <w:b w:val="false"/>
                <w:i w:val="false"/>
                <w:color w:val="000000"/>
                <w:sz w:val="20"/>
              </w:rPr>
              <w:t>1.1.2-мiндет. Мәдени құндылықтарға тұрғындардың қол жетімділігін арттыру</w:t>
            </w:r>
            <w:r>
              <w:br/>
            </w:r>
            <w:r>
              <w:rPr>
                <w:rFonts w:ascii="Times New Roman"/>
                <w:b w:val="false"/>
                <w:i w:val="false"/>
                <w:color w:val="000000"/>
                <w:sz w:val="20"/>
              </w:rPr>
              <w:t>
</w:t>
            </w:r>
            <w:r>
              <w:rPr>
                <w:rFonts w:ascii="Times New Roman"/>
                <w:b w:val="false"/>
                <w:i w:val="false"/>
                <w:color w:val="000000"/>
                <w:sz w:val="20"/>
              </w:rPr>
              <w:t>1.1.3-мiндет. Мәдениет саласындағы отандық өнiмдерге сұраныстың артуын ынталандыру</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p>
          <w:p>
            <w:pPr>
              <w:spacing w:after="20"/>
              <w:ind w:left="20"/>
              <w:jc w:val="both"/>
            </w:pPr>
            <w:r>
              <w:rPr>
                <w:rFonts w:ascii="Times New Roman"/>
                <w:b w:val="false"/>
                <w:i w:val="false"/>
                <w:color w:val="000000"/>
                <w:sz w:val="20"/>
              </w:rPr>
              <w:t>2. Мәдени кеңiстiктi дамытудың реттеуiш функциясын орындау: мәдениет саласындағы нормативтi-құқықтық базаны жетiлдiру;</w:t>
            </w:r>
            <w:r>
              <w:br/>
            </w:r>
            <w:r>
              <w:rPr>
                <w:rFonts w:ascii="Times New Roman"/>
                <w:b w:val="false"/>
                <w:i w:val="false"/>
                <w:color w:val="000000"/>
                <w:sz w:val="20"/>
              </w:rPr>
              <w:t>
</w:t>
            </w:r>
            <w:r>
              <w:rPr>
                <w:rFonts w:ascii="Times New Roman"/>
                <w:b w:val="false"/>
                <w:i w:val="false"/>
                <w:color w:val="000000"/>
                <w:sz w:val="20"/>
              </w:rPr>
              <w:t>мемлекеттiк бақылау субъектiлерiн жоспарлы тексеру санын төмендету;</w:t>
            </w:r>
            <w:r>
              <w:br/>
            </w:r>
            <w:r>
              <w:rPr>
                <w:rFonts w:ascii="Times New Roman"/>
                <w:b w:val="false"/>
                <w:i w:val="false"/>
                <w:color w:val="000000"/>
                <w:sz w:val="20"/>
              </w:rPr>
              <w:t>
</w:t>
            </w:r>
            <w:r>
              <w:rPr>
                <w:rFonts w:ascii="Times New Roman"/>
                <w:b w:val="false"/>
                <w:i w:val="false"/>
                <w:color w:val="000000"/>
                <w:sz w:val="20"/>
              </w:rPr>
              <w:t>сапаны бағалау жүйесiн енгiзу және болашақта ISO 9000 стандарттарын енгiзу.</w:t>
            </w:r>
          </w:p>
          <w:p>
            <w:pPr>
              <w:spacing w:after="20"/>
              <w:ind w:left="20"/>
              <w:jc w:val="both"/>
            </w:pPr>
            <w:r>
              <w:rPr>
                <w:rFonts w:ascii="Times New Roman"/>
                <w:b w:val="false"/>
                <w:i w:val="false"/>
                <w:color w:val="000000"/>
                <w:sz w:val="20"/>
              </w:rPr>
              <w:t>3. Саланың нарықтық механизмдерiнiң теңдiк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негiзiнде мәдениет саласындағы бәсекеге қабiлеттi өнiмдi ынталандыру;</w:t>
            </w:r>
            <w:r>
              <w:br/>
            </w:r>
            <w:r>
              <w:rPr>
                <w:rFonts w:ascii="Times New Roman"/>
                <w:b w:val="false"/>
                <w:i w:val="false"/>
                <w:color w:val="000000"/>
                <w:sz w:val="20"/>
              </w:rPr>
              <w:t>
</w:t>
            </w:r>
            <w:r>
              <w:rPr>
                <w:rFonts w:ascii="Times New Roman"/>
                <w:b w:val="false"/>
                <w:i w:val="false"/>
                <w:color w:val="000000"/>
                <w:sz w:val="20"/>
              </w:rPr>
              <w:t>бәсекеге қабiлеттi мәдени өнiмдi жасау процесiнде мемлекеттiк-жеке меншiк әрiптестiк жүйесiн енгiзу.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Қазақстан халқын бiрiктiру факторы ретiнде төзiмдi тiлдiк орта құру </w:t>
            </w:r>
            <w:r>
              <w:br/>
            </w:r>
            <w:r>
              <w:rPr>
                <w:rFonts w:ascii="Times New Roman"/>
                <w:b w:val="false"/>
                <w:i w:val="false"/>
                <w:color w:val="000000"/>
                <w:sz w:val="20"/>
              </w:rPr>
              <w:t>
</w:t>
            </w:r>
            <w:r>
              <w:rPr>
                <w:rFonts w:ascii="Times New Roman"/>
                <w:b w:val="false"/>
                <w:i w:val="false"/>
                <w:color w:val="000000"/>
                <w:sz w:val="20"/>
              </w:rPr>
              <w:t>2.1-мақсат. Мемлекеттiк тiлдi және қазақстандықтардың лингвистикалық капиталын дамыту</w:t>
            </w:r>
            <w:r>
              <w:br/>
            </w:r>
            <w:r>
              <w:rPr>
                <w:rFonts w:ascii="Times New Roman"/>
                <w:b w:val="false"/>
                <w:i w:val="false"/>
                <w:color w:val="000000"/>
                <w:sz w:val="20"/>
              </w:rPr>
              <w:t>
</w:t>
            </w:r>
            <w:r>
              <w:rPr>
                <w:rFonts w:ascii="Times New Roman"/>
                <w:b w:val="false"/>
                <w:i w:val="false"/>
                <w:color w:val="000000"/>
                <w:sz w:val="20"/>
              </w:rPr>
              <w:t>2.1.1-мiндет. Мемлекеттiк тiлдiң әлеуметтiк-коммуникаивт iк және бiрiктiру функцияларын кеңейту</w:t>
            </w:r>
            <w:r>
              <w:br/>
            </w:r>
            <w:r>
              <w:rPr>
                <w:rFonts w:ascii="Times New Roman"/>
                <w:b w:val="false"/>
                <w:i w:val="false"/>
                <w:color w:val="000000"/>
                <w:sz w:val="20"/>
              </w:rPr>
              <w:t>
</w:t>
            </w:r>
            <w:r>
              <w:rPr>
                <w:rFonts w:ascii="Times New Roman"/>
                <w:b w:val="false"/>
                <w:i w:val="false"/>
                <w:color w:val="000000"/>
                <w:sz w:val="20"/>
              </w:rPr>
              <w:t>2.1.2-мiндет. Қазақстандықтардың лингвистикалық капиталын сақтау</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p>
          <w:p>
            <w:pPr>
              <w:spacing w:after="20"/>
              <w:ind w:left="20"/>
              <w:jc w:val="both"/>
            </w:pP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2011 - 2020 жылдарға арналған Қазақстан Республикасында мемлекеттiк тiлдi дамыту мен қолданудың мемлекеттiк бағдарламасын iске асыру;</w:t>
            </w:r>
            <w:r>
              <w:br/>
            </w:r>
            <w:r>
              <w:rPr>
                <w:rFonts w:ascii="Times New Roman"/>
                <w:b w:val="false"/>
                <w:i w:val="false"/>
                <w:color w:val="000000"/>
                <w:sz w:val="20"/>
              </w:rPr>
              <w:t>
</w:t>
            </w:r>
            <w:r>
              <w:rPr>
                <w:rFonts w:ascii="Times New Roman"/>
                <w:b w:val="false"/>
                <w:i w:val="false"/>
                <w:color w:val="000000"/>
                <w:sz w:val="20"/>
              </w:rPr>
              <w:t>тiлдердi ары қарай дамыту мен қолдундың нормативтi-құқықтық және әдiстемелiк базасын жетiлдiру;</w:t>
            </w:r>
            <w:r>
              <w:br/>
            </w:r>
            <w:r>
              <w:rPr>
                <w:rFonts w:ascii="Times New Roman"/>
                <w:b w:val="false"/>
                <w:i w:val="false"/>
                <w:color w:val="000000"/>
                <w:sz w:val="20"/>
              </w:rPr>
              <w:t>
</w:t>
            </w:r>
            <w:r>
              <w:rPr>
                <w:rFonts w:ascii="Times New Roman"/>
                <w:b w:val="false"/>
                <w:i w:val="false"/>
                <w:color w:val="000000"/>
                <w:sz w:val="20"/>
              </w:rPr>
              <w:t>мемлекеттiк бақылау субъектiлерiн жоспарлы тексеру санын төмендету.</w:t>
            </w:r>
          </w:p>
          <w:p>
            <w:pPr>
              <w:spacing w:after="20"/>
              <w:ind w:left="20"/>
              <w:jc w:val="both"/>
            </w:pPr>
            <w:r>
              <w:rPr>
                <w:rFonts w:ascii="Times New Roman"/>
                <w:b w:val="false"/>
                <w:i w:val="false"/>
                <w:color w:val="000000"/>
                <w:sz w:val="20"/>
              </w:rPr>
              <w:t>3. Саланың нарықтық механизмдерiнiң теңдiк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негiзiнде тiлдi дамыту мен қолданудың саласындағы бәсекеге қабiлеттi өнiмдi ынталандыру.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Стратегиялық бағыт. Мемлекеттiлiктi және ел бiрлiгiн одан әрi нығайту, iшкi саяси тұрақтылықты қамтамасыз ету.</w:t>
            </w:r>
            <w:r>
              <w:br/>
            </w:r>
            <w:r>
              <w:rPr>
                <w:rFonts w:ascii="Times New Roman"/>
                <w:b w:val="false"/>
                <w:i w:val="false"/>
                <w:color w:val="000000"/>
                <w:sz w:val="20"/>
              </w:rPr>
              <w:t>
</w:t>
            </w:r>
            <w:r>
              <w:rPr>
                <w:rFonts w:ascii="Times New Roman"/>
                <w:b w:val="false"/>
                <w:i w:val="false"/>
                <w:color w:val="000000"/>
                <w:sz w:val="20"/>
              </w:rPr>
              <w:t>3.1-мақсат. Ел бiрлiгiн қамтамасыз ету және қазақстандық патриотизмдi нығайту</w:t>
            </w:r>
            <w:r>
              <w:br/>
            </w:r>
            <w:r>
              <w:rPr>
                <w:rFonts w:ascii="Times New Roman"/>
                <w:b w:val="false"/>
                <w:i w:val="false"/>
                <w:color w:val="000000"/>
                <w:sz w:val="20"/>
              </w:rPr>
              <w:t>
</w:t>
            </w:r>
            <w:r>
              <w:rPr>
                <w:rFonts w:ascii="Times New Roman"/>
                <w:b w:val="false"/>
                <w:i w:val="false"/>
                <w:color w:val="000000"/>
                <w:sz w:val="20"/>
              </w:rPr>
              <w:t>3.1.1-мiндет. Этносаралық келiсiмдi сақтау мен нығайту, Қазақстан халқы ассамблеясының рөлiн одан әрi арттыру</w:t>
            </w:r>
            <w:r>
              <w:br/>
            </w:r>
            <w:r>
              <w:rPr>
                <w:rFonts w:ascii="Times New Roman"/>
                <w:b w:val="false"/>
                <w:i w:val="false"/>
                <w:color w:val="000000"/>
                <w:sz w:val="20"/>
              </w:rPr>
              <w:t>
</w:t>
            </w:r>
            <w:r>
              <w:rPr>
                <w:rFonts w:ascii="Times New Roman"/>
                <w:b w:val="false"/>
                <w:i w:val="false"/>
                <w:color w:val="000000"/>
                <w:sz w:val="20"/>
              </w:rPr>
              <w:t>3.1.2-мiндет. Стратегия мен Қазақстан дамуының басымдықтарын және жүргiзiлiп жатқан мемлекеттiк саясатты түсiндiру және насихаттау</w:t>
            </w:r>
            <w:r>
              <w:br/>
            </w:r>
            <w:r>
              <w:rPr>
                <w:rFonts w:ascii="Times New Roman"/>
                <w:b w:val="false"/>
                <w:i w:val="false"/>
                <w:color w:val="000000"/>
                <w:sz w:val="20"/>
              </w:rPr>
              <w:t>
</w:t>
            </w:r>
            <w:r>
              <w:rPr>
                <w:rFonts w:ascii="Times New Roman"/>
                <w:b w:val="false"/>
                <w:i w:val="false"/>
                <w:color w:val="000000"/>
                <w:sz w:val="20"/>
              </w:rPr>
              <w:t>3.1.3-мiндет. Елдiң даму стратегиясын iске асыруға азаматтық қоғам институттарының қатысуын кеңейту</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бөлiмдерiнiң қызметтерiн қайта бөлу;</w:t>
            </w:r>
            <w:r>
              <w:br/>
            </w:r>
            <w:r>
              <w:rPr>
                <w:rFonts w:ascii="Times New Roman"/>
                <w:b w:val="false"/>
                <w:i w:val="false"/>
                <w:color w:val="000000"/>
                <w:sz w:val="20"/>
              </w:rPr>
              <w:t>
</w:t>
            </w:r>
            <w:r>
              <w:rPr>
                <w:rFonts w:ascii="Times New Roman"/>
                <w:b w:val="false"/>
                <w:i w:val="false"/>
                <w:color w:val="000000"/>
                <w:sz w:val="20"/>
              </w:rPr>
              <w:t>бағдарламалық-мақсатты басқару моделiн енгiзу (құрылымдық бөлiм басшылары мен бағыныстағы ұйымдар басшыларының Мәдениет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жеткiзу механизмiн әзiрлеу және 2016 жылы олардың сол деңгейдегi көлемiн 30 %-ға жеткiзу.</w:t>
            </w:r>
          </w:p>
          <w:p>
            <w:pPr>
              <w:spacing w:after="20"/>
              <w:ind w:left="20"/>
              <w:jc w:val="both"/>
            </w:pP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 Мәдениет министрлiгi жанындағы Сараптамалық кеңес жұмысын жетiлдiру;</w:t>
            </w:r>
            <w:r>
              <w:br/>
            </w:r>
            <w:r>
              <w:rPr>
                <w:rFonts w:ascii="Times New Roman"/>
                <w:b w:val="false"/>
                <w:i w:val="false"/>
                <w:color w:val="000000"/>
                <w:sz w:val="20"/>
              </w:rPr>
              <w:t>
</w:t>
            </w:r>
            <w:r>
              <w:rPr>
                <w:rFonts w:ascii="Times New Roman"/>
                <w:b w:val="false"/>
                <w:i w:val="false"/>
                <w:color w:val="000000"/>
                <w:sz w:val="20"/>
              </w:rPr>
              <w:t>салалық мақсатты топтарға арналған Қазақстан картасын жасау және олардың әрқайсысымен жұмыс үшiн бағдарлама әзiрлеу.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жылдары</w:t>
            </w:r>
          </w:p>
        </w:tc>
      </w:tr>
    </w:tbl>
    <w:bookmarkStart w:name="z52" w:id="13"/>
    <w:p>
      <w:pPr>
        <w:spacing w:after="0"/>
        <w:ind w:left="0"/>
        <w:jc w:val="left"/>
      </w:pPr>
      <w:r>
        <w:rPr>
          <w:rFonts w:ascii="Times New Roman"/>
          <w:b/>
          <w:i w:val="false"/>
          <w:color w:val="000000"/>
        </w:rPr>
        <w:t xml:space="preserve"> 
5. Ведомствоаралық өзара iс-қимыл</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4321"/>
        <w:gridCol w:w="5312"/>
      </w:tblGrid>
      <w:tr>
        <w:trPr>
          <w:trHeight w:val="37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қажет ететiн мiндеттер көрсеткiшi</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iске асыруға қажеттi мемлекеттiк орган</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орнату үшiн мемлекеттiк орган қолданатын шаралар</w:t>
            </w:r>
          </w:p>
        </w:tc>
      </w:tr>
      <w:tr>
        <w:trPr>
          <w:trHeight w:val="30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Қазақстан халқын бiрiктiру факторы ретiнде төзiмдi тiлдiк орта құру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Мемлекеттiк тiлдi және қазақстандықтардың лингвистикалық капиталын дамыту</w:t>
            </w:r>
          </w:p>
        </w:tc>
      </w:tr>
      <w:tr>
        <w:trPr>
          <w:trHeight w:val="70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тiлдiң әлеуметтiк-коммуникаивт iк және бiрiктiру функцияларын кеңейту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ұйымдастырушылық-әдiстемелiк iс-шаралар дайындауға ықпал ету</w:t>
            </w:r>
          </w:p>
        </w:tc>
      </w:tr>
    </w:tbl>
    <w:bookmarkStart w:name="z53" w:id="14"/>
    <w:p>
      <w:pPr>
        <w:spacing w:after="0"/>
        <w:ind w:left="0"/>
        <w:jc w:val="left"/>
      </w:pPr>
      <w:r>
        <w:rPr>
          <w:rFonts w:ascii="Times New Roman"/>
          <w:b/>
          <w:i w:val="false"/>
          <w:color w:val="000000"/>
        </w:rPr>
        <w:t xml:space="preserve"> 
6. Тәуекелдердi басқару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4472"/>
        <w:gridCol w:w="5196"/>
      </w:tblGrid>
      <w:tr>
        <w:trPr>
          <w:trHeight w:val="27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 тәуекелдердiң атауы</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жөніндегі шара қолданбаған жағдайдағы мүмкiн салдарлар</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жөніндегі iс-шаралар</w:t>
            </w:r>
          </w:p>
        </w:tc>
      </w:tr>
      <w:tr>
        <w:trPr>
          <w:trHeight w:val="27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108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объектiлерiне табиғи-климаттық жағдайдың терiс әсер етуi</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 сақтау мен дамытуға бағытталған көрсеткiштерге қол жеткiзбеу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кезiнде басымды мәртебесi бар тарихи-мәдени объектiлердiң тiзбесiн жасау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p>
        </w:tc>
      </w:tr>
      <w:tr>
        <w:trPr>
          <w:trHeight w:val="130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нәтижесiз жұмысы</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Өңiрлердегi әлеуметтiк-мәдени ахуалды дамытуға бағытталған көрсеткiштерге қол жеткiзбеу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 әкiмдерiмен меморандумдарға қол қою</w:t>
            </w:r>
          </w:p>
        </w:tc>
      </w:tr>
      <w:tr>
        <w:trPr>
          <w:trHeight w:val="30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нәтижесiз жұмысы</w:t>
            </w:r>
          </w:p>
        </w:tc>
        <w:tc>
          <w:tcPr>
            <w:tcW w:w="4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Әлеуметтiк-мәдени саланың жекелеген даму көрсеткiштерiне қол жеткiзбеу</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жұмысына мониторинг және бақылау жүйесiн енгiзу;</w:t>
            </w:r>
            <w:r>
              <w:br/>
            </w:r>
            <w:r>
              <w:rPr>
                <w:rFonts w:ascii="Times New Roman"/>
                <w:b w:val="false"/>
                <w:i w:val="false"/>
                <w:color w:val="000000"/>
                <w:sz w:val="20"/>
              </w:rPr>
              <w:t>
</w:t>
            </w:r>
            <w:r>
              <w:rPr>
                <w:rFonts w:ascii="Times New Roman"/>
                <w:b w:val="false"/>
                <w:i w:val="false"/>
                <w:color w:val="000000"/>
                <w:sz w:val="20"/>
              </w:rPr>
              <w:t>қызметкерлердiң мансаптық өсуi мен уәждеу тетiгiн құру;</w:t>
            </w:r>
            <w:r>
              <w:br/>
            </w:r>
            <w:r>
              <w:rPr>
                <w:rFonts w:ascii="Times New Roman"/>
                <w:b w:val="false"/>
                <w:i w:val="false"/>
                <w:color w:val="000000"/>
                <w:sz w:val="20"/>
              </w:rPr>
              <w:t>
</w:t>
            </w:r>
            <w:r>
              <w:rPr>
                <w:rFonts w:ascii="Times New Roman"/>
                <w:b w:val="false"/>
                <w:i w:val="false"/>
                <w:color w:val="000000"/>
                <w:sz w:val="20"/>
              </w:rPr>
              <w:t>кәсiпқой кадрлар даярлау шеңберiнде Білім және ғылым министрлігімен тиiмдi сектораралық өзара iс-қимыл</w:t>
            </w:r>
          </w:p>
        </w:tc>
      </w:tr>
      <w:tr>
        <w:trPr>
          <w:trHeight w:val="196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ұйымдардан кадрлардың кетуi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 w:id="15"/>
    <w:p>
      <w:pPr>
        <w:spacing w:after="0"/>
        <w:ind w:left="0"/>
        <w:jc w:val="left"/>
      </w:pPr>
      <w:r>
        <w:rPr>
          <w:rFonts w:ascii="Times New Roman"/>
          <w:b/>
          <w:i w:val="false"/>
          <w:color w:val="000000"/>
        </w:rPr>
        <w:t xml:space="preserve"> 
7. Бюджеттiк бағдарламалар</w:t>
      </w:r>
    </w:p>
    <w:bookmarkEnd w:id="15"/>
    <w:bookmarkStart w:name="z55" w:id="16"/>
    <w:p>
      <w:pPr>
        <w:spacing w:after="0"/>
        <w:ind w:left="0"/>
        <w:jc w:val="left"/>
      </w:pPr>
      <w:r>
        <w:rPr>
          <w:rFonts w:ascii="Times New Roman"/>
          <w:b/>
          <w:i w:val="false"/>
          <w:color w:val="000000"/>
        </w:rPr>
        <w:t xml:space="preserve"> 
7.1. Бюджеттiк бағдарламалар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828"/>
        <w:gridCol w:w="1135"/>
        <w:gridCol w:w="990"/>
        <w:gridCol w:w="930"/>
        <w:gridCol w:w="805"/>
        <w:gridCol w:w="1070"/>
        <w:gridCol w:w="790"/>
        <w:gridCol w:w="1011"/>
        <w:gridCol w:w="1203"/>
      </w:tblGrid>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7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саласындағы мемлекеттiк саясатты қалыптастыру</w:t>
            </w:r>
          </w:p>
        </w:tc>
      </w:tr>
      <w:tr>
        <w:trPr>
          <w:trHeight w:val="139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iшкi саяси тұрақтылық, тiл саясаты саласындағы мемлекеттiк саясатты қалыптастыру және iске асыру жөнiндегi стратегиялық саясатты және тиiмдi салааралық үйлестiрудi жүргiзу. Ұлттық мәдениеттi және басқа халықтардың мәдениетiн қайта жандандыру, сақтау, дамыту, қолдану және тарату саласында құқықтық экономикалық және ұйымдастырушылық негiздерiн жасау, мемлекеттiк тiлдiң қолдану аясын кеңейту үшiн жағдай жасау. Тiл саясаты саласындағы мемлекеттiк саясаттың iске асырылуына бақылауды қамтамасыз ету, мемлекеттiк қызметшiлердiң кәсiби деңгейiн арттыру. Мәдениет министрлiгiнiң аппараты мен оның бөлiмшелерiнiң қызметiн қамтамасыз ету. Тарих және мәдениет ескерткiштерiнiң археологиялық және реставрациялау жұмыстарын жүргiзуге лицензия беру</w:t>
            </w:r>
          </w:p>
        </w:tc>
      </w:tr>
      <w:tr>
        <w:trPr>
          <w:trHeight w:val="315"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18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бюджеттiк 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және оның бөлiмшелерiнің жұмыс жасауын қамтамасыз ету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446 449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стратегиялық құжаттарының шамамен алынған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қаржы, жедел қызметi туралы есептерiнiң шамамен алынған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халықаралық шарттар мен келiсiмдердiң шамамен алынған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 бойынша іс-шаралардың шамамен алынған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әзiрлеген нормативтiк-құқықтық актiлер сараптамаларының шамамен алынған саны (түсуiне қарай)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және археологиялық жұмыстарына лицензия беру шамамен алынған саны (сұрау бойынша)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Өтініштердің түсуі бойынша</w:t>
            </w:r>
          </w:p>
        </w:tc>
      </w:tr>
      <w:tr>
        <w:trPr>
          <w:trHeight w:val="225"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құндылықтардың әкелiм және шығарылым үшін берілген рұқсаттардың шамамен алынған саны (сұрау бойынша)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Өтініштердің түсуі бойынша</w:t>
            </w:r>
          </w:p>
        </w:tc>
      </w:tr>
      <w:tr>
        <w:trPr>
          <w:trHeight w:val="165"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 даму салаларында өткізілген конференциялардың, дөңгелек үстелдердің, семинарлардың шамамен алынған саны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және тіл саясатында мемлекеттік саясатты іске асыруды қамтамасыз ету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басы тапсырмаларын және Қазақстан Республикасының Мәдениет министрлігіне жүктелген міндеттерін сапалы және дер кезінде орындалуы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қызметкерді ұстауға орташа шығындары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446 449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319"/>
        <w:gridCol w:w="1200"/>
        <w:gridCol w:w="1133"/>
        <w:gridCol w:w="1066"/>
        <w:gridCol w:w="1246"/>
        <w:gridCol w:w="1044"/>
        <w:gridCol w:w="932"/>
        <w:gridCol w:w="911"/>
        <w:gridCol w:w="1180"/>
      </w:tblGrid>
      <w:tr>
        <w:trPr>
          <w:trHeight w:val="22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8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Мәдениет министрлiгiнiң күрделi шығыстары</w:t>
            </w:r>
          </w:p>
        </w:tc>
      </w:tr>
      <w:tr>
        <w:trPr>
          <w:trHeight w:val="19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уәкiлеттi органның материалдық-техникалық базасының жабдықталуы</w:t>
            </w:r>
          </w:p>
        </w:tc>
      </w:tr>
      <w:tr>
        <w:trPr>
          <w:trHeight w:val="9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9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 орталық аппаратын материалдық- техникалық жабдықтау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 Мәдениет комитетін материалдық-техникалық жабдықтау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 Тіл комитетін материалдық-техникалық жабдықтау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компьютерлiк және кеңселiк техникалармен, жиһаздармен, лицензиялы бағдарламалық өнiмдермен қамтамасыз ету</w:t>
            </w:r>
          </w:p>
        </w:tc>
      </w:tr>
      <w:tr>
        <w:trPr>
          <w:trHeight w:val="21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аппаратының және оның комитеттерiнiң әрi қарай жұмыс жасауы үшiн қажеттi жабдықпен жабдықталуы</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2355"/>
        <w:gridCol w:w="1365"/>
        <w:gridCol w:w="1140"/>
        <w:gridCol w:w="1117"/>
        <w:gridCol w:w="1208"/>
        <w:gridCol w:w="919"/>
        <w:gridCol w:w="983"/>
        <w:gridCol w:w="839"/>
        <w:gridCol w:w="1006"/>
      </w:tblGrid>
      <w:tr>
        <w:trPr>
          <w:trHeight w:val="525"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95"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саласындағы қайраткерлердi ынталандыру</w:t>
            </w:r>
          </w:p>
        </w:tc>
      </w:tr>
      <w:tr>
        <w:trPr>
          <w:trHeight w:val="18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мемлекеттiк саясатты iске асыру, жалпы ұлттық маңызы бар өнер туындысын айқындау. Әдебиет пен өнер саласындағы үздiк жарияланымдар үшiн журналистер мен мәдениет қайраткерлерiне мемлекеттiк сыйақы төлеудi қамтамасыз ету.</w:t>
            </w:r>
          </w:p>
        </w:tc>
      </w:tr>
      <w:tr>
        <w:trPr>
          <w:trHeight w:val="15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75"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Дүние және Қазақстан Республикасының Бірінші Президентінің прогрессі сыйлықтарының төленуін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мемлекеттегі реформаларды қолдауға үлкен үлес үшін бұқаралық ақпарат құралдарының саласында Президенттік сыйлықтар мен гранттардың төленуін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 Мемлекеттік стипендиялардың төленуін қамтамасыз ету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 саласында Мемлекеттік сыйлықтардың төленуін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мен куәліктердің әзірлеуі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Президентінің- Елбасының мемлекеттік бейбітшілік және прогресс сыйлықтары, Қазақстанның мәдениет саласында мемлекеттік стипендиялары, Әдебиет пен өнер саласындағы мемлекеттік сыйлығын беру жөніндегі комиссияларының жұмысын қамтамасыз ету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сыйлыққа ие болған мәдениет қайраткерлерiнiң шамамен алынған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стипендияға ие болған мәдениет қайраткерлерiнiң шамамен алынған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2987"/>
        <w:gridCol w:w="990"/>
        <w:gridCol w:w="1168"/>
        <w:gridCol w:w="859"/>
        <w:gridCol w:w="901"/>
        <w:gridCol w:w="1019"/>
        <w:gridCol w:w="922"/>
        <w:gridCol w:w="902"/>
        <w:gridCol w:w="903"/>
      </w:tblGrid>
      <w:tr>
        <w:trPr>
          <w:trHeight w:val="51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15"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Мемлекеттiк тiлдi және Қазақстан халқының басқа да тiлдерiн дамыту</w:t>
            </w:r>
          </w:p>
        </w:tc>
      </w:tr>
      <w:tr>
        <w:trPr>
          <w:trHeight w:val="36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тiлдiң әлеуметтiк-комуникативтiк функцияларын кеңейту және нығайту. Қазақстан халқының басқа да тiлдерiн дамыту. Бiртұтас қазақ ұлтының құрамдас бөлiгi ретiнде шетелде тұратын отандастарды жөнiндегi мемлекеттiк жүйенi құру</w:t>
            </w:r>
          </w:p>
        </w:tc>
      </w:tr>
      <w:tr>
        <w:trPr>
          <w:trHeight w:val="39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105"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90"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топтардың тiлдерiн дамыту, ұлттық-мәдени қажеттілік қанағаттандырудың сапасын жоғарылату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қоғамдық өмірінің салаларындағы мемлекеттiк тiл рөлiн жоғарылату (конкурстар, фестивальдар, семинарлар, дөңгелек үстелдер, т.б.), терминологиялық және ономастикалық секциялардың жұмысын жетiлдiру, халықаралық ынтымақтастығын күшейту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615 264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644 443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2 508 342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2 494 412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2 669 021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мектептерi жанындағы курстарда мемлекеттiк тiлге оқыған тыңдаушылардың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мектептерi арқылы ұлттар тiлдерiн дамытуға мемлекеттiк қолдау көрсету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саясаты мәселелерi бойынша, оның iшiнде шетелде тұратын қазақ диаспорасы үшiн бiлiм беру және ғылыми сипаттағы әдебиеттердi әзiрлеу және шығару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б.п.</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саясаты мәселелерi бойынша, оның iшiнде шетелде тұратын отандастарымыз үшiн зерттеу негiзiнде дайындалған талдау баяндамаларының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мемлекеттiк тiл насихатын насихаттау жөнiндегi ұйымдастырушылық, әдiстемелiк, мәдени iс-шаралармен қамту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республика ересек тұрғындарының үлесi</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орталықтар жанындағы ана тiлiне оқыту жөнiндегi курстармен қамтылған басқа этнос өкiлдерiнiң үлесi</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2 521 383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2 697 881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2530"/>
        <w:gridCol w:w="1038"/>
        <w:gridCol w:w="1141"/>
        <w:gridCol w:w="926"/>
        <w:gridCol w:w="941"/>
        <w:gridCol w:w="972"/>
        <w:gridCol w:w="1061"/>
        <w:gridCol w:w="1062"/>
        <w:gridCol w:w="762"/>
      </w:tblGrid>
      <w:tr>
        <w:trPr>
          <w:trHeight w:val="25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Облыстық бюджеттерге, Астана және Алматы қалаларының бюджеттерiне мәдениет объектiлерiн дамытуға берiлетiн нысаналы даму трансферттерi</w:t>
            </w:r>
          </w:p>
        </w:tc>
      </w:tr>
      <w:tr>
        <w:trPr>
          <w:trHeight w:val="9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қалалық маңызы бар мәдениет объектiлерiнiң құрылысы</w:t>
            </w:r>
          </w:p>
        </w:tc>
      </w:tr>
      <w:tr>
        <w:trPr>
          <w:trHeight w:val="12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беруге</w:t>
            </w:r>
          </w:p>
        </w:tc>
      </w:tr>
      <w:tr>
        <w:trPr>
          <w:trHeight w:val="9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95"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15 544 535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мәдениет объектілерін салу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мәдениет объектілерін салу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w:t>
            </w:r>
            <w:r>
              <w:br/>
            </w:r>
            <w:r>
              <w:rPr>
                <w:rFonts w:ascii="Times New Roman"/>
                <w:b w:val="false"/>
                <w:i w:val="false"/>
                <w:color w:val="000000"/>
                <w:sz w:val="20"/>
              </w:rPr>
              <w:t>
</w:t>
            </w:r>
            <w:r>
              <w:rPr>
                <w:rFonts w:ascii="Times New Roman"/>
                <w:b w:val="false"/>
                <w:i w:val="false"/>
                <w:color w:val="000000"/>
                <w:sz w:val="20"/>
              </w:rPr>
              <w:t>көрсеткiштерi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және реконструкциялануы тиiс объектiлердiң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берiлуi тиiс объектiлердiң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15 803 775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279"/>
        <w:gridCol w:w="1046"/>
        <w:gridCol w:w="1071"/>
        <w:gridCol w:w="1051"/>
        <w:gridCol w:w="1136"/>
        <w:gridCol w:w="1158"/>
        <w:gridCol w:w="912"/>
        <w:gridCol w:w="912"/>
        <w:gridCol w:w="1048"/>
      </w:tblGrid>
      <w:tr>
        <w:trPr>
          <w:trHeight w:val="25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5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25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Мәдениет саласындағы</w:t>
            </w:r>
          </w:p>
        </w:tc>
      </w:tr>
      <w:tr>
        <w:trPr>
          <w:trHeight w:val="45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өнердiң даму үрдiсiне ғылыми-практикалық талдауды қамтамасыз ету, әлеуметтiк-мәдени инфрақұрылымның жұмыс iстеуiнiң тиiмдi және перспективалы үлгiлерiн әзiрлеу; объектiлердi археологиялық, архитектуралық зерттеудi қамтамасыз ету.</w:t>
            </w:r>
          </w:p>
        </w:tc>
      </w:tr>
      <w:tr>
        <w:trPr>
          <w:trHeight w:val="270"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22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зерттеулер өткiзу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Археологиялық жұмыстар жүргізу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ғылыми-қолданбалы зерттеулердiң шамамен алынған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археологиялық жұмыстардың шамамен алынған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641"/>
        <w:gridCol w:w="1038"/>
        <w:gridCol w:w="1083"/>
        <w:gridCol w:w="1061"/>
        <w:gridCol w:w="1043"/>
        <w:gridCol w:w="1261"/>
        <w:gridCol w:w="972"/>
        <w:gridCol w:w="972"/>
        <w:gridCol w:w="762"/>
      </w:tblGrid>
      <w:tr>
        <w:trPr>
          <w:trHeight w:val="25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42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Мәдениет саласындағы мемлекеттiк ұйымдардың күрделi шығыстары</w:t>
            </w:r>
          </w:p>
        </w:tc>
      </w:tr>
      <w:tr>
        <w:trPr>
          <w:trHeight w:val="25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мекемелер мен кәсiпорындарда күрделi жөндеу жүргiзу, мәдениет мемлекеттiк ұйымдарының материалдық-техникалық базасының жабдықталуы</w:t>
            </w:r>
          </w:p>
        </w:tc>
      </w:tr>
      <w:tr>
        <w:trPr>
          <w:trHeight w:val="15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шығындардың жүзеге асыруы</w:t>
            </w:r>
          </w:p>
        </w:tc>
      </w:tr>
      <w:tr>
        <w:trPr>
          <w:trHeight w:val="9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ұйымдардың материалдық-техникалық жабдықтауы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ұйымдардың күрделі жөндеуден өткізу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мәдениет ұйымдардың қызметкерлеріне тұрғын-үйлерді сатып алу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826 328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жүргiзiлiп отырған мәдениет ұйымдарының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мұражай экспонаттарының шамамен алынған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әдебиеттiң шамамен алынған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және т.б. шамамен алынған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мәдениет ұйымдардың қызметкерлеріне сатып алынатын тұрғын-үйлердің шамамен алынған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 қажеттi жабдықтармен қамтамасыз ету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жөндеуден өткізу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672"/>
        <w:gridCol w:w="1293"/>
        <w:gridCol w:w="1054"/>
        <w:gridCol w:w="1074"/>
        <w:gridCol w:w="1074"/>
        <w:gridCol w:w="1014"/>
        <w:gridCol w:w="1074"/>
        <w:gridCol w:w="793"/>
        <w:gridCol w:w="898"/>
      </w:tblGrid>
      <w:tr>
        <w:trPr>
          <w:trHeight w:val="40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5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Ұлттық фильмдер шығару</w:t>
            </w:r>
          </w:p>
        </w:tc>
      </w:tr>
      <w:tr>
        <w:trPr>
          <w:trHeight w:val="31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нысандағы және әр түрлi жанрлардағы аудиокөрнекi туындыларды шығаруға және прокаттауға бағытталған шығармашылық-өндiрiстiк, ғылыми, бiлiм беру қызметтердi қамтамасыз ету; кинемотографияның материалдық-техникалық базасын сақтау және дамыту үшiн жағдай жасау, ұлттық фильмдердi шығару, тираждау және прокаттау үшiн жағдай жасауды қамтамасыз ету</w:t>
            </w:r>
          </w:p>
        </w:tc>
      </w:tr>
      <w:tr>
        <w:trPr>
          <w:trHeight w:val="150" w:hRule="atLeast"/>
        </w:trPr>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21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фильмдердiң өндiрiсi, соның ішінде фильмдердің дубляжі, сценарий резервтiң құрастыруы, үздiксiз технологиялық үдерiстi қамтамасыз ету, ұлттық фильмдердiң сақтауы, көбейту және дистрибьюция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аясында өндiрiлiп жатқан фильмдердiң шамамен алынған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 отандық фильмдердiң үлесi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2720"/>
        <w:gridCol w:w="1056"/>
        <w:gridCol w:w="953"/>
        <w:gridCol w:w="856"/>
        <w:gridCol w:w="959"/>
        <w:gridCol w:w="1212"/>
        <w:gridCol w:w="726"/>
        <w:gridCol w:w="1213"/>
        <w:gridCol w:w="1413"/>
      </w:tblGrid>
      <w:tr>
        <w:trPr>
          <w:trHeight w:val="25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5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Мәдениет объектiлерiн салу, реконструкциялау</w:t>
            </w:r>
          </w:p>
        </w:tc>
      </w:tr>
      <w:tr>
        <w:trPr>
          <w:trHeight w:val="21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инфрақұрылымын дамыту</w:t>
            </w:r>
          </w:p>
        </w:tc>
      </w:tr>
      <w:tr>
        <w:trPr>
          <w:trHeight w:val="18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120" w:hRule="atLeast"/>
        </w:trPr>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Республикасының Дамаск қаласындағы Әл-Фараби этномәдени орталығын және кесенесін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Каир қаласындағы Сұлтан Бейбарыс мешітін жаңарту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"Ыссық" тарихи-мәдени қорық мұражайын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"Берел" мемлекеттік тарихи-мәдениет мұражай-қорықтың құрылысы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мәдениет объектiлерiнiң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берiлуге тиiс объектiлердiң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319"/>
        <w:gridCol w:w="1166"/>
        <w:gridCol w:w="1000"/>
        <w:gridCol w:w="880"/>
        <w:gridCol w:w="1180"/>
        <w:gridCol w:w="1220"/>
        <w:gridCol w:w="1160"/>
        <w:gridCol w:w="1040"/>
        <w:gridCol w:w="1146"/>
      </w:tblGrid>
      <w:tr>
        <w:trPr>
          <w:trHeight w:val="31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5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Әлеуметтiк маңызы бар және мәдени iс-шаралар өткiзу</w:t>
            </w:r>
          </w:p>
        </w:tc>
      </w:tr>
      <w:tr>
        <w:trPr>
          <w:trHeight w:val="73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республикалық конкурстар, көрмелер, мерекелiк және мерейтойлық iс-шаралар, Елбасының шетел делегацияларымен ресми кездесуi, Қазақстанның өзге елдердегi және өзге елдердiң Қазақстандағы мәдениет күндерi шеңберiнде концерттiк iс-шаралар ұйымдастыру және өткiзу, Қазақстан мәдениетiнiң қазiргi жетiстiктерiн және ұлттық тарихи-мәдени құндылықтарын насихаттау, жаңа талант иелерiн жарыққа шығару, шығармашылық ұжымдардың кәсiби деңгейiн жетiлдiру, Қазақстанның шетелдегi жағымды имиджiн қалыптастыру</w:t>
            </w:r>
          </w:p>
        </w:tc>
      </w:tr>
      <w:tr>
        <w:trPr>
          <w:trHeight w:val="27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Мерекелiк шаралар, салтанатты концерттер, мәдени-бұқаралық шаралар өткiзу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1 372 503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922 082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440 797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425 665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423 818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адамдардың мерейтой даталарын өткiзу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және шетелде Қазақстан өнерінің үздік жетістіктерін таныстыру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1 296 705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856 880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619 327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601 995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iшiнде ұйымдастырылған әлеуметтi-маңызды және мәдени iс-шаралардың шамамен алынған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ұйымдастырылған әлеуметтi-маңызды және мәдени iс-шаралардың шамамен алынған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2 583 777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1 474 672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2345"/>
        <w:gridCol w:w="702"/>
        <w:gridCol w:w="1262"/>
        <w:gridCol w:w="1162"/>
        <w:gridCol w:w="1103"/>
        <w:gridCol w:w="1203"/>
        <w:gridCol w:w="1163"/>
        <w:gridCol w:w="1063"/>
        <w:gridCol w:w="1125"/>
      </w:tblGrid>
      <w:tr>
        <w:trPr>
          <w:trHeight w:val="30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5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Театр-концерт ұйымдарының жұмыс iстеуiн қамтамасыз ету</w:t>
            </w:r>
          </w:p>
        </w:tc>
      </w:tr>
      <w:tr>
        <w:trPr>
          <w:trHeight w:val="90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елiмiздiң Мәдени ұлттық құндылықтарын тиiмдi пайдалану, Қазақстан Республикасы азаматтарын - өскелең ұрпақты эстетикалық және адамгершiлiкке тәрбиелеуге бағытталған қазақ халқының музыкалық-поэтикалық шығармашылығын, қазiргi композиторлардың шығармаларын, әлемдiк мәдениеттiң озық үлгiлерiн насихаттау бойынша көрсетiлетiн қызметтердi орындау, Республика халқының барлық топтарын мәдени өмiр саласына тарту мақсатында олар үшiн театр-концерттiк iс-шаралардың жалпыға бiрдей қол жетiмдiлiгiн қамтамасыз ету. Қазақстан мен шетелдерде гастрольдiк сапарларды, сондай-ақ жаңа қойылымдар қоюды жүзеге асыру</w:t>
            </w:r>
          </w:p>
        </w:tc>
      </w:tr>
      <w:tr>
        <w:trPr>
          <w:trHeight w:val="285"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Театр-концерттiк ұйымдарға шығындарды жабуға жәрдемақы бөлу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гастролдерiнiң шамамен алынған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2088"/>
        <w:gridCol w:w="985"/>
        <w:gridCol w:w="973"/>
        <w:gridCol w:w="1316"/>
        <w:gridCol w:w="1234"/>
        <w:gridCol w:w="1074"/>
        <w:gridCol w:w="1493"/>
        <w:gridCol w:w="875"/>
        <w:gridCol w:w="754"/>
      </w:tblGrid>
      <w:tr>
        <w:trPr>
          <w:trHeight w:val="18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6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Тарихи-мәдени мұраларды сақтауды қамтамасыз ету</w:t>
            </w:r>
          </w:p>
        </w:tc>
      </w:tr>
      <w:tr>
        <w:trPr>
          <w:trHeight w:val="28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және ғылыми-зерттеу қызметтерiн жүзеге асыру. Мұражайлық маңызы бар заттарды танымал ету, мұражай iсi саласында елiмiздiң ұлттық мәдени игiлiктерiн зерделеу және пайдалану үдерiсiн ғылыми-әдiстемелiк, технологиялық, ұйымдастырушылық, материалдық-техникалық қамтамасыз ету.</w:t>
            </w:r>
          </w:p>
        </w:tc>
      </w:tr>
      <w:tr>
        <w:trPr>
          <w:trHeight w:val="105"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05"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Мұражайлардың, қорық-мұражайлардың күтуі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көрмелер мен тарихи-мәдени мұра саласындағы тұсау кесерлердiң шамамен алынған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деңгейiн арттыру, шетелдiк азаматтардың Қазақстан туралы бiлiмдерiн кеңейту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2896"/>
        <w:gridCol w:w="1189"/>
        <w:gridCol w:w="1000"/>
        <w:gridCol w:w="820"/>
        <w:gridCol w:w="779"/>
        <w:gridCol w:w="759"/>
        <w:gridCol w:w="839"/>
        <w:gridCol w:w="1234"/>
        <w:gridCol w:w="1323"/>
      </w:tblGrid>
      <w:tr>
        <w:trPr>
          <w:trHeight w:val="40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Iшкi саяси тұрақтылық және қоғамдық келiсiм саласында мемлекеттiк саясатты жүргiзу</w:t>
            </w:r>
          </w:p>
        </w:tc>
      </w:tr>
      <w:tr>
        <w:trPr>
          <w:trHeight w:val="49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тұрақтылықты нығайту жөнiндегi мемлекеттiк саясатты қалыптастыру, қоғамда демократиялық қағидаттарды нығайтуға бағытталған жағдайларды қамтамасыз ету, этносаралық келiсiмнiң қазақстандық моделiн жетiлдiру, саяси реформаларды жылжыту, азаматтық қоғамды дамыту</w:t>
            </w:r>
          </w:p>
        </w:tc>
      </w:tr>
      <w:tr>
        <w:trPr>
          <w:trHeight w:val="150"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іс-шаралары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келiсiмнiң, мемлекеттiк рәмiздердi насихаттауы және Мемлекет басшысының Қазақстан халқына арнаған жылсайынғы жолдауын түсіндіру және насихаттау жөнінде имидж материалдарының шығарылымы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мағыналы және қоғамдық-саяси шаралардың өткiзуi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1 254 779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784 644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Қазақстандықтардың белсендi азаматтық позициясын қалыптастыруға бағытталған шаралардың кешенiнiң өткiзуi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185 562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396 047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мемлекеттiк саясатты оң бағалаған тұрғындардың үлесі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Мәдениеттiң сақтау және дамытуына және ҚР-да тұратын барлық нәсiлдердiң дәстүр бағытталған әлеуметтiк-мағыналы жобалардың қолдауы деңгейі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тұрғынның арасында Қазақстан мемлекеттiк рәмiздерi туралы азаматтардың хабарлы болуы деңгейі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көрсеткiштерi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1 436 390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2532"/>
        <w:gridCol w:w="1128"/>
        <w:gridCol w:w="1044"/>
        <w:gridCol w:w="1285"/>
        <w:gridCol w:w="1218"/>
        <w:gridCol w:w="845"/>
        <w:gridCol w:w="905"/>
        <w:gridCol w:w="805"/>
        <w:gridCol w:w="862"/>
      </w:tblGrid>
      <w:tr>
        <w:trPr>
          <w:trHeight w:val="28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3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Тарихи-мәдени мұра ескерткiштерiн жаңғырту, салу</w:t>
            </w:r>
          </w:p>
        </w:tc>
      </w:tr>
      <w:tr>
        <w:trPr>
          <w:trHeight w:val="43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Ежелгi мешiттер мен кесенелердi тарихи кешендер мен Мәдени-сәулет ескерткiштерiн қайта жаңғырту және қалпына келтiру жұмыстарын жүргiзу. Бұйымдарды қайта қалпына келтiру және консервациялау. Тарихи-Мәдени мұра ескерткiштерiн салу.</w:t>
            </w:r>
          </w:p>
        </w:tc>
      </w:tr>
      <w:tr>
        <w:trPr>
          <w:trHeight w:val="360" w:hRule="atLeast"/>
        </w:trPr>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27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ескерткiштердiң жаңартуы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608 657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Тарихи-мәдениет ескерткiштердiң құрылысы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барысындағы тарих және мәдениет ескерткiштерiнiң болжамды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ескерткiштердiң болжамды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хабардар болу деңгейін арттыру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406"/>
        <w:gridCol w:w="1400"/>
        <w:gridCol w:w="1333"/>
        <w:gridCol w:w="998"/>
        <w:gridCol w:w="1423"/>
        <w:gridCol w:w="998"/>
        <w:gridCol w:w="976"/>
        <w:gridCol w:w="812"/>
        <w:gridCol w:w="846"/>
      </w:tblGrid>
      <w:tr>
        <w:trPr>
          <w:trHeight w:val="43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Мемлекеттiк мәдениет ұйымдары кадрларының бiлiктiлiгiн арттыру және оларды қайта даярлау</w:t>
            </w:r>
          </w:p>
        </w:tc>
      </w:tr>
      <w:tr>
        <w:trPr>
          <w:trHeight w:val="51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бiлiктi мамандармен қамтамасыз ету. Өсiп отырған нарықтық экономика талаптарына, өндiрiстегi және әлеуметтiк саладағы құрылымдық өзгерiстерге сәйкес мәдениет пен өнер мамандардың кәсiби шеберлiгiндегi теориялық бiлiмiн жетiлдiру</w:t>
            </w:r>
          </w:p>
        </w:tc>
      </w:tr>
      <w:tr>
        <w:trPr>
          <w:trHeight w:val="18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мемлекеттiк ұйымдары қызметкерлерiнiң республикада және шетелде біліктілігін арттыруы және тағылымдамадан өтуі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мекемелерi қызметкерлерiнiң шамамен алынған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тағылымдамадан өткен мәдениет мекемелерi қызметкерлерiнiң шамамен алынған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мәдениет мекемелері мамандарының теориялық және тәжірибелік бiлiмiн және кәсiби шеберлiгiн арттыру мақсатында шетелде тағылымдамадан өтуді қамтамасыз 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2953"/>
        <w:gridCol w:w="1296"/>
        <w:gridCol w:w="942"/>
        <w:gridCol w:w="1119"/>
        <w:gridCol w:w="1119"/>
        <w:gridCol w:w="1208"/>
        <w:gridCol w:w="861"/>
        <w:gridCol w:w="802"/>
        <w:gridCol w:w="723"/>
      </w:tblGrid>
      <w:tr>
        <w:trPr>
          <w:trHeight w:val="36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8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 халқының мәдени мұрасын зерделеудi жинақтау және жүйелеу</w:t>
            </w:r>
          </w:p>
        </w:tc>
      </w:tr>
      <w:tr>
        <w:trPr>
          <w:trHeight w:val="43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алдын-ала тiзiмiне кiргiзiлген мәдени және аралас мұралар объектiлерiн қорғау аумақтары мен аймақтарының шекараларын анықтау жөнiнде жұмыстар жүргiзудi қарастыратын әр түрлi бағыттар бойынша қазақ халқының мәдени мұрасын зерделеу жүйесiн құру</w:t>
            </w:r>
          </w:p>
        </w:tc>
      </w:tr>
      <w:tr>
        <w:trPr>
          <w:trHeight w:val="285"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16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әзiрлеу, тарих және мәдениеттiң ескерткiштерiнiң жиынтығын шығару (облыстар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тiзiміне қосылған объектілердiң шекарасын белгілеу, қорғау аймақтарын және деректер қорын жасау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Мұражай-қорықтарды қайта тууды жол анықтайтын бас жоспарды өңдеу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ескерткiштерді сақтауға және қолдануға арналған менеджмент- жоспарды әзiрлеу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Жібек жолы" сериялы номинацияға қосу үшін ескерткіштерді сақтау және қолдануға арналған менеджмент- жоспарды әзiрлеу. </w:t>
            </w:r>
            <w:r>
              <w:br/>
            </w:r>
            <w:r>
              <w:rPr>
                <w:rFonts w:ascii="Times New Roman"/>
                <w:b w:val="false"/>
                <w:i w:val="false"/>
                <w:color w:val="000000"/>
                <w:sz w:val="20"/>
              </w:rPr>
              <w:t>
</w:t>
            </w:r>
            <w:r>
              <w:rPr>
                <w:rFonts w:ascii="Times New Roman"/>
                <w:b w:val="false"/>
                <w:i w:val="false"/>
                <w:color w:val="000000"/>
                <w:sz w:val="20"/>
              </w:rPr>
              <w:t>1. Жетісу кесіндісі (Талғар, Қойлық, Ақыртас, қорған обалары)</w:t>
            </w:r>
            <w:r>
              <w:br/>
            </w:r>
            <w:r>
              <w:rPr>
                <w:rFonts w:ascii="Times New Roman"/>
                <w:b w:val="false"/>
                <w:i w:val="false"/>
                <w:color w:val="000000"/>
                <w:sz w:val="20"/>
              </w:rPr>
              <w:t>
</w:t>
            </w:r>
            <w:r>
              <w:rPr>
                <w:rFonts w:ascii="Times New Roman"/>
                <w:b w:val="false"/>
                <w:i w:val="false"/>
                <w:color w:val="000000"/>
                <w:sz w:val="20"/>
              </w:rPr>
              <w:t>2. Оңтүстік Қазақстан кесіндісі (Сайрам, Испиджаб, Отырар)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және Ескі Түркістан ортағасыр қалаларының зерделеу, сақтау және қолдануына арналған менеджмент- жоспарды әзiрлеу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 Ахмет Ясауи кесенесін, Тамғалының петроглифтарын және басқа ЮНЕСКО тізіміне қосылған объектілердің зерделеу, сақтау және қолдануына арналған менеджмент- жоспарды әзiрлеу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Жібек жолы" сериялы шекарааралығы номинация бойынша ЮНЕСКО Бүкiләлемдiк мұраның тiзiмiне қосу үшін мәдени мұра объекттерiнiң ғылыми құжаттамасының әзiрлеу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Астана қаласының тарих және мәдениет ескерткіштерінің қорғау аймақтарының орналасу картасхемасын және кешенді жобасын әзірлеу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VII-VI ғ. б.э. д. жататын Монғолия аумағында табылған рун жазулары бар көне түрiк тас мүсiндердiң көшiрмесiнің реставрациясы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мемлекеттік тарихи-мәдениет қорық-мұражайдың аумақ шекараларын және қорғау аймақтарын анықтау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материалдық мәдениет ескерткіштердің құрылыс және қайта жаңарту материалдары бойынша тарихи- техникалық зерттеу, жинақтау, жүйелеу және мәлімет базасын құру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шығарылған тарих және мәдениет ескерткiштерiнiң жинағының шамамен алынған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біліктілігін көтеру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2635"/>
        <w:gridCol w:w="1291"/>
        <w:gridCol w:w="1010"/>
        <w:gridCol w:w="1090"/>
        <w:gridCol w:w="1000"/>
        <w:gridCol w:w="1068"/>
        <w:gridCol w:w="955"/>
        <w:gridCol w:w="826"/>
        <w:gridCol w:w="935"/>
      </w:tblGrid>
      <w:tr>
        <w:trPr>
          <w:trHeight w:val="31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3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Мемлекеттiк тiлдi және Қазақстан халқының басқа да тiлдерiн дамыту жөнiндегi ақпараттық жүйелердi құру</w:t>
            </w:r>
          </w:p>
        </w:tc>
      </w:tr>
      <w:tr>
        <w:trPr>
          <w:trHeight w:val="39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 қолдану мен дамытудың 2001 - 2010 жылдарға арналған мемлекеттiк бағдарламасын, Шетелде тұратын отандастарды қолдаудың мемлекеттiк бағдарламасын iске асыру</w:t>
            </w:r>
          </w:p>
        </w:tc>
      </w:tr>
      <w:tr>
        <w:trPr>
          <w:trHeight w:val="285"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қазақ ұлтынан емес ересек тұрғындардың үлесi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бiрлестiктер жанындағы мемлекеттiк тiлдi оқу курстарымен қамтылған өзге этнос өкiлдерiнiң үлесi</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мемлекеттер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органдардағы жалпы құжат айналымындағы мемлекеттiк тiлдегi құжат айналымы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779"/>
        <w:gridCol w:w="1129"/>
        <w:gridCol w:w="1151"/>
        <w:gridCol w:w="885"/>
        <w:gridCol w:w="1174"/>
        <w:gridCol w:w="1085"/>
        <w:gridCol w:w="1045"/>
        <w:gridCol w:w="1065"/>
        <w:gridCol w:w="731"/>
      </w:tblGrid>
      <w:tr>
        <w:trPr>
          <w:trHeight w:val="45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9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маңызы бар көпшiлiк кiтапханаларында ақпаратқа қол жеткiзудi қамтамасыз ету</w:t>
            </w:r>
          </w:p>
        </w:tc>
      </w:tr>
      <w:tr>
        <w:trPr>
          <w:trHeight w:val="9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кiтапханалық, анықтамалық-библиографиялық және ақпараттық қамтамасыз етудi iске асыру, пайдаланушылардың ғаламдық интернет-ресурстарға қол жеткiзуiн қамтамасыз ету, оқырмандардың, соның iшiнде, зағип және нашар көретiн азаматтардың рухани, зияткерлiк және мәдени қажеттiлiктерiн қанағаттандыруға бағытталған мәдени және ағартушылық қызметтердi iске асыру, кiтапхана пайдаланушыларының жұмысы үшiн оңтайлы жағдайлар жасау</w:t>
            </w:r>
          </w:p>
        </w:tc>
      </w:tr>
      <w:tr>
        <w:trPr>
          <w:trHeight w:val="300" w:hRule="atLeast"/>
        </w:trPr>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кітапханаларды ұстау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891 222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көрмелері, тұсау кесерлердің, оқырмандар конференциясы, дөңгелек үстелдер мен шығармашылық кештердiң шамамен алынған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көрмелер, тұсау кесерлер, оқырмандар конференциялар, дөңгелек үстелдер өткізу жолымен оқырмандардың рухани және интелектуалдық сұраныстарын қанағаттандыру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891 222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1959"/>
        <w:gridCol w:w="1500"/>
        <w:gridCol w:w="1347"/>
        <w:gridCol w:w="1282"/>
        <w:gridCol w:w="1369"/>
        <w:gridCol w:w="1216"/>
        <w:gridCol w:w="1085"/>
        <w:gridCol w:w="713"/>
        <w:gridCol w:w="713"/>
      </w:tblGrid>
      <w:tr>
        <w:trPr>
          <w:trHeight w:val="54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95"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саласында қызметтерiн жүзеге асыратын заңды тұлғалардың жарғылық капиталдарын ұлғайту</w:t>
            </w:r>
          </w:p>
        </w:tc>
      </w:tr>
      <w:tr>
        <w:trPr>
          <w:trHeight w:val="15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үшiн тиiмдi өндiрiстiк-техникалық база мен қолайлы жағдайлар жасау</w:t>
            </w:r>
          </w:p>
        </w:tc>
      </w:tr>
      <w:tr>
        <w:trPr>
          <w:trHeight w:val="9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90" w:hRule="atLeast"/>
        </w:trPr>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АҚ-ның жарғылық капиталдарын ұлғайту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медиа" АҚ ұлттық мәліметтік холдингтің жарғылық капиталдарын ұлғайту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"Қазқайтажаңарту" РМҚК-ның жарғылық капиталдарын ұлғайту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жабдықтардың шамамен алынған саны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акционерлiк қоғамдар қызметiнiң тиiмдiлiгiн арттыру</w:t>
            </w:r>
          </w:p>
        </w:tc>
      </w:tr>
      <w:tr>
        <w:trPr>
          <w:trHeight w:val="9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797"/>
        <w:gridCol w:w="1347"/>
        <w:gridCol w:w="818"/>
        <w:gridCol w:w="950"/>
        <w:gridCol w:w="1009"/>
        <w:gridCol w:w="916"/>
        <w:gridCol w:w="985"/>
        <w:gridCol w:w="805"/>
        <w:gridCol w:w="938"/>
      </w:tblGrid>
      <w:tr>
        <w:trPr>
          <w:trHeight w:val="39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24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Дiни сенiм бостандығы саласындағы мемлекеттiк саясатты iске асыру</w:t>
            </w:r>
          </w:p>
        </w:tc>
      </w:tr>
      <w:tr>
        <w:trPr>
          <w:trHeight w:val="55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дiни сенiм бостандығын қамтамасыз ету және конфессияаралық қарым-қатынастар мәселелерi бойынша ақпараттық-насихат iс-шараларын өткiзу. Дiни ахуалдың дамуы, дiни сенiм бостандығы құқының iске асуы, конфессиялар арасындағы қарым-қатынас мәселелерi бойынша зерттеулер жүргiзу.</w:t>
            </w:r>
          </w:p>
        </w:tc>
      </w:tr>
      <w:tr>
        <w:trPr>
          <w:trHeight w:val="21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9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 мәселелерi бойынша шығарылатын ақпараттық, мерзiмдi, баспа өнiмдерiнiң, ғылыми, әдiстемелiк материалдардың болжамды таралымы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өңiрлiк ғылыми-практикалық конференциялардың, семинар -мәжiлiстердiң болжамды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 ғалымдарды, заңгерлердi және өзге де ғылыми қызметкерлердi тартумен дiни сенiм бостандығы мәселелерi бойынша үгiт-насихат топтары өткiзетiн iс-шаралардың болжамды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бейнефильмдердi, бейнероликтердi шығару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 ұсынымдар әзiрлеуге бағытталған дiни ахуалға жүргiзiлген әлеуметтiк зерттеулердiң, мониторингтердiң болжамды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ахуалдарды дамытудың зерттеу мен консультациялық жазбаларының, талдамалық есептерiнiң болжамды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мемлекеттiк саясатты қолдау деңгейi</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Дiнтану сауаттылығын арттыру бойынша үгiт-насихат iс-шараларының қамтыған халық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ахуалға жүргiзiлген әлеуметтiк зерттеулердiң, мониторингтердiң қорытындысы бойынша әдiстемелiк ұсынымдар дайындау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2058"/>
        <w:gridCol w:w="1112"/>
        <w:gridCol w:w="1090"/>
        <w:gridCol w:w="1202"/>
        <w:gridCol w:w="1180"/>
        <w:gridCol w:w="1090"/>
        <w:gridCol w:w="1068"/>
        <w:gridCol w:w="807"/>
        <w:gridCol w:w="913"/>
      </w:tblGrid>
      <w:tr>
        <w:trPr>
          <w:trHeight w:val="48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2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19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Дiн мәселелерi бойынша ғылыми-зерттеу және талдау қызметтерi</w:t>
            </w:r>
          </w:p>
        </w:tc>
      </w:tr>
      <w:tr>
        <w:trPr>
          <w:trHeight w:val="25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 мәселелерi және мемлекеттiк-конфессиялық қарым-қатынастардың дамуы бойынша зерттеулер жүргiзу, дiни ахуалдың дамуы, дiни сенiм бостандығы құқының iске асырылуы және дiни бiрлестiктер қызметi бойынша оқу-әдiстемелiк материалдар әзiрлеу</w:t>
            </w:r>
          </w:p>
        </w:tc>
      </w:tr>
      <w:tr>
        <w:trPr>
          <w:trHeight w:val="165" w:hRule="atLeast"/>
        </w:trPr>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оқу-әдiстемелiк материалдардың (оқу, монографиялық әдебиет, сөздiктер, энциклопедиялар, ақпараттық бюллетеньдер, арнайы баспа басылымдары) болжамды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2569"/>
        <w:gridCol w:w="1211"/>
        <w:gridCol w:w="1217"/>
        <w:gridCol w:w="1217"/>
        <w:gridCol w:w="945"/>
        <w:gridCol w:w="923"/>
        <w:gridCol w:w="990"/>
        <w:gridCol w:w="924"/>
        <w:gridCol w:w="839"/>
      </w:tblGrid>
      <w:tr>
        <w:trPr>
          <w:trHeight w:val="37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9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Мәдениет және дiн саласында халықаралық ынтымақтастықты дамытуға жәрдемдесу</w:t>
            </w:r>
          </w:p>
        </w:tc>
      </w:tr>
      <w:tr>
        <w:trPr>
          <w:trHeight w:val="18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дiн саласында Қазақстанның халықаралық деңгейдегi имиджiн арттыруға және этникааралық және конфессияаралық келiсiм бойынша қазақстандық идеяны насихаттау бойынша iс-шаралар өткiзу</w:t>
            </w:r>
          </w:p>
        </w:tc>
      </w:tr>
      <w:tr>
        <w:trPr>
          <w:trHeight w:val="24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135" w:hRule="atLeast"/>
        </w:trPr>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есептерiнiң және консультациялық жазбалардың, мәдениет пен дiн саласындағы сараптамалық есептердiң болжамды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оқу-әдiстемелiк және ғылыми-әдiстемелiк материалдары атауларының болжамды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нәтиже көрсеткiштерi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мемлекеттiк саясатты қолдау деңгейi</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141"/>
        <w:gridCol w:w="1178"/>
        <w:gridCol w:w="1133"/>
        <w:gridCol w:w="1066"/>
        <w:gridCol w:w="1189"/>
        <w:gridCol w:w="1190"/>
        <w:gridCol w:w="1179"/>
        <w:gridCol w:w="806"/>
        <w:gridCol w:w="911"/>
      </w:tblGrid>
      <w:tr>
        <w:trPr>
          <w:trHeight w:val="57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9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Астана қаласының бюджетіне "Опера және балет театры" ЖШС жарғылық капиталын ұлғайтуға берілетін нысаналы даму трансферттері</w:t>
            </w:r>
          </w:p>
        </w:tc>
      </w:tr>
      <w:tr>
        <w:trPr>
          <w:trHeight w:val="16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объектілердің құрылысы</w:t>
            </w:r>
          </w:p>
        </w:tc>
      </w:tr>
      <w:tr>
        <w:trPr>
          <w:trHeight w:val="9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135"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9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объектілердің құрылысы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Классикалық опера және балет театрының құрылысына "Опера және балет театры" ЖШС жарғылық капиталын ұлғайту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901"/>
        <w:gridCol w:w="1204"/>
        <w:gridCol w:w="1092"/>
        <w:gridCol w:w="1317"/>
        <w:gridCol w:w="1362"/>
        <w:gridCol w:w="808"/>
        <w:gridCol w:w="1138"/>
        <w:gridCol w:w="1070"/>
        <w:gridCol w:w="892"/>
      </w:tblGrid>
      <w:tr>
        <w:trPr>
          <w:trHeight w:val="25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43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Өңiрлiк жұмыспен қамту және кадрларды қайта даярлау стратегиясын iске асыру шеңберiнде мәдениет объектiлерiн күрделi, ағымды жөндеу</w:t>
            </w:r>
          </w:p>
        </w:tc>
      </w:tr>
      <w:tr>
        <w:trPr>
          <w:trHeight w:val="19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мәдениет объектiлерiн ағымдағы және күрделi жөндеуден өткiзу</w:t>
            </w:r>
          </w:p>
        </w:tc>
      </w:tr>
      <w:tr>
        <w:trPr>
          <w:trHeight w:val="9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асыруға</w:t>
            </w:r>
          </w:p>
        </w:tc>
      </w:tr>
      <w:tr>
        <w:trPr>
          <w:trHeight w:val="9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мәдениет объектiлерiн ағымдағы және күрделi жөндеуден өткiзу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нәтиженiң көрсеткiштерi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күрделi жөндеуден өтуге тиiс объектiлердiң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нәтиженiң көрсеткiштерi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органдарынан жалдамалы жұмыскерлердi тартып объектiлерде ағымдағы және күрделi жөндеу жұмыстарын аяқтау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7"/>
    <w:p>
      <w:pPr>
        <w:spacing w:after="0"/>
        <w:ind w:left="0"/>
        <w:jc w:val="left"/>
      </w:pPr>
      <w:r>
        <w:rPr>
          <w:rFonts w:ascii="Times New Roman"/>
          <w:b/>
          <w:i w:val="false"/>
          <w:color w:val="000000"/>
        </w:rPr>
        <w:t xml:space="preserve"> 
7.2 Бюджеттiк шығындардың жиынтығы</w:t>
      </w:r>
    </w:p>
    <w:bookmarkEnd w:id="1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571"/>
        <w:gridCol w:w="1571"/>
        <w:gridCol w:w="1439"/>
        <w:gridCol w:w="1659"/>
        <w:gridCol w:w="1725"/>
        <w:gridCol w:w="1399"/>
        <w:gridCol w:w="1507"/>
      </w:tblGrid>
      <w:tr>
        <w:trPr>
          <w:trHeight w:val="9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барлығы: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58 878 589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23 830 955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67 566 368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30 542 285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17 285 307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13 510 606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36 569 940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20 749 882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19 262 112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14 705 285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17 285 307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13 510 606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мемлекеттiк саясатты қалыптастыру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446 449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қайраткерлердi ынталандыру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2 521 383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2 697 881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күрделi шығыстары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мемлекеттiк ұйымдардың күрделi шығыстары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3 858 330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өткiзу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2 583 777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1 474 672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iстеуiн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4 131 904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5 240 764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5 272 043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1 510 485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1 496 382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мемлекеттiк ұйымдарды материалдық-техникалық жарақтандыру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саяси тұрақтылық пен қоғамдық келiсiм саласында мемлекеттiк саясатты жүргiзу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707 252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756 080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ескерткiштерiн жаңғырту, салу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663 483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мәдениет ұйымдары кадрларының бiлiктiлiгiн арттыру және оларды қайта даярлау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зерделеудi жинақтау және жүйелеу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көпшiлiк баратын кiтапханаларда ақпаратқа қол жеткiзудi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673 584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891 222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902 462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913 348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резервiнiң есебiнен iс-шаралар өткiзу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729 934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шығындарға арналған қаражат есебiнен iс-шаралар өткiзу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дiн саласындағы халықаралық ынтымақтастықты дамыту, дiн мәселелерi бойынша әлеуметтанушылық, ғылыми-зерттеу және талдау қызметтерi</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190 981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өңiрлiк жұмыспен қамту және кадрларды қайта даярлау стратегиясын iске асыру шеңберiнде ағымдағы шығындарға берiлетiн ағымдағы нысаналы трансферттер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2 688 724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мәдениет объектiлерiн күрделi, ағымды жөндеу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835 673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22 308 649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3 081 074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48 304 256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15 837 000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дамытуға берiлетiн нысаналы даму трансферттерi</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1 994 925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салу, реконструкциялау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 жөнiндегi ақпараттық жүйелердi құру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қызметтерiн жүзеге асыратын заңды тұлғалардың жарғылық капиталдарын ұлғайту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