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0f05" w14:textId="ee00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21 желтоқсандағы № 1574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Мүдделі мемлекеттік және жергілікті атқарушы органдар осы қаулыдан туындайтын тиісті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2012 жылғы 21 қаңтардан бастап қолданысқа енгізіледі, Қазақстан Республикасы Үкіметінің кейбір шешімдеріне енгізілетін өзгерістер мен толықтырудың 2-тармағы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1574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енгізілген өзгерістер мен толықтырулар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Ішкі істер министрлігінің кейбір мәселелері» туралы Қазақстан Республикасы Үкіметінің 2001 жылғы 10 қарашадағы № 1433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«Мемлекеттік күзетілуі тиіс объектілердің кейбір мәселелері» туралы Қазақстан Республикасы Үкіметінің 2011 жылғы 7 қазандағы № 1151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Мемлекеттiк күзетiлуi тиiс объектiлердi айқындау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«Объектілерді стратегиялық объектілерге жатқызу өлшемдері» деген 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аса қауіпті, бактериологиялық, биологиялық, химиялық, есірткі құралдарын және прекурсорларды әзірлеу, өндіру, сынақтан өткізу, зерттеу және сақтау жөніндегі мемлекеттік ұйымдардың және мекемелердің объектілері;»;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«4-1) жарылғыш және улы заттарды сақтау жөніндегі заңды тұлғалардың объектілері;».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Үкіметінің 28.05.2014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563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жарияланғанынан кейін күнтізбелік он күн өткен соң қолданысқа енгізіледі).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