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af97" w14:textId="effaf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сот орындаушыларының қызметін лицензиялау қағидасын және оған қойылатын біліктілік талаптарын бекіту туралы" Қазақстан Республикасы Үкіметінің 2011 жылғы 25 ақпандағы № 181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11 қарашадағы № 1327 қаулысы. Күші жойылды - Қазақстан Республикасы Үкіметінің 2013 жылғы 13 наурыздағы № 239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13.03.2013 </w:t>
      </w:r>
      <w:r>
        <w:rPr>
          <w:rFonts w:ascii="Times New Roman"/>
          <w:b w:val="false"/>
          <w:i w:val="false"/>
          <w:color w:val="ff0000"/>
          <w:sz w:val="28"/>
        </w:rPr>
        <w:t>№ 239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жарияланғанынан кейін күнтізбелік жиырма бір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«Жеке сот орындаушыларының қызметін лицензиялау қағидасын және оған қойылатын біліктілік талаптарын бекіту туралы» Қазақстан Республикасы Үкіметінің 2011 жылғы 25 ақпандағы № 181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21, 268-құжат)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«Жеке сот орындаушыларының қызметіне қойылатын біліктілік талаптарын бекіту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2012 жылғы 30 қаңтардан бастап қолданысқа енгізіледі және ресми жариялануға тиіс.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