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d933" w14:textId="196d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кемелерінің ұшуын орнитологиялық қамтамасыз 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маусымдағы № 713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м.а. 2015 жылғы 26 наурыздағы № 323</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Заңының</w:t>
      </w:r>
      <w:r>
        <w:rPr>
          <w:rFonts w:ascii="Times New Roman"/>
          <w:b w:val="false"/>
          <w:i w:val="false"/>
          <w:color w:val="000000"/>
          <w:sz w:val="28"/>
        </w:rPr>
        <w:t xml:space="preserve"> 13-бабының 35)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азаматтық әуе кемелерінің ұшуын орнитологиялық қамтамасыз ету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27 маусымдағы </w:t>
      </w:r>
      <w:r>
        <w:br/>
      </w:r>
      <w:r>
        <w:rPr>
          <w:rFonts w:ascii="Times New Roman"/>
          <w:b w:val="false"/>
          <w:i w:val="false"/>
          <w:color w:val="000000"/>
          <w:sz w:val="28"/>
        </w:rPr>
        <w:t xml:space="preserve">
№ 713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азаматтық әуе кемелерінің ұшуын орнитологиялық қамтамасыз ету қағидасы 1. Жалпы ережелер</w:t>
      </w:r>
    </w:p>
    <w:bookmarkStart w:name="z5" w:id="2"/>
    <w:p>
      <w:pPr>
        <w:spacing w:after="0"/>
        <w:ind w:left="0"/>
        <w:jc w:val="both"/>
      </w:pPr>
      <w:r>
        <w:rPr>
          <w:rFonts w:ascii="Times New Roman"/>
          <w:b w:val="false"/>
          <w:i w:val="false"/>
          <w:color w:val="000000"/>
          <w:sz w:val="28"/>
        </w:rPr>
        <w:t>
      1. Осы Қазақстан Республикасының азаматтық әуе кемелерінің ұшуын орнитологиялық қамтамасыз ету қағидасы (бұдан әрі - Қағида) Халықаралық азаматтық авиация ұйымының (бұдан әрі - ИКАО) стандарттарын және ұсынымдарын ескере отырып,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Қазақстан Республикасының азаматтық авиациясында ұшуды орнитологиялық қамтамасыз ету тәртібін айқындайды және Қазақстан Республикасының барлық азаматтық авиация ұйымдарына қолданылады.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азаматтық авиациясында ұшуды орнитологиялық қамтамасыз ету тәртібі:</w:t>
      </w:r>
      <w:r>
        <w:br/>
      </w:r>
      <w:r>
        <w:rPr>
          <w:rFonts w:ascii="Times New Roman"/>
          <w:b w:val="false"/>
          <w:i w:val="false"/>
          <w:color w:val="000000"/>
          <w:sz w:val="28"/>
        </w:rPr>
        <w:t>
</w:t>
      </w:r>
      <w:r>
        <w:rPr>
          <w:rFonts w:ascii="Times New Roman"/>
          <w:b w:val="false"/>
          <w:i w:val="false"/>
          <w:color w:val="000000"/>
          <w:sz w:val="28"/>
        </w:rPr>
        <w:t>
      1) ұшуды орнитологиялық қамтамасыз етуді ұйымдастыру тәртібін;</w:t>
      </w:r>
      <w:r>
        <w:br/>
      </w:r>
      <w:r>
        <w:rPr>
          <w:rFonts w:ascii="Times New Roman"/>
          <w:b w:val="false"/>
          <w:i w:val="false"/>
          <w:color w:val="000000"/>
          <w:sz w:val="28"/>
        </w:rPr>
        <w:t>
</w:t>
      </w:r>
      <w:r>
        <w:rPr>
          <w:rFonts w:ascii="Times New Roman"/>
          <w:b w:val="false"/>
          <w:i w:val="false"/>
          <w:color w:val="000000"/>
          <w:sz w:val="28"/>
        </w:rPr>
        <w:t>
      2) құстардың шоғырлануын туғызатын жағдайларды айқындауды және жоюды;</w:t>
      </w:r>
      <w:r>
        <w:br/>
      </w:r>
      <w:r>
        <w:rPr>
          <w:rFonts w:ascii="Times New Roman"/>
          <w:b w:val="false"/>
          <w:i w:val="false"/>
          <w:color w:val="000000"/>
          <w:sz w:val="28"/>
        </w:rPr>
        <w:t>
</w:t>
      </w:r>
      <w:r>
        <w:rPr>
          <w:rFonts w:ascii="Times New Roman"/>
          <w:b w:val="false"/>
          <w:i w:val="false"/>
          <w:color w:val="000000"/>
          <w:sz w:val="28"/>
        </w:rPr>
        <w:t>
      3) күрделі орнитологиялық жағдайда ұшу кезінде экипаждарға орнитологиялық жағдай туралы хабарлаудың және азаматтық әуе кемелері экипаждарының іс-қимыл тәртібін қамтиды.</w:t>
      </w:r>
      <w:r>
        <w:br/>
      </w:r>
      <w:r>
        <w:rPr>
          <w:rFonts w:ascii="Times New Roman"/>
          <w:b w:val="false"/>
          <w:i w:val="false"/>
          <w:color w:val="000000"/>
          <w:sz w:val="28"/>
        </w:rPr>
        <w:t>
</w:t>
      </w:r>
      <w:r>
        <w:rPr>
          <w:rFonts w:ascii="Times New Roman"/>
          <w:b w:val="false"/>
          <w:i w:val="false"/>
          <w:color w:val="000000"/>
          <w:sz w:val="28"/>
        </w:rPr>
        <w:t>
      3. Осы Қағидада пайдаланылатын негізгі терминдер мен анықтамалар:</w:t>
      </w:r>
      <w:r>
        <w:br/>
      </w:r>
      <w:r>
        <w:rPr>
          <w:rFonts w:ascii="Times New Roman"/>
          <w:b w:val="false"/>
          <w:i w:val="false"/>
          <w:color w:val="000000"/>
          <w:sz w:val="28"/>
        </w:rPr>
        <w:t>
</w:t>
      </w:r>
      <w:r>
        <w:rPr>
          <w:rFonts w:ascii="Times New Roman"/>
          <w:b w:val="false"/>
          <w:i w:val="false"/>
          <w:color w:val="000000"/>
          <w:sz w:val="28"/>
        </w:rPr>
        <w:t>
      1) авиациялық орнитология - ұшудың қауіпсіздігін қамтамасыз етуге қатысты бөлігінде фаунаны, экологияны, құстардың қарекетін және өрісін зерделеумен, сондай-ақ құстардың әуе кемелеріне соқтығысуының алдын алу жөніндегі іс-шараларды әзірлеумен және жүзеге асырумен айналысатын жалпы орнитологияның қолданбалы пәні;</w:t>
      </w:r>
      <w:r>
        <w:br/>
      </w:r>
      <w:r>
        <w:rPr>
          <w:rFonts w:ascii="Times New Roman"/>
          <w:b w:val="false"/>
          <w:i w:val="false"/>
          <w:color w:val="000000"/>
          <w:sz w:val="28"/>
        </w:rPr>
        <w:t>
</w:t>
      </w:r>
      <w:r>
        <w:rPr>
          <w:rFonts w:ascii="Times New Roman"/>
          <w:b w:val="false"/>
          <w:i w:val="false"/>
          <w:color w:val="000000"/>
          <w:sz w:val="28"/>
        </w:rPr>
        <w:t>
      2) орнитологиялық жағдай - қандай да бір уақыт аралығында  құстардың жерде (суда) және әуе кеңістігінде болуы;</w:t>
      </w:r>
      <w:r>
        <w:br/>
      </w:r>
      <w:r>
        <w:rPr>
          <w:rFonts w:ascii="Times New Roman"/>
          <w:b w:val="false"/>
          <w:i w:val="false"/>
          <w:color w:val="000000"/>
          <w:sz w:val="28"/>
        </w:rPr>
        <w:t>
</w:t>
      </w:r>
      <w:r>
        <w:rPr>
          <w:rFonts w:ascii="Times New Roman"/>
          <w:b w:val="false"/>
          <w:i w:val="false"/>
          <w:color w:val="000000"/>
          <w:sz w:val="28"/>
        </w:rPr>
        <w:t>
      3) ұшуды орнитологиялық қамтамасыз ету - құстардың әуе кемелеріне соқтығысуын болдырмауға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4) құстар  тобы - ұзақ уақыт кезеңі ішінде ортақ тіршілік ету кеңістігіне ие болатын дарақтар жиынтығы.</w:t>
      </w:r>
      <w:r>
        <w:br/>
      </w:r>
      <w:r>
        <w:rPr>
          <w:rFonts w:ascii="Times New Roman"/>
          <w:b w:val="false"/>
          <w:i w:val="false"/>
          <w:color w:val="000000"/>
          <w:sz w:val="28"/>
        </w:rPr>
        <w:t>
</w:t>
      </w:r>
      <w:r>
        <w:rPr>
          <w:rFonts w:ascii="Times New Roman"/>
          <w:b w:val="false"/>
          <w:i w:val="false"/>
          <w:color w:val="000000"/>
          <w:sz w:val="28"/>
        </w:rPr>
        <w:t>
      4. Ұшуды орнитологиялық қамтамасыз ету жөніндегі іс-шаралар жоспарын ұшуды орнитологиялық қамтамасыз етуге жауапты әуеайлақ пайдаланушысының қызметі әзірлейді.</w:t>
      </w:r>
      <w:r>
        <w:br/>
      </w:r>
      <w:r>
        <w:rPr>
          <w:rFonts w:ascii="Times New Roman"/>
          <w:b w:val="false"/>
          <w:i w:val="false"/>
          <w:color w:val="000000"/>
          <w:sz w:val="28"/>
        </w:rPr>
        <w:t>
      </w:t>
      </w:r>
      <w:r>
        <w:rPr>
          <w:rFonts w:ascii="Times New Roman"/>
          <w:b w:val="false"/>
          <w:i w:val="false"/>
          <w:color w:val="ff0000"/>
          <w:sz w:val="28"/>
        </w:rPr>
        <w:t>Ескерту. 4-тармақ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1429</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 Іс-шаралар жоспары әуеайлақта және оған жақын аумақтарда құстардың шоғырлануын туғызатын жағдайларды айқындау және жою жөніндегі іс-шараларды, авиациялық-орнитологиялық тақырып бойынша әуежай қызметкерлерімен сабақтар өткізуді және әуежай жұмысының ерекшелігі мен жергілікті орнитологиялық жағдайға негізделген өзге де іс-шараларды қамтиды.</w:t>
      </w:r>
      <w:r>
        <w:br/>
      </w:r>
      <w:r>
        <w:rPr>
          <w:rFonts w:ascii="Times New Roman"/>
          <w:b w:val="false"/>
          <w:i w:val="false"/>
          <w:color w:val="000000"/>
          <w:sz w:val="28"/>
        </w:rPr>
        <w:t>
</w:t>
      </w:r>
      <w:r>
        <w:rPr>
          <w:rFonts w:ascii="Times New Roman"/>
          <w:b w:val="false"/>
          <w:i w:val="false"/>
          <w:color w:val="000000"/>
          <w:sz w:val="28"/>
        </w:rPr>
        <w:t>
      6. Халықаралық рейстерге қызмет көрсетуге рұқсат етілген әрбір әуежайда ұшуды орнитологиялық қамтамасыз ету бойынша кадрларды даярлау жөніндегі бағдарлама әзірленуі тиіс.</w:t>
      </w:r>
      <w:r>
        <w:br/>
      </w:r>
      <w:r>
        <w:rPr>
          <w:rFonts w:ascii="Times New Roman"/>
          <w:b w:val="false"/>
          <w:i w:val="false"/>
          <w:color w:val="000000"/>
          <w:sz w:val="28"/>
        </w:rPr>
        <w:t>
</w:t>
      </w:r>
      <w:r>
        <w:rPr>
          <w:rFonts w:ascii="Times New Roman"/>
          <w:b w:val="false"/>
          <w:i w:val="false"/>
          <w:color w:val="000000"/>
          <w:sz w:val="28"/>
        </w:rPr>
        <w:t>
      7. Тұрақты рейстерді орындайтын Қазақстан Республикасының азаматтық авиация ұйымдарында ұшуды орнитологиялық қамтамасыз етуге жауапты адам болуы ұсынылады.</w:t>
      </w:r>
      <w:r>
        <w:br/>
      </w:r>
      <w:r>
        <w:rPr>
          <w:rFonts w:ascii="Times New Roman"/>
          <w:b w:val="false"/>
          <w:i w:val="false"/>
          <w:color w:val="000000"/>
          <w:sz w:val="28"/>
        </w:rPr>
        <w:t>
      Орнитологиялық жағдай күрделі және әуе кемелеріне құстардың соқтығысу жағдайлары орын алған әуеайлақтарда авиациялық орнитология жөніндегі маман лауазымы енгізіледі.</w:t>
      </w:r>
      <w:r>
        <w:br/>
      </w:r>
      <w:r>
        <w:rPr>
          <w:rFonts w:ascii="Times New Roman"/>
          <w:b w:val="false"/>
          <w:i w:val="false"/>
          <w:color w:val="000000"/>
          <w:sz w:val="28"/>
        </w:rPr>
        <w:t>
      Әуе кемелеріне құстардың планердің, қозғалтқыш элементтерінің зақымдануына немесе оның жұмысының бұзылуына әкеп соқтырған соқтығысу жағдайлары - инциденттер болған халықаралық әуежайлар мен сыныпталған  әуежайларда әуеайлақтық қызмет штатында ұшуды орнитологиялық қамтамасыз ету жөнінде кемінде 2 маман болуы қажет.</w:t>
      </w:r>
      <w:r>
        <w:br/>
      </w:r>
      <w:r>
        <w:rPr>
          <w:rFonts w:ascii="Times New Roman"/>
          <w:b w:val="false"/>
          <w:i w:val="false"/>
          <w:color w:val="000000"/>
          <w:sz w:val="28"/>
        </w:rPr>
        <w:t>
</w:t>
      </w:r>
      <w:r>
        <w:rPr>
          <w:rFonts w:ascii="Times New Roman"/>
          <w:b w:val="false"/>
          <w:i w:val="false"/>
          <w:color w:val="000000"/>
          <w:sz w:val="28"/>
        </w:rPr>
        <w:t>
      8. Әуежайдың басшысы әуежайдың құстарды үркітуге қатысатын өз персоналына балама ретінде келісімшарт негізінде авиациялық орнитологияда кемінде 3 жыл практикалық жұмыс өтілі бар орнитолог-мамандарды (авиациялық бейіндегі) немесе мамандандырылған ұйымдарды тарту мүмкіндігіне ие.</w:t>
      </w:r>
      <w:r>
        <w:br/>
      </w:r>
      <w:r>
        <w:rPr>
          <w:rFonts w:ascii="Times New Roman"/>
          <w:b w:val="false"/>
          <w:i w:val="false"/>
          <w:color w:val="000000"/>
          <w:sz w:val="28"/>
        </w:rPr>
        <w:t>
      Штаттық орнитологтар және орнитологиялық қамтамасыз етуге жауапты адамдар үш жылда кемінде бір реттен сиретпей мамандандырылған курстарда міндетті біліктілікті арттырудан өтуі тиіс.</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Алынып тасталды - ҚР Үкіметінің 30.12.2013</w:t>
      </w:r>
      <w:r>
        <w:rPr>
          <w:rFonts w:ascii="Times New Roman"/>
          <w:b w:val="false"/>
          <w:i w:val="false"/>
          <w:color w:val="000000"/>
          <w:sz w:val="28"/>
        </w:rPr>
        <w:t> </w:t>
      </w:r>
      <w:r>
        <w:rPr>
          <w:rFonts w:ascii="Times New Roman"/>
          <w:b w:val="false"/>
          <w:i w:val="false"/>
          <w:color w:val="000000"/>
          <w:sz w:val="28"/>
        </w:rPr>
        <w:t>№ 1429</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 Әуежайдың авиациялық орнитология жөніндегі маманы мыналарды жүзеге асырады:</w:t>
      </w:r>
      <w:r>
        <w:br/>
      </w:r>
      <w:r>
        <w:rPr>
          <w:rFonts w:ascii="Times New Roman"/>
          <w:b w:val="false"/>
          <w:i w:val="false"/>
          <w:color w:val="000000"/>
          <w:sz w:val="28"/>
        </w:rPr>
        <w:t>
</w:t>
      </w:r>
      <w:r>
        <w:rPr>
          <w:rFonts w:ascii="Times New Roman"/>
          <w:b w:val="false"/>
          <w:i w:val="false"/>
          <w:color w:val="000000"/>
          <w:sz w:val="28"/>
        </w:rPr>
        <w:t>
      1) осы Қағидаға сәйкес ұшуды орнитологиялық қамтамасыз ету бойынша жалпы басшылық;</w:t>
      </w:r>
      <w:r>
        <w:br/>
      </w:r>
      <w:r>
        <w:rPr>
          <w:rFonts w:ascii="Times New Roman"/>
          <w:b w:val="false"/>
          <w:i w:val="false"/>
          <w:color w:val="000000"/>
          <w:sz w:val="28"/>
        </w:rPr>
        <w:t>
</w:t>
      </w:r>
      <w:r>
        <w:rPr>
          <w:rFonts w:ascii="Times New Roman"/>
          <w:b w:val="false"/>
          <w:i w:val="false"/>
          <w:color w:val="000000"/>
          <w:sz w:val="28"/>
        </w:rPr>
        <w:t>
      2) авиациялық орнитология мәселелері бойынша әуежай қызметтерінің арасында тікелей өзара іс-қимылды ұйымдастыру;</w:t>
      </w:r>
      <w:r>
        <w:br/>
      </w:r>
      <w:r>
        <w:rPr>
          <w:rFonts w:ascii="Times New Roman"/>
          <w:b w:val="false"/>
          <w:i w:val="false"/>
          <w:color w:val="000000"/>
          <w:sz w:val="28"/>
        </w:rPr>
        <w:t>
</w:t>
      </w:r>
      <w:r>
        <w:rPr>
          <w:rFonts w:ascii="Times New Roman"/>
          <w:b w:val="false"/>
          <w:i w:val="false"/>
          <w:color w:val="000000"/>
          <w:sz w:val="28"/>
        </w:rPr>
        <w:t>
      3) орнитологиялық жағдайды талдау және болжау;</w:t>
      </w:r>
      <w:r>
        <w:br/>
      </w:r>
      <w:r>
        <w:rPr>
          <w:rFonts w:ascii="Times New Roman"/>
          <w:b w:val="false"/>
          <w:i w:val="false"/>
          <w:color w:val="000000"/>
          <w:sz w:val="28"/>
        </w:rPr>
        <w:t>
</w:t>
      </w:r>
      <w:r>
        <w:rPr>
          <w:rFonts w:ascii="Times New Roman"/>
          <w:b w:val="false"/>
          <w:i w:val="false"/>
          <w:color w:val="000000"/>
          <w:sz w:val="28"/>
        </w:rPr>
        <w:t>
      4) тиісті бөлімшелер басшыларына және ұшу құрамына әуеайлақтағы орнитологиялық жағдай туралы ақпарат беру;</w:t>
      </w:r>
      <w:r>
        <w:br/>
      </w:r>
      <w:r>
        <w:rPr>
          <w:rFonts w:ascii="Times New Roman"/>
          <w:b w:val="false"/>
          <w:i w:val="false"/>
          <w:color w:val="000000"/>
          <w:sz w:val="28"/>
        </w:rPr>
        <w:t>
</w:t>
      </w:r>
      <w:r>
        <w:rPr>
          <w:rFonts w:ascii="Times New Roman"/>
          <w:b w:val="false"/>
          <w:i w:val="false"/>
          <w:color w:val="000000"/>
          <w:sz w:val="28"/>
        </w:rPr>
        <w:t>
      5) әуежайдың қызметкерлерімен авиациялық орнитология бойынша сабақтар мен консультациялар өткізу;</w:t>
      </w:r>
      <w:r>
        <w:br/>
      </w:r>
      <w:r>
        <w:rPr>
          <w:rFonts w:ascii="Times New Roman"/>
          <w:b w:val="false"/>
          <w:i w:val="false"/>
          <w:color w:val="000000"/>
          <w:sz w:val="28"/>
        </w:rPr>
        <w:t>
</w:t>
      </w:r>
      <w:r>
        <w:rPr>
          <w:rFonts w:ascii="Times New Roman"/>
          <w:b w:val="false"/>
          <w:i w:val="false"/>
          <w:color w:val="000000"/>
          <w:sz w:val="28"/>
        </w:rPr>
        <w:t>
      6) ӘК-ге құстардың соқтығысуын болдырмау жөніндегі шаралардың дұрыс және уақтылы қабылдануын бақылау.</w:t>
      </w:r>
      <w:r>
        <w:br/>
      </w:r>
      <w:r>
        <w:rPr>
          <w:rFonts w:ascii="Times New Roman"/>
          <w:b w:val="false"/>
          <w:i w:val="false"/>
          <w:color w:val="000000"/>
          <w:sz w:val="28"/>
        </w:rPr>
        <w:t>
</w:t>
      </w:r>
      <w:r>
        <w:rPr>
          <w:rFonts w:ascii="Times New Roman"/>
          <w:b w:val="false"/>
          <w:i w:val="false"/>
          <w:color w:val="000000"/>
          <w:sz w:val="28"/>
        </w:rPr>
        <w:t>
      11. Практикалық іс-шараларды орындауға азаматтық авиация  ұйымының басшысы әуеайлақ қызметінің (бұдан әрі — ӘҚ), авиациялық қауіпсіздік қызметінің (бұдан әрі - АҚҚ) қызметкерлерін, ұшу қауіпсіздігі жөніндегі инспекторды (бұдан әрі - ҰҚИ), ұшуды іздестіру, авариялық-құтқарумен қамтамасыз ету қызметтерін (бұдан әрі - ҰІАҚҚҚ) және азаматтық авиация ұйымының басқа қызметкерлерін тартады.</w:t>
      </w:r>
      <w:r>
        <w:br/>
      </w:r>
      <w:r>
        <w:rPr>
          <w:rFonts w:ascii="Times New Roman"/>
          <w:b w:val="false"/>
          <w:i w:val="false"/>
          <w:color w:val="000000"/>
          <w:sz w:val="28"/>
        </w:rPr>
        <w:t>
</w:t>
      </w:r>
      <w:r>
        <w:rPr>
          <w:rFonts w:ascii="Times New Roman"/>
          <w:b w:val="false"/>
          <w:i w:val="false"/>
          <w:color w:val="000000"/>
          <w:sz w:val="28"/>
        </w:rPr>
        <w:t>
      12. Тиісті әуе қозғалысына қызмет көрсету диспетчерлеріне (бұдан әрі – ӘҚҚ), әуеайлақ, авиациялық қауіпсіздік, инженерлік-авиациялық және әуежайдың басқа да қызметтерінің қызметкерлеріне авиациялық орнитология бойынша сабақтарды әуеайлақ қызметінің бастығы ұйымдастырады және әдетте жылдың көктемгі және күзгі мезгілінің алдында техникалық оқу сағаттарында өткізіледі.</w:t>
      </w:r>
      <w:r>
        <w:br/>
      </w:r>
      <w:r>
        <w:rPr>
          <w:rFonts w:ascii="Times New Roman"/>
          <w:b w:val="false"/>
          <w:i w:val="false"/>
          <w:color w:val="000000"/>
          <w:sz w:val="28"/>
        </w:rPr>
        <w:t>
      </w:t>
      </w:r>
      <w:r>
        <w:rPr>
          <w:rFonts w:ascii="Times New Roman"/>
          <w:b w:val="false"/>
          <w:i w:val="false"/>
          <w:color w:val="ff0000"/>
          <w:sz w:val="28"/>
        </w:rPr>
        <w:t>Ескерту. 12-тармақ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1429</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13. Авиациялық орнитология бойынша сабақтарды өткізуге келісімшарт негізінде авиациялық орнитологияда кемінде 3 жыл практикалық жұмыс өтілі бар орнитолог-мамандар (авиациялық бейіндегі) тартылуы мүмкін.</w:t>
      </w:r>
      <w:r>
        <w:br/>
      </w:r>
      <w:r>
        <w:rPr>
          <w:rFonts w:ascii="Times New Roman"/>
          <w:b w:val="false"/>
          <w:i w:val="false"/>
          <w:color w:val="000000"/>
          <w:sz w:val="28"/>
        </w:rPr>
        <w:t>
</w:t>
      </w:r>
      <w:r>
        <w:rPr>
          <w:rFonts w:ascii="Times New Roman"/>
          <w:b w:val="false"/>
          <w:i w:val="false"/>
          <w:color w:val="000000"/>
          <w:sz w:val="28"/>
        </w:rPr>
        <w:t>
      14. Авиациялық орнитология бойынша сабақтарда мынадай мәселелер зерделенеді:</w:t>
      </w:r>
      <w:r>
        <w:br/>
      </w:r>
      <w:r>
        <w:rPr>
          <w:rFonts w:ascii="Times New Roman"/>
          <w:b w:val="false"/>
          <w:i w:val="false"/>
          <w:color w:val="000000"/>
          <w:sz w:val="28"/>
        </w:rPr>
        <w:t>
</w:t>
      </w:r>
      <w:r>
        <w:rPr>
          <w:rFonts w:ascii="Times New Roman"/>
          <w:b w:val="false"/>
          <w:i w:val="false"/>
          <w:color w:val="000000"/>
          <w:sz w:val="28"/>
        </w:rPr>
        <w:t>
      1) әуеайлақ ауданында әртүрлі жыл маусымдарындағы орнитологиялық жағдайдың ерекшеліктері: (түр құрамы, әуе кемелерінің ұшуы үшін қауіп төндіретін құстардың топталуы және ұшып өтудің негізгі маршруттары);</w:t>
      </w:r>
      <w:r>
        <w:br/>
      </w:r>
      <w:r>
        <w:rPr>
          <w:rFonts w:ascii="Times New Roman"/>
          <w:b w:val="false"/>
          <w:i w:val="false"/>
          <w:color w:val="000000"/>
          <w:sz w:val="28"/>
        </w:rPr>
        <w:t>
</w:t>
      </w:r>
      <w:r>
        <w:rPr>
          <w:rFonts w:ascii="Times New Roman"/>
          <w:b w:val="false"/>
          <w:i w:val="false"/>
          <w:color w:val="000000"/>
          <w:sz w:val="28"/>
        </w:rPr>
        <w:t>
      2) осы әуеайлақта әуе кемесіне құстардың соқтығысу жағдайларын жыл маусымдары, тәулік кезеңдері, биіктіктер бойынша болу;</w:t>
      </w:r>
      <w:r>
        <w:br/>
      </w:r>
      <w:r>
        <w:rPr>
          <w:rFonts w:ascii="Times New Roman"/>
          <w:b w:val="false"/>
          <w:i w:val="false"/>
          <w:color w:val="000000"/>
          <w:sz w:val="28"/>
        </w:rPr>
        <w:t>
</w:t>
      </w:r>
      <w:r>
        <w:rPr>
          <w:rFonts w:ascii="Times New Roman"/>
          <w:b w:val="false"/>
          <w:i w:val="false"/>
          <w:color w:val="000000"/>
          <w:sz w:val="28"/>
        </w:rPr>
        <w:t>
      3) әуеайлақта ұшуды орнитологиялық қамтамасыз етуді ұйымдастыру;</w:t>
      </w:r>
      <w:r>
        <w:br/>
      </w:r>
      <w:r>
        <w:rPr>
          <w:rFonts w:ascii="Times New Roman"/>
          <w:b w:val="false"/>
          <w:i w:val="false"/>
          <w:color w:val="000000"/>
          <w:sz w:val="28"/>
        </w:rPr>
        <w:t>
</w:t>
      </w:r>
      <w:r>
        <w:rPr>
          <w:rFonts w:ascii="Times New Roman"/>
          <w:b w:val="false"/>
          <w:i w:val="false"/>
          <w:color w:val="000000"/>
          <w:sz w:val="28"/>
        </w:rPr>
        <w:t>
      4) әуеайлақ ауданында орнитологиялық жағдайды көзбен шолып  және радиолокациялық бақылау;</w:t>
      </w:r>
      <w:r>
        <w:br/>
      </w:r>
      <w:r>
        <w:rPr>
          <w:rFonts w:ascii="Times New Roman"/>
          <w:b w:val="false"/>
          <w:i w:val="false"/>
          <w:color w:val="000000"/>
          <w:sz w:val="28"/>
        </w:rPr>
        <w:t>
</w:t>
      </w:r>
      <w:r>
        <w:rPr>
          <w:rFonts w:ascii="Times New Roman"/>
          <w:b w:val="false"/>
          <w:i w:val="false"/>
          <w:color w:val="000000"/>
          <w:sz w:val="28"/>
        </w:rPr>
        <w:t>
      5) әуеайлақ ауданында құстардың шоғырлануын тудыратын жағдайларды жою;</w:t>
      </w:r>
      <w:r>
        <w:br/>
      </w:r>
      <w:r>
        <w:rPr>
          <w:rFonts w:ascii="Times New Roman"/>
          <w:b w:val="false"/>
          <w:i w:val="false"/>
          <w:color w:val="000000"/>
          <w:sz w:val="28"/>
        </w:rPr>
        <w:t>
</w:t>
      </w:r>
      <w:r>
        <w:rPr>
          <w:rFonts w:ascii="Times New Roman"/>
          <w:b w:val="false"/>
          <w:i w:val="false"/>
          <w:color w:val="000000"/>
          <w:sz w:val="28"/>
        </w:rPr>
        <w:t>
      6) ұшып келе жатқан экипаждың әуе кемесіне құстардың соқтығысу мүмкіндіктерін және қауіп-қатерін азайту жөніндегі іс-қимылы;</w:t>
      </w:r>
      <w:r>
        <w:br/>
      </w:r>
      <w:r>
        <w:rPr>
          <w:rFonts w:ascii="Times New Roman"/>
          <w:b w:val="false"/>
          <w:i w:val="false"/>
          <w:color w:val="000000"/>
          <w:sz w:val="28"/>
        </w:rPr>
        <w:t>
</w:t>
      </w:r>
      <w:r>
        <w:rPr>
          <w:rFonts w:ascii="Times New Roman"/>
          <w:b w:val="false"/>
          <w:i w:val="false"/>
          <w:color w:val="000000"/>
          <w:sz w:val="28"/>
        </w:rPr>
        <w:t>
      7) әуе кемелеріне құстардың соқтығысу салдары (материалдық залал, ұшудағы қауіпті жағдайлар).</w:t>
      </w:r>
      <w:r>
        <w:br/>
      </w:r>
      <w:r>
        <w:rPr>
          <w:rFonts w:ascii="Times New Roman"/>
          <w:b w:val="false"/>
          <w:i w:val="false"/>
          <w:color w:val="000000"/>
          <w:sz w:val="28"/>
        </w:rPr>
        <w:t>
</w:t>
      </w:r>
      <w:r>
        <w:rPr>
          <w:rFonts w:ascii="Times New Roman"/>
          <w:b w:val="false"/>
          <w:i w:val="false"/>
          <w:color w:val="000000"/>
          <w:sz w:val="28"/>
        </w:rPr>
        <w:t>
      15. Қазақстан Республикасының азаматтық авиация саласындағы уәкілетті органының жанындағы азаматтық авиация әуе кемелерінің ұшуын орнитологиялық қамтамасыз ету жөніндегі іс-қимылды бақылау және үйлестіру үшін әуе кемелеріне құстардың соқтығысу мәселелері жөніндегі комиссия құрылады, Әуе кемесіне құстардың соқтығысу мәселелері жөніндегі комиссия Қазақстан Республикасының азаматтық авиация саласындағы уәкілетті органы әзірлеген және бекіткен ережеге сәйкес жұмыс істейді.</w:t>
      </w:r>
      <w:r>
        <w:br/>
      </w:r>
      <w:r>
        <w:rPr>
          <w:rFonts w:ascii="Times New Roman"/>
          <w:b w:val="false"/>
          <w:i w:val="false"/>
          <w:color w:val="000000"/>
          <w:sz w:val="28"/>
        </w:rPr>
        <w:t>
</w:t>
      </w:r>
      <w:r>
        <w:rPr>
          <w:rFonts w:ascii="Times New Roman"/>
          <w:b w:val="false"/>
          <w:i w:val="false"/>
          <w:color w:val="000000"/>
          <w:sz w:val="28"/>
        </w:rPr>
        <w:t>
      16. Әуе кемелерін пайдаланушылар әуе кемелеріне құстардың соқтығысуы туралы жедел және жылдық есептерді жинайды және құстармен соқтығысу туралы ИКАО ақпарат жүйесінің дерекқорына енгізу үшін жыл сайын оларды ИКАО-ға жөнелтетін Қазақстан Республикасының азаматтық авиация саласындағы уәкілетті органына жібереді.</w:t>
      </w:r>
      <w:r>
        <w:br/>
      </w:r>
      <w:r>
        <w:rPr>
          <w:rFonts w:ascii="Times New Roman"/>
          <w:b w:val="false"/>
          <w:i w:val="false"/>
          <w:color w:val="000000"/>
          <w:sz w:val="28"/>
        </w:rPr>
        <w:t>
      Халықаралық әуежайларда құстардың шоғырлануын тудыратын орнитологиялық жағдайлардың және шарттардың сипатын анықтау мақсатында - жыл сайын, ал Қазақстан Республикасының басқа сыныпталған әуежайларында - үш жылда кемінде бір рет, құстар тудыратын қауіп-қатерлер және оларды азайту әдістерінің мәселелері бойынша ИКАО талаптарына сәйкестігіне аудит өткізіледі.</w:t>
      </w:r>
      <w:r>
        <w:br/>
      </w:r>
      <w:r>
        <w:rPr>
          <w:rFonts w:ascii="Times New Roman"/>
          <w:b w:val="false"/>
          <w:i w:val="false"/>
          <w:color w:val="000000"/>
          <w:sz w:val="28"/>
        </w:rPr>
        <w:t>
</w:t>
      </w:r>
      <w:r>
        <w:rPr>
          <w:rFonts w:ascii="Times New Roman"/>
          <w:b w:val="false"/>
          <w:i w:val="false"/>
          <w:color w:val="000000"/>
          <w:sz w:val="28"/>
        </w:rPr>
        <w:t>
      17. Әуе кемелеріне құстардың соқтығысу оқиғаларын тексеру Қазақстан Республикасының Үкіметі бекітетін Авиациялық оқиғалар мен инциденттерді тексеру қағидасына сәйкес жүргізіледі.</w:t>
      </w:r>
      <w:r>
        <w:rPr>
          <w:rFonts w:ascii="Times New Roman"/>
          <w:b w:val="false"/>
          <w:i w:val="false"/>
          <w:color w:val="000000"/>
          <w:sz w:val="28"/>
        </w:rPr>
        <w:t>P96000755</w:t>
      </w:r>
    </w:p>
    <w:bookmarkEnd w:id="2"/>
    <w:bookmarkStart w:name="z42" w:id="3"/>
    <w:p>
      <w:pPr>
        <w:spacing w:after="0"/>
        <w:ind w:left="0"/>
        <w:jc w:val="left"/>
      </w:pPr>
      <w:r>
        <w:rPr>
          <w:rFonts w:ascii="Times New Roman"/>
          <w:b/>
          <w:i w:val="false"/>
          <w:color w:val="000000"/>
        </w:rPr>
        <w:t xml:space="preserve"> 
2. Ұшуды орнитологиялық қамтамасыз етуді ұйымдастыру тәртібі</w:t>
      </w:r>
    </w:p>
    <w:bookmarkEnd w:id="3"/>
    <w:bookmarkStart w:name="z43" w:id="4"/>
    <w:p>
      <w:pPr>
        <w:spacing w:after="0"/>
        <w:ind w:left="0"/>
        <w:jc w:val="both"/>
      </w:pPr>
      <w:r>
        <w:rPr>
          <w:rFonts w:ascii="Times New Roman"/>
          <w:b w:val="false"/>
          <w:i w:val="false"/>
          <w:color w:val="000000"/>
          <w:sz w:val="28"/>
        </w:rPr>
        <w:t>
      18. Ұшуды орнитологиялық қамтамасыз етуді ұйымдастыру тәртібі мыналарды қамтиды:</w:t>
      </w:r>
      <w:r>
        <w:br/>
      </w:r>
      <w:r>
        <w:rPr>
          <w:rFonts w:ascii="Times New Roman"/>
          <w:b w:val="false"/>
          <w:i w:val="false"/>
          <w:color w:val="000000"/>
          <w:sz w:val="28"/>
        </w:rPr>
        <w:t>
</w:t>
      </w:r>
      <w:r>
        <w:rPr>
          <w:rFonts w:ascii="Times New Roman"/>
          <w:b w:val="false"/>
          <w:i w:val="false"/>
          <w:color w:val="000000"/>
          <w:sz w:val="28"/>
        </w:rPr>
        <w:t>
      1) ұшуды орнитологиялық қамтамасыз етуді талдау;</w:t>
      </w:r>
      <w:r>
        <w:br/>
      </w:r>
      <w:r>
        <w:rPr>
          <w:rFonts w:ascii="Times New Roman"/>
          <w:b w:val="false"/>
          <w:i w:val="false"/>
          <w:color w:val="000000"/>
          <w:sz w:val="28"/>
        </w:rPr>
        <w:t>
</w:t>
      </w:r>
      <w:r>
        <w:rPr>
          <w:rFonts w:ascii="Times New Roman"/>
          <w:b w:val="false"/>
          <w:i w:val="false"/>
          <w:color w:val="000000"/>
          <w:sz w:val="28"/>
        </w:rPr>
        <w:t>
      2) жақын аумақта құстардың шоғырлануын туғызатын жағдайларды анықтау және жою;</w:t>
      </w:r>
      <w:r>
        <w:br/>
      </w:r>
      <w:r>
        <w:rPr>
          <w:rFonts w:ascii="Times New Roman"/>
          <w:b w:val="false"/>
          <w:i w:val="false"/>
          <w:color w:val="000000"/>
          <w:sz w:val="28"/>
        </w:rPr>
        <w:t>
</w:t>
      </w:r>
      <w:r>
        <w:rPr>
          <w:rFonts w:ascii="Times New Roman"/>
          <w:b w:val="false"/>
          <w:i w:val="false"/>
          <w:color w:val="000000"/>
          <w:sz w:val="28"/>
        </w:rPr>
        <w:t>
      3) ұшуды орнитологиялық қамтамасыз етуге қатысатын әуежай қызметкерлерімен, авиакомпаниялардың пилоттарымен авиациялық-орнитологиялық тақырып бойынша сабақтар өткізу.</w:t>
      </w:r>
      <w:r>
        <w:br/>
      </w:r>
      <w:r>
        <w:rPr>
          <w:rFonts w:ascii="Times New Roman"/>
          <w:b w:val="false"/>
          <w:i w:val="false"/>
          <w:color w:val="000000"/>
          <w:sz w:val="28"/>
        </w:rPr>
        <w:t>
</w:t>
      </w:r>
      <w:r>
        <w:rPr>
          <w:rFonts w:ascii="Times New Roman"/>
          <w:b w:val="false"/>
          <w:i w:val="false"/>
          <w:color w:val="000000"/>
          <w:sz w:val="28"/>
        </w:rPr>
        <w:t>
      19. Әуе кемелеріне құстардың соқтығысуының алдын алу бойынша ұшуды орнитологиялық қамтамасыз ету жөніндегі маман жыл басында ұшуды орнитологиялық қамтамасыз етуге талдауды жүргізеді, ол мыналарды қамтиды:</w:t>
      </w:r>
      <w:r>
        <w:br/>
      </w:r>
      <w:r>
        <w:rPr>
          <w:rFonts w:ascii="Times New Roman"/>
          <w:b w:val="false"/>
          <w:i w:val="false"/>
          <w:color w:val="000000"/>
          <w:sz w:val="28"/>
        </w:rPr>
        <w:t>
</w:t>
      </w:r>
      <w:r>
        <w:rPr>
          <w:rFonts w:ascii="Times New Roman"/>
          <w:b w:val="false"/>
          <w:i w:val="false"/>
          <w:color w:val="000000"/>
          <w:sz w:val="28"/>
        </w:rPr>
        <w:t>
      1) әуеайлақта және оған жақын аумақта құстардың топталуы мен ұшып өту мерзімдері мен орындарын экологиялық-орнитологиялық тексеру, көзбен шолып және радиолокациялық бақылау және орнитологиялық тексеру нәтижелері бойынша нақтылау;</w:t>
      </w:r>
      <w:r>
        <w:br/>
      </w:r>
      <w:r>
        <w:rPr>
          <w:rFonts w:ascii="Times New Roman"/>
          <w:b w:val="false"/>
          <w:i w:val="false"/>
          <w:color w:val="000000"/>
          <w:sz w:val="28"/>
        </w:rPr>
        <w:t>
</w:t>
      </w:r>
      <w:r>
        <w:rPr>
          <w:rFonts w:ascii="Times New Roman"/>
          <w:b w:val="false"/>
          <w:i w:val="false"/>
          <w:color w:val="000000"/>
          <w:sz w:val="28"/>
        </w:rPr>
        <w:t>
      2) әуеайлақ ауданында құстардың шоғырлану және жаппай ұшып өту себептерін нақтылау;</w:t>
      </w:r>
      <w:r>
        <w:br/>
      </w:r>
      <w:r>
        <w:rPr>
          <w:rFonts w:ascii="Times New Roman"/>
          <w:b w:val="false"/>
          <w:i w:val="false"/>
          <w:color w:val="000000"/>
          <w:sz w:val="28"/>
        </w:rPr>
        <w:t>
</w:t>
      </w:r>
      <w:r>
        <w:rPr>
          <w:rFonts w:ascii="Times New Roman"/>
          <w:b w:val="false"/>
          <w:i w:val="false"/>
          <w:color w:val="000000"/>
          <w:sz w:val="28"/>
        </w:rPr>
        <w:t>
      3) әуе кемелеріне құстардың соқтығысуының неғұрлым жиі қайталанатын жағдайларын (әуе кемелерінің үлгісі, ұшу биіктігі және жылдамдығы, соқтығысу орны, құстардың түрі, тәулік пен жылдың уақыты) анықтау;</w:t>
      </w:r>
      <w:r>
        <w:br/>
      </w:r>
      <w:r>
        <w:rPr>
          <w:rFonts w:ascii="Times New Roman"/>
          <w:b w:val="false"/>
          <w:i w:val="false"/>
          <w:color w:val="000000"/>
          <w:sz w:val="28"/>
        </w:rPr>
        <w:t>
</w:t>
      </w:r>
      <w:r>
        <w:rPr>
          <w:rFonts w:ascii="Times New Roman"/>
          <w:b w:val="false"/>
          <w:i w:val="false"/>
          <w:color w:val="000000"/>
          <w:sz w:val="28"/>
        </w:rPr>
        <w:t>
      4) соқтығысу салдарын (әуе кемелері зақымдануының саны мен сипаты, әуе кемелерін жөндеуден, тұрып қалудан, кідіртуден, тоқтатылған ұшулардан және мәжбүрлі қонулардан болған материалдық залал) анықтау;</w:t>
      </w:r>
      <w:r>
        <w:br/>
      </w:r>
      <w:r>
        <w:rPr>
          <w:rFonts w:ascii="Times New Roman"/>
          <w:b w:val="false"/>
          <w:i w:val="false"/>
          <w:color w:val="000000"/>
          <w:sz w:val="28"/>
        </w:rPr>
        <w:t>
</w:t>
      </w:r>
      <w:r>
        <w:rPr>
          <w:rFonts w:ascii="Times New Roman"/>
          <w:b w:val="false"/>
          <w:i w:val="false"/>
          <w:color w:val="000000"/>
          <w:sz w:val="28"/>
        </w:rPr>
        <w:t>
      5) әуе кемелерін құстармен соқтығысудан қорғау шараларын орындау бойынша азаматтық авиация ұйымдарының қызметтері мен бөлімшелерінің қызметін талдау.</w:t>
      </w:r>
      <w:r>
        <w:br/>
      </w:r>
      <w:r>
        <w:rPr>
          <w:rFonts w:ascii="Times New Roman"/>
          <w:b w:val="false"/>
          <w:i w:val="false"/>
          <w:color w:val="000000"/>
          <w:sz w:val="28"/>
        </w:rPr>
        <w:t>
</w:t>
      </w:r>
      <w:r>
        <w:rPr>
          <w:rFonts w:ascii="Times New Roman"/>
          <w:b w:val="false"/>
          <w:i w:val="false"/>
          <w:color w:val="000000"/>
          <w:sz w:val="28"/>
        </w:rPr>
        <w:t>
      20. Әуе кемелеріне құстардың соқтығысуы туралы деректер соқтығысулардың талданатын жағдайларының жылдық өзгерістерін анықтау мақсатында осы Қағидаға 1-қосымшаға сәйкес нысан бойынша жасалған әуеайлақтағы орнитологиялық жағдай журналына енгізіледі.</w:t>
      </w:r>
      <w:r>
        <w:br/>
      </w:r>
      <w:r>
        <w:rPr>
          <w:rFonts w:ascii="Times New Roman"/>
          <w:b w:val="false"/>
          <w:i w:val="false"/>
          <w:color w:val="000000"/>
          <w:sz w:val="28"/>
        </w:rPr>
        <w:t>
      Әуеайлақтағы орнитологиялық жағдай журналында:</w:t>
      </w:r>
      <w:r>
        <w:br/>
      </w:r>
      <w:r>
        <w:rPr>
          <w:rFonts w:ascii="Times New Roman"/>
          <w:b w:val="false"/>
          <w:i w:val="false"/>
          <w:color w:val="000000"/>
          <w:sz w:val="28"/>
        </w:rPr>
        <w:t>
</w:t>
      </w:r>
      <w:r>
        <w:rPr>
          <w:rFonts w:ascii="Times New Roman"/>
          <w:b w:val="false"/>
          <w:i w:val="false"/>
          <w:color w:val="000000"/>
          <w:sz w:val="28"/>
        </w:rPr>
        <w:t>
      1) әуеайлақта құстардың қауіпті шоғырлануын бақылау күні және уақыты (жергілікті);</w:t>
      </w:r>
      <w:r>
        <w:br/>
      </w:r>
      <w:r>
        <w:rPr>
          <w:rFonts w:ascii="Times New Roman"/>
          <w:b w:val="false"/>
          <w:i w:val="false"/>
          <w:color w:val="000000"/>
          <w:sz w:val="28"/>
        </w:rPr>
        <w:t>
</w:t>
      </w:r>
      <w:r>
        <w:rPr>
          <w:rFonts w:ascii="Times New Roman"/>
          <w:b w:val="false"/>
          <w:i w:val="false"/>
          <w:color w:val="000000"/>
          <w:sz w:val="28"/>
        </w:rPr>
        <w:t>
      2) құстардың шоғырлануы байқалған ұшу алаңының учаскесі;</w:t>
      </w:r>
      <w:r>
        <w:br/>
      </w:r>
      <w:r>
        <w:rPr>
          <w:rFonts w:ascii="Times New Roman"/>
          <w:b w:val="false"/>
          <w:i w:val="false"/>
          <w:color w:val="000000"/>
          <w:sz w:val="28"/>
        </w:rPr>
        <w:t>
</w:t>
      </w:r>
      <w:r>
        <w:rPr>
          <w:rFonts w:ascii="Times New Roman"/>
          <w:b w:val="false"/>
          <w:i w:val="false"/>
          <w:color w:val="000000"/>
          <w:sz w:val="28"/>
        </w:rPr>
        <w:t>
      3) анықталған құстардың жалпы саны (оңдықтарға, жүздіктерге, мыңдықтарға дейін дөңгелектеніп жазылады);</w:t>
      </w:r>
      <w:r>
        <w:br/>
      </w:r>
      <w:r>
        <w:rPr>
          <w:rFonts w:ascii="Times New Roman"/>
          <w:b w:val="false"/>
          <w:i w:val="false"/>
          <w:color w:val="000000"/>
          <w:sz w:val="28"/>
        </w:rPr>
        <w:t>
</w:t>
      </w:r>
      <w:r>
        <w:rPr>
          <w:rFonts w:ascii="Times New Roman"/>
          <w:b w:val="false"/>
          <w:i w:val="false"/>
          <w:color w:val="000000"/>
          <w:sz w:val="28"/>
        </w:rPr>
        <w:t>
      4) топтың неғұрлым жиі байқалған шамасының градациясы (азы - 10 дарақтан аз немесе көбі - 10 және одан көп дарақ);</w:t>
      </w:r>
      <w:r>
        <w:br/>
      </w:r>
      <w:r>
        <w:rPr>
          <w:rFonts w:ascii="Times New Roman"/>
          <w:b w:val="false"/>
          <w:i w:val="false"/>
          <w:color w:val="000000"/>
          <w:sz w:val="28"/>
        </w:rPr>
        <w:t>
</w:t>
      </w:r>
      <w:r>
        <w:rPr>
          <w:rFonts w:ascii="Times New Roman"/>
          <w:b w:val="false"/>
          <w:i w:val="false"/>
          <w:color w:val="000000"/>
          <w:sz w:val="28"/>
        </w:rPr>
        <w:t>
      5) неғұрлым жиі байқалған құстардың түрі, сондай-ақ құстардың көлемі бойынша градациясы (торғай, қараторғай шамасындағы және одан да ұсақ құстар), көгершін, шағала, үйрек, қаршыға, ақ тұмсық қарға шамасындағы орташа құстар, қаз, құтан, бүркіт шамасындағы және одан да ірі құстар);</w:t>
      </w:r>
      <w:r>
        <w:br/>
      </w:r>
      <w:r>
        <w:rPr>
          <w:rFonts w:ascii="Times New Roman"/>
          <w:b w:val="false"/>
          <w:i w:val="false"/>
          <w:color w:val="000000"/>
          <w:sz w:val="28"/>
        </w:rPr>
        <w:t>
</w:t>
      </w:r>
      <w:r>
        <w:rPr>
          <w:rFonts w:ascii="Times New Roman"/>
          <w:b w:val="false"/>
          <w:i w:val="false"/>
          <w:color w:val="000000"/>
          <w:sz w:val="28"/>
        </w:rPr>
        <w:t>
      6) құстардың ұшудағы басты бағыты (құстардың ұшып өту бағыты деп құстардың қай жаққа ұшқандығын көрсететін бағыт алынады және ол румбпен жазылады: С, С-Ш, Ш, О-Ш);</w:t>
      </w:r>
      <w:r>
        <w:br/>
      </w:r>
      <w:r>
        <w:rPr>
          <w:rFonts w:ascii="Times New Roman"/>
          <w:b w:val="false"/>
          <w:i w:val="false"/>
          <w:color w:val="000000"/>
          <w:sz w:val="28"/>
        </w:rPr>
        <w:t>
</w:t>
      </w:r>
      <w:r>
        <w:rPr>
          <w:rFonts w:ascii="Times New Roman"/>
          <w:b w:val="false"/>
          <w:i w:val="false"/>
          <w:color w:val="000000"/>
          <w:sz w:val="28"/>
        </w:rPr>
        <w:t>
      7) құстардың көп мөлшері ұшып өткен биіктік аралығы (он және бір жүз метрге дейінгі дәлдікпен жазылады);</w:t>
      </w:r>
      <w:r>
        <w:br/>
      </w:r>
      <w:r>
        <w:rPr>
          <w:rFonts w:ascii="Times New Roman"/>
          <w:b w:val="false"/>
          <w:i w:val="false"/>
          <w:color w:val="000000"/>
          <w:sz w:val="28"/>
        </w:rPr>
        <w:t>
</w:t>
      </w:r>
      <w:r>
        <w:rPr>
          <w:rFonts w:ascii="Times New Roman"/>
          <w:b w:val="false"/>
          <w:i w:val="false"/>
          <w:color w:val="000000"/>
          <w:sz w:val="28"/>
        </w:rPr>
        <w:t>
      8) уақытын, орны мен күнін көрсете отырып, соқтығысудан өлген  құстардың саны көрсетіледі.</w:t>
      </w:r>
      <w:r>
        <w:br/>
      </w:r>
      <w:r>
        <w:rPr>
          <w:rFonts w:ascii="Times New Roman"/>
          <w:b w:val="false"/>
          <w:i w:val="false"/>
          <w:color w:val="000000"/>
          <w:sz w:val="28"/>
        </w:rPr>
        <w:t>
      Құстардың топталуы және ұшып өтуі, сондай-ақ олардың себептері туралы талдау уақыты кезеңінде алынған барлық қосымша мәліметтер тиісті схема-карталарға, диаграммаларға, графиктерге және кестелерге енгізіледі.</w:t>
      </w:r>
      <w:r>
        <w:br/>
      </w:r>
      <w:r>
        <w:rPr>
          <w:rFonts w:ascii="Times New Roman"/>
          <w:b w:val="false"/>
          <w:i w:val="false"/>
          <w:color w:val="000000"/>
          <w:sz w:val="28"/>
        </w:rPr>
        <w:t>
</w:t>
      </w:r>
      <w:r>
        <w:rPr>
          <w:rFonts w:ascii="Times New Roman"/>
          <w:b w:val="false"/>
          <w:i w:val="false"/>
          <w:color w:val="000000"/>
          <w:sz w:val="28"/>
        </w:rPr>
        <w:t>
      21. Әуеайлақты және әуеайлақ маңындағы аумақты экологиялық-орнитологиялық тексеру әуеайлақтағы және әуеайлақ маңындағы аумақтағы орнитологиялық жағдайдың сипатын айқындау, құстардың шоғырлануын туғызған жағдайларды анықтау мақсатында жүзеге асырылады және кемінде екі жылда бір рет жоспар бойынша жүргізіледі.</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Алынып тасталды - ҚР Үкіметінің 30.12.2013</w:t>
      </w:r>
      <w:r>
        <w:rPr>
          <w:rFonts w:ascii="Times New Roman"/>
          <w:b w:val="false"/>
          <w:i w:val="false"/>
          <w:color w:val="000000"/>
          <w:sz w:val="28"/>
        </w:rPr>
        <w:t> </w:t>
      </w:r>
      <w:r>
        <w:rPr>
          <w:rFonts w:ascii="Times New Roman"/>
          <w:b w:val="false"/>
          <w:i w:val="false"/>
          <w:color w:val="000000"/>
          <w:sz w:val="28"/>
        </w:rPr>
        <w:t>№ 1429</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23. Әуеайлақтарда көзбен шолып орнитологиялық бақылауды ӘҚҚ диспетчерлері немесе штаттағы авиациялық орнитолог жүзеге асырады. Мұндай қадағалау әуе кемелерінің ұшу және қонуға бет алу секторлары шегінде ұшу және қонуға бет алуы кезінде тұрақты жүргізіледі. Орнитологиялық бақылау барысында ҰҚЖ және оған жақын ұшу алаңының аумағы қаралады.</w:t>
      </w:r>
      <w:r>
        <w:br/>
      </w:r>
      <w:r>
        <w:rPr>
          <w:rFonts w:ascii="Times New Roman"/>
          <w:b w:val="false"/>
          <w:i w:val="false"/>
          <w:color w:val="000000"/>
          <w:sz w:val="28"/>
        </w:rPr>
        <w:t>
</w:t>
      </w:r>
      <w:r>
        <w:rPr>
          <w:rFonts w:ascii="Times New Roman"/>
          <w:b w:val="false"/>
          <w:i w:val="false"/>
          <w:color w:val="000000"/>
          <w:sz w:val="28"/>
        </w:rPr>
        <w:t>
      24. Ұшу және қонуға бет алу секторында құстардың топталуы көзбен шолып анықталған кезде, сондай-ақ тілшіден (әуе кемесінің экипажы, ӘҚ, АҚҚ, ҰҚИ, ҰІАҚҚҚ және т.б.) ӘҚҚ диспетчеріне ақпарат келіп түскен жағдайда, ӘҚҚ диспетчері осы ақпаратты барлық мүдделі пайдаланушыларға қозғалыс қызметі диспетчерлерінің жұмыс технологиясына сәйкес хабарлайды.</w:t>
      </w:r>
      <w:r>
        <w:br/>
      </w:r>
      <w:r>
        <w:rPr>
          <w:rFonts w:ascii="Times New Roman"/>
          <w:b w:val="false"/>
          <w:i w:val="false"/>
          <w:color w:val="000000"/>
          <w:sz w:val="28"/>
        </w:rPr>
        <w:t>
      </w:t>
      </w:r>
      <w:r>
        <w:rPr>
          <w:rFonts w:ascii="Times New Roman"/>
          <w:b w:val="false"/>
          <w:i w:val="false"/>
          <w:color w:val="ff0000"/>
          <w:sz w:val="28"/>
        </w:rPr>
        <w:t>Ескерту. 24-тармақ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1429</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25. Азаматтық авиация ұйымының басшысы орнитологиялық қамтамасыз ету жөніндегі іс-шаралардың ұйымдастырылуын және өткізілуін жалпы бақылауды жүзеге асырады.</w:t>
      </w:r>
      <w:r>
        <w:br/>
      </w:r>
      <w:r>
        <w:rPr>
          <w:rFonts w:ascii="Times New Roman"/>
          <w:b w:val="false"/>
          <w:i w:val="false"/>
          <w:color w:val="000000"/>
          <w:sz w:val="28"/>
        </w:rPr>
        <w:t>
      Практикалық іс-шараларды орындауға азаматтық авиация ұйымының басшысы әуеайлақ қызметінің (бұдан әрі - ӘҚ), авиациялық қауіпсіздік қызметінің (бұдан әрі - АҚҚ) қызметкерлерін, ұшу қауіпсіздігі жөніндегі инспекторды (бұдан әрі - ҰҚИ), авариялық-құтқару қызметінің (бұдан әрі - АҚҚ) және азаматтық авиация ұйымының басқа да қызметкерлерін тартады.</w:t>
      </w:r>
      <w:r>
        <w:br/>
      </w:r>
      <w:r>
        <w:rPr>
          <w:rFonts w:ascii="Times New Roman"/>
          <w:b w:val="false"/>
          <w:i w:val="false"/>
          <w:color w:val="000000"/>
          <w:sz w:val="28"/>
        </w:rPr>
        <w:t>
</w:t>
      </w:r>
      <w:r>
        <w:rPr>
          <w:rFonts w:ascii="Times New Roman"/>
          <w:b w:val="false"/>
          <w:i w:val="false"/>
          <w:color w:val="000000"/>
          <w:sz w:val="28"/>
        </w:rPr>
        <w:t>
      26. Әуежай басшысы құстармен соқтығысу жағдайларын болдырмау үшін барлық қажетті шаралардың қабылдануына жауап береді. Әрбір әуеайлақта қажетті шаралар кешені жергілікті жағдайларды ескере отырып анықталады.</w:t>
      </w:r>
      <w:r>
        <w:br/>
      </w:r>
      <w:r>
        <w:rPr>
          <w:rFonts w:ascii="Times New Roman"/>
          <w:b w:val="false"/>
          <w:i w:val="false"/>
          <w:color w:val="000000"/>
          <w:sz w:val="28"/>
        </w:rPr>
        <w:t>
      Әуежайдың басшысы:</w:t>
      </w:r>
      <w:r>
        <w:br/>
      </w:r>
      <w:r>
        <w:rPr>
          <w:rFonts w:ascii="Times New Roman"/>
          <w:b w:val="false"/>
          <w:i w:val="false"/>
          <w:color w:val="000000"/>
          <w:sz w:val="28"/>
        </w:rPr>
        <w:t>
</w:t>
      </w:r>
      <w:r>
        <w:rPr>
          <w:rFonts w:ascii="Times New Roman"/>
          <w:b w:val="false"/>
          <w:i w:val="false"/>
          <w:color w:val="000000"/>
          <w:sz w:val="28"/>
        </w:rPr>
        <w:t>
      1) әуеайлақты және әуеайлақ маңындағы аумақты экологиялық-орнитологиялық тексеруді өткізуді;</w:t>
      </w:r>
      <w:r>
        <w:br/>
      </w:r>
      <w:r>
        <w:rPr>
          <w:rFonts w:ascii="Times New Roman"/>
          <w:b w:val="false"/>
          <w:i w:val="false"/>
          <w:color w:val="000000"/>
          <w:sz w:val="28"/>
        </w:rPr>
        <w:t>
</w:t>
      </w:r>
      <w:r>
        <w:rPr>
          <w:rFonts w:ascii="Times New Roman"/>
          <w:b w:val="false"/>
          <w:i w:val="false"/>
          <w:color w:val="000000"/>
          <w:sz w:val="28"/>
        </w:rPr>
        <w:t>
      2) әуежайдың орнитологиялық бағдарламасын әзірлеуді және енгізуді;</w:t>
      </w:r>
      <w:r>
        <w:br/>
      </w:r>
      <w:r>
        <w:rPr>
          <w:rFonts w:ascii="Times New Roman"/>
          <w:b w:val="false"/>
          <w:i w:val="false"/>
          <w:color w:val="000000"/>
          <w:sz w:val="28"/>
        </w:rPr>
        <w:t>
</w:t>
      </w:r>
      <w:r>
        <w:rPr>
          <w:rFonts w:ascii="Times New Roman"/>
          <w:b w:val="false"/>
          <w:i w:val="false"/>
          <w:color w:val="000000"/>
          <w:sz w:val="28"/>
        </w:rPr>
        <w:t>
      3) әуеайлақтан құстарды үркіту үшін орнитологиялық топ құруды;</w:t>
      </w:r>
      <w:r>
        <w:br/>
      </w:r>
      <w:r>
        <w:rPr>
          <w:rFonts w:ascii="Times New Roman"/>
          <w:b w:val="false"/>
          <w:i w:val="false"/>
          <w:color w:val="000000"/>
          <w:sz w:val="28"/>
        </w:rPr>
        <w:t>
</w:t>
      </w:r>
      <w:r>
        <w:rPr>
          <w:rFonts w:ascii="Times New Roman"/>
          <w:b w:val="false"/>
          <w:i w:val="false"/>
          <w:color w:val="000000"/>
          <w:sz w:val="28"/>
        </w:rPr>
        <w:t>
      4) әуе кемесіне құстардың соқтығысуын болдырмау жөнінде әуеайлақ ауданында қажетті жұмыстарды жүргізу үшін кез келген меншік нысанындағы ұйымдармен шарт жасасуды, орнитологиялық қамтамасыз етуді жақсарту бойынша жаңа, тиімді әдістерді практикаға енгізуді;</w:t>
      </w:r>
      <w:r>
        <w:br/>
      </w:r>
      <w:r>
        <w:rPr>
          <w:rFonts w:ascii="Times New Roman"/>
          <w:b w:val="false"/>
          <w:i w:val="false"/>
          <w:color w:val="000000"/>
          <w:sz w:val="28"/>
        </w:rPr>
        <w:t>
</w:t>
      </w:r>
      <w:r>
        <w:rPr>
          <w:rFonts w:ascii="Times New Roman"/>
          <w:b w:val="false"/>
          <w:i w:val="false"/>
          <w:color w:val="000000"/>
          <w:sz w:val="28"/>
        </w:rPr>
        <w:t>
      5) әуе кемесіне құстардың соқтығысуын болдырмауға бағытталған жұмыстар мен іс-шараларды өткізу кезінде мемлекеттік органдармен және ұйымдармен өзара іс-қимыл жасауды, орнитологиялық қамтамасыз етуді жақсарту бойынша жаңа, тиімді әдістерді практикаға енгізуді;</w:t>
      </w:r>
      <w:r>
        <w:br/>
      </w:r>
      <w:r>
        <w:rPr>
          <w:rFonts w:ascii="Times New Roman"/>
          <w:b w:val="false"/>
          <w:i w:val="false"/>
          <w:color w:val="000000"/>
          <w:sz w:val="28"/>
        </w:rPr>
        <w:t>
</w:t>
      </w:r>
      <w:r>
        <w:rPr>
          <w:rFonts w:ascii="Times New Roman"/>
          <w:b w:val="false"/>
          <w:i w:val="false"/>
          <w:color w:val="000000"/>
          <w:sz w:val="28"/>
        </w:rPr>
        <w:t>
      6) азаматтық авиацияның басқа ұйымдарымен авиациялық орнитологиялық мәселелер бойынша өзара іс-қимылды;</w:t>
      </w:r>
      <w:r>
        <w:br/>
      </w:r>
      <w:r>
        <w:rPr>
          <w:rFonts w:ascii="Times New Roman"/>
          <w:b w:val="false"/>
          <w:i w:val="false"/>
          <w:color w:val="000000"/>
          <w:sz w:val="28"/>
        </w:rPr>
        <w:t>
</w:t>
      </w:r>
      <w:r>
        <w:rPr>
          <w:rFonts w:ascii="Times New Roman"/>
          <w:b w:val="false"/>
          <w:i w:val="false"/>
          <w:color w:val="000000"/>
          <w:sz w:val="28"/>
        </w:rPr>
        <w:t>
      7) ұшуды орнитологиялық қамтамасыз етуді және әуеайлақ ауданында орнитологиялық жағдайды жақсарту бойынша іс-шаралар әзірлеуді;</w:t>
      </w:r>
      <w:r>
        <w:br/>
      </w:r>
      <w:r>
        <w:rPr>
          <w:rFonts w:ascii="Times New Roman"/>
          <w:b w:val="false"/>
          <w:i w:val="false"/>
          <w:color w:val="000000"/>
          <w:sz w:val="28"/>
        </w:rPr>
        <w:t>
</w:t>
      </w:r>
      <w:r>
        <w:rPr>
          <w:rFonts w:ascii="Times New Roman"/>
          <w:b w:val="false"/>
          <w:i w:val="false"/>
          <w:color w:val="000000"/>
          <w:sz w:val="28"/>
        </w:rPr>
        <w:t>
      8) әуежайдың айналасында қосалқы шаруашылықтар құруды немесе кеңейтуді бақылауды;</w:t>
      </w:r>
      <w:r>
        <w:br/>
      </w:r>
      <w:r>
        <w:rPr>
          <w:rFonts w:ascii="Times New Roman"/>
          <w:b w:val="false"/>
          <w:i w:val="false"/>
          <w:color w:val="000000"/>
          <w:sz w:val="28"/>
        </w:rPr>
        <w:t>
</w:t>
      </w:r>
      <w:r>
        <w:rPr>
          <w:rFonts w:ascii="Times New Roman"/>
          <w:b w:val="false"/>
          <w:i w:val="false"/>
          <w:color w:val="000000"/>
          <w:sz w:val="28"/>
        </w:rPr>
        <w:t>
      9) әуежайдың аумағында ауыл шаруашылығы жұмыстарының болмауын бақылауды ұйымдастырады.</w:t>
      </w:r>
      <w:r>
        <w:br/>
      </w:r>
      <w:r>
        <w:rPr>
          <w:rFonts w:ascii="Times New Roman"/>
          <w:b w:val="false"/>
          <w:i w:val="false"/>
          <w:color w:val="000000"/>
          <w:sz w:val="28"/>
        </w:rPr>
        <w:t>
</w:t>
      </w:r>
      <w:r>
        <w:rPr>
          <w:rFonts w:ascii="Times New Roman"/>
          <w:b w:val="false"/>
          <w:i w:val="false"/>
          <w:color w:val="000000"/>
          <w:sz w:val="28"/>
        </w:rPr>
        <w:t>
      27. Әуеайлақтың ұшу басшысы әуеайлақтың ҰҚЖ ауданындағы орнитологиялық жағдайдың қиындағаны туралы ӘҚ, АҚҚ, ҰҚИ баяндамалары мен ақпараты негізінде ұшуды тоқтату, шектеу немесе жаңарту туралы шешім қабылдайды.</w:t>
      </w:r>
      <w:r>
        <w:br/>
      </w:r>
      <w:r>
        <w:rPr>
          <w:rFonts w:ascii="Times New Roman"/>
          <w:b w:val="false"/>
          <w:i w:val="false"/>
          <w:color w:val="000000"/>
          <w:sz w:val="28"/>
        </w:rPr>
        <w:t>
      Әуеайлақта немесе әуеайлақ ауданында құстардың шоғырлануы пайда болған жағдайда ӘҚҚ диспетчері АҚҚ қызметкерлеріне құстарды үркітуді жүргізуге тиісті нұсқау береді, сондай-ақ осы Қағидаға 2-қосымшаға сәйкес схема бойынша әуеайлақта құстардың болуы туралы әуе кемелері экипаждарына ескертеді.</w:t>
      </w:r>
      <w:r>
        <w:br/>
      </w:r>
      <w:r>
        <w:rPr>
          <w:rFonts w:ascii="Times New Roman"/>
          <w:b w:val="false"/>
          <w:i w:val="false"/>
          <w:color w:val="000000"/>
          <w:sz w:val="28"/>
        </w:rPr>
        <w:t>
</w:t>
      </w:r>
      <w:r>
        <w:rPr>
          <w:rFonts w:ascii="Times New Roman"/>
          <w:b w:val="false"/>
          <w:i w:val="false"/>
          <w:color w:val="000000"/>
          <w:sz w:val="28"/>
        </w:rPr>
        <w:t>
      28. Ұшу қауіпсіздігі жөніндегі инспекция:</w:t>
      </w:r>
      <w:r>
        <w:br/>
      </w:r>
      <w:r>
        <w:rPr>
          <w:rFonts w:ascii="Times New Roman"/>
          <w:b w:val="false"/>
          <w:i w:val="false"/>
          <w:color w:val="000000"/>
          <w:sz w:val="28"/>
        </w:rPr>
        <w:t>
</w:t>
      </w:r>
      <w:r>
        <w:rPr>
          <w:rFonts w:ascii="Times New Roman"/>
          <w:b w:val="false"/>
          <w:i w:val="false"/>
          <w:color w:val="000000"/>
          <w:sz w:val="28"/>
        </w:rPr>
        <w:t>
      1) әуе кемесіне құстардың соқтығысу жағдайларын есепке алады және тексеруге қатысады, олар туралы Қазақстан Республикасының азаматтық авиация саласындағы </w:t>
      </w:r>
      <w:r>
        <w:rPr>
          <w:rFonts w:ascii="Times New Roman"/>
          <w:b w:val="false"/>
          <w:i w:val="false"/>
          <w:color w:val="000000"/>
          <w:sz w:val="28"/>
        </w:rPr>
        <w:t>уәкілетті органды</w:t>
      </w:r>
      <w:r>
        <w:rPr>
          <w:rFonts w:ascii="Times New Roman"/>
          <w:b w:val="false"/>
          <w:i w:val="false"/>
          <w:color w:val="000000"/>
          <w:sz w:val="28"/>
        </w:rPr>
        <w:t>, әуежайдың жоғары тұрған бөлімшелерін хабардар етеді, нұсқаулық құжаттардың және авиациялық орнитология жөніндегі нұсқаулардың орындалуын бақылайды.</w:t>
      </w:r>
      <w:r>
        <w:br/>
      </w:r>
      <w:r>
        <w:rPr>
          <w:rFonts w:ascii="Times New Roman"/>
          <w:b w:val="false"/>
          <w:i w:val="false"/>
          <w:color w:val="000000"/>
          <w:sz w:val="28"/>
        </w:rPr>
        <w:t>
</w:t>
      </w:r>
      <w:r>
        <w:rPr>
          <w:rFonts w:ascii="Times New Roman"/>
          <w:b w:val="false"/>
          <w:i w:val="false"/>
          <w:color w:val="000000"/>
          <w:sz w:val="28"/>
        </w:rPr>
        <w:t>
      2) құстар соқтығысқан әуе кемесін қарап тексеруге қатысады, қажетті құжаттамалардың уақтылы және дұрыс ресімделуін бақылайды.</w:t>
      </w:r>
      <w:r>
        <w:br/>
      </w:r>
      <w:r>
        <w:rPr>
          <w:rFonts w:ascii="Times New Roman"/>
          <w:b w:val="false"/>
          <w:i w:val="false"/>
          <w:color w:val="000000"/>
          <w:sz w:val="28"/>
        </w:rPr>
        <w:t>
</w:t>
      </w:r>
      <w:r>
        <w:rPr>
          <w:rFonts w:ascii="Times New Roman"/>
          <w:b w:val="false"/>
          <w:i w:val="false"/>
          <w:color w:val="000000"/>
          <w:sz w:val="28"/>
        </w:rPr>
        <w:t>
      29. Инженерлік-авиациялық қызмет әуе кемесін құстардың зақымдауын анықтайды және ол туралы мәліметтерді ҰҚИ мен ӘҚ-қа береді, құстар соқтығысқан кезде зақымданған әуе кемесінің бөліктерін фотосуретке түсіреді, қажет болған жағдайда үлгілік тиістілігін анықтау үшін құс сүйектерін соқтығысу жағдайларының қысқаша сипаттамасымен бірге зерттеуге жібереді, әуе кемесінің зақымданған бөліктері мен агрегаттарын қалпына келтіруге шығыстар калькуляциясын жасайды.</w:t>
      </w:r>
    </w:p>
    <w:bookmarkEnd w:id="4"/>
    <w:bookmarkStart w:name="z82" w:id="5"/>
    <w:p>
      <w:pPr>
        <w:spacing w:after="0"/>
        <w:ind w:left="0"/>
        <w:jc w:val="left"/>
      </w:pPr>
      <w:r>
        <w:rPr>
          <w:rFonts w:ascii="Times New Roman"/>
          <w:b/>
          <w:i w:val="false"/>
          <w:color w:val="000000"/>
        </w:rPr>
        <w:t xml:space="preserve"> 
3. Құстардың шоғырлануын туғызатын жағдайларды анықтау және жою тәртібі</w:t>
      </w:r>
    </w:p>
    <w:bookmarkEnd w:id="5"/>
    <w:bookmarkStart w:name="z83" w:id="6"/>
    <w:p>
      <w:pPr>
        <w:spacing w:after="0"/>
        <w:ind w:left="0"/>
        <w:jc w:val="both"/>
      </w:pPr>
      <w:r>
        <w:rPr>
          <w:rFonts w:ascii="Times New Roman"/>
          <w:b w:val="false"/>
          <w:i w:val="false"/>
          <w:color w:val="000000"/>
          <w:sz w:val="28"/>
        </w:rPr>
        <w:t>
      30. Әуежайды әуеайлақтық қамтамасыз ету қызметінің қызметкерлері ұшып көтерілу-қону жолағында (бұдан әрі - ҰҚЖ) құстардың шоғырлануын туғызған жағдайларды анықтайды және жояды, әуе кемесі соққан, ҰҚЖ-дан және оның маңынан табылған құстардың сүйектерін жинайды және анықтайды.</w:t>
      </w:r>
      <w:r>
        <w:br/>
      </w:r>
      <w:r>
        <w:rPr>
          <w:rFonts w:ascii="Times New Roman"/>
          <w:b w:val="false"/>
          <w:i w:val="false"/>
          <w:color w:val="000000"/>
          <w:sz w:val="28"/>
        </w:rPr>
        <w:t>
</w:t>
      </w:r>
      <w:r>
        <w:rPr>
          <w:rFonts w:ascii="Times New Roman"/>
          <w:b w:val="false"/>
          <w:i w:val="false"/>
          <w:color w:val="000000"/>
          <w:sz w:val="28"/>
        </w:rPr>
        <w:t>
      31. Әуежайдың ӘҚҚ ӘҚБ диспетчерінен құстардың топталуы туралы хабарламаны алған соң әуеайлақтың әуе кемелеріне ықтимал қауіп-қатер төндіретін құстар табылған аумағына дереу шығады.</w:t>
      </w:r>
      <w:r>
        <w:br/>
      </w:r>
      <w:r>
        <w:rPr>
          <w:rFonts w:ascii="Times New Roman"/>
          <w:b w:val="false"/>
          <w:i w:val="false"/>
          <w:color w:val="000000"/>
          <w:sz w:val="28"/>
        </w:rPr>
        <w:t>
      Атыс қаруы, пиротехникалық құралдар, жарық арқылы сигнал беретін ракетницалар арқылы әуеайлақ аумағынан құстарды үркіту жөніндегі әрекеттерді әуе кемелерінің қозғалысына құстар қатер төндірмейтін сәтке дейін жүргізеді.</w:t>
      </w:r>
      <w:r>
        <w:br/>
      </w:r>
      <w:r>
        <w:rPr>
          <w:rFonts w:ascii="Times New Roman"/>
          <w:b w:val="false"/>
          <w:i w:val="false"/>
          <w:color w:val="000000"/>
          <w:sz w:val="28"/>
        </w:rPr>
        <w:t>
      Құстардың топталып жиналатын жағдайларында көктемгі-жазғы-күзгі кезеңдерде оқ-дәрілердің жеткілікті мөлшері бар атқыштар мынадай жерлерде:</w:t>
      </w:r>
      <w:r>
        <w:br/>
      </w:r>
      <w:r>
        <w:rPr>
          <w:rFonts w:ascii="Times New Roman"/>
          <w:b w:val="false"/>
          <w:i w:val="false"/>
          <w:color w:val="000000"/>
          <w:sz w:val="28"/>
        </w:rPr>
        <w:t>
</w:t>
      </w:r>
      <w:r>
        <w:rPr>
          <w:rFonts w:ascii="Times New Roman"/>
          <w:b w:val="false"/>
          <w:i w:val="false"/>
          <w:color w:val="000000"/>
          <w:sz w:val="28"/>
        </w:rPr>
        <w:t>
      1) қону нүктесінде, ұшып көтерілу нүктесінде және әуе кемесінде (ұшу жолағынан тыс);</w:t>
      </w:r>
      <w:r>
        <w:br/>
      </w:r>
      <w:r>
        <w:rPr>
          <w:rFonts w:ascii="Times New Roman"/>
          <w:b w:val="false"/>
          <w:i w:val="false"/>
          <w:color w:val="000000"/>
          <w:sz w:val="28"/>
        </w:rPr>
        <w:t>
</w:t>
      </w:r>
      <w:r>
        <w:rPr>
          <w:rFonts w:ascii="Times New Roman"/>
          <w:b w:val="false"/>
          <w:i w:val="false"/>
          <w:color w:val="000000"/>
          <w:sz w:val="28"/>
        </w:rPr>
        <w:t>
      2) ӘҚҚ диспетчерінің «тоқта» деген командасына дейін рульдеу жолдарының ұшу-қону жолағына қиылысқан жерлерде қойылады.</w:t>
      </w:r>
      <w:r>
        <w:br/>
      </w:r>
      <w:r>
        <w:rPr>
          <w:rFonts w:ascii="Times New Roman"/>
          <w:b w:val="false"/>
          <w:i w:val="false"/>
          <w:color w:val="000000"/>
          <w:sz w:val="28"/>
        </w:rPr>
        <w:t>
</w:t>
      </w:r>
      <w:r>
        <w:rPr>
          <w:rFonts w:ascii="Times New Roman"/>
          <w:b w:val="false"/>
          <w:i w:val="false"/>
          <w:color w:val="000000"/>
          <w:sz w:val="28"/>
        </w:rPr>
        <w:t>
      32. Құстардың шоғырлануын туғызатын жағдайларды жою жөніндегі іс-шаралардың барлығы:</w:t>
      </w:r>
      <w:r>
        <w:br/>
      </w:r>
      <w:r>
        <w:rPr>
          <w:rFonts w:ascii="Times New Roman"/>
          <w:b w:val="false"/>
          <w:i w:val="false"/>
          <w:color w:val="000000"/>
          <w:sz w:val="28"/>
        </w:rPr>
        <w:t>
</w:t>
      </w:r>
      <w:r>
        <w:rPr>
          <w:rFonts w:ascii="Times New Roman"/>
          <w:b w:val="false"/>
          <w:i w:val="false"/>
          <w:color w:val="000000"/>
          <w:sz w:val="28"/>
        </w:rPr>
        <w:t>
      1) әуеайлақтарда жүргізілетін;</w:t>
      </w:r>
      <w:r>
        <w:br/>
      </w:r>
      <w:r>
        <w:rPr>
          <w:rFonts w:ascii="Times New Roman"/>
          <w:b w:val="false"/>
          <w:i w:val="false"/>
          <w:color w:val="000000"/>
          <w:sz w:val="28"/>
        </w:rPr>
        <w:t>
</w:t>
      </w:r>
      <w:r>
        <w:rPr>
          <w:rFonts w:ascii="Times New Roman"/>
          <w:b w:val="false"/>
          <w:i w:val="false"/>
          <w:color w:val="000000"/>
          <w:sz w:val="28"/>
        </w:rPr>
        <w:t>
      2) әуеайлақ маңы аумағында жүргізілетін деген топтарға бөлінеді.</w:t>
      </w:r>
      <w:r>
        <w:br/>
      </w:r>
      <w:r>
        <w:rPr>
          <w:rFonts w:ascii="Times New Roman"/>
          <w:b w:val="false"/>
          <w:i w:val="false"/>
          <w:color w:val="000000"/>
          <w:sz w:val="28"/>
        </w:rPr>
        <w:t>
</w:t>
      </w:r>
      <w:r>
        <w:rPr>
          <w:rFonts w:ascii="Times New Roman"/>
          <w:b w:val="false"/>
          <w:i w:val="false"/>
          <w:color w:val="000000"/>
          <w:sz w:val="28"/>
        </w:rPr>
        <w:t>
      33. Әуеайлақтарда құстардың шоғырлану себептерін ӘҚ қызметкерлері немесе орнитолог-мамандар жояды.</w:t>
      </w:r>
      <w:r>
        <w:br/>
      </w:r>
      <w:r>
        <w:rPr>
          <w:rFonts w:ascii="Times New Roman"/>
          <w:b w:val="false"/>
          <w:i w:val="false"/>
          <w:color w:val="000000"/>
          <w:sz w:val="28"/>
        </w:rPr>
        <w:t>
</w:t>
      </w:r>
      <w:r>
        <w:rPr>
          <w:rFonts w:ascii="Times New Roman"/>
          <w:b w:val="false"/>
          <w:i w:val="false"/>
          <w:color w:val="000000"/>
          <w:sz w:val="28"/>
        </w:rPr>
        <w:t xml:space="preserve">
      34. Әуеайлақтарда жүргізілетін негізгі іс-шаралардың қатарына: </w:t>
      </w:r>
      <w:r>
        <w:br/>
      </w:r>
      <w:r>
        <w:rPr>
          <w:rFonts w:ascii="Times New Roman"/>
          <w:b w:val="false"/>
          <w:i w:val="false"/>
          <w:color w:val="000000"/>
          <w:sz w:val="28"/>
        </w:rPr>
        <w:t>
</w:t>
      </w:r>
      <w:r>
        <w:rPr>
          <w:rFonts w:ascii="Times New Roman"/>
          <w:b w:val="false"/>
          <w:i w:val="false"/>
          <w:color w:val="000000"/>
          <w:sz w:val="28"/>
        </w:rPr>
        <w:t>
      1) ҰҚЖ маңында құстарды ұя жасауға, демалуға және түнеуге тартатын ағаштар мен бұталарды кесу;</w:t>
      </w:r>
      <w:r>
        <w:br/>
      </w:r>
      <w:r>
        <w:rPr>
          <w:rFonts w:ascii="Times New Roman"/>
          <w:b w:val="false"/>
          <w:i w:val="false"/>
          <w:color w:val="000000"/>
          <w:sz w:val="28"/>
        </w:rPr>
        <w:t>
</w:t>
      </w:r>
      <w:r>
        <w:rPr>
          <w:rFonts w:ascii="Times New Roman"/>
          <w:b w:val="false"/>
          <w:i w:val="false"/>
          <w:color w:val="000000"/>
          <w:sz w:val="28"/>
        </w:rPr>
        <w:t>
      2) әуеайлақтағы шөп жабындысын оңтайлы биіктікке дейін шабу;</w:t>
      </w:r>
      <w:r>
        <w:br/>
      </w:r>
      <w:r>
        <w:rPr>
          <w:rFonts w:ascii="Times New Roman"/>
          <w:b w:val="false"/>
          <w:i w:val="false"/>
          <w:color w:val="000000"/>
          <w:sz w:val="28"/>
        </w:rPr>
        <w:t>
</w:t>
      </w:r>
      <w:r>
        <w:rPr>
          <w:rFonts w:ascii="Times New Roman"/>
          <w:b w:val="false"/>
          <w:i w:val="false"/>
          <w:color w:val="000000"/>
          <w:sz w:val="28"/>
        </w:rPr>
        <w:t>
      3) құстардың әуеайлақтағы ангар-құрылыстарда және басқа да ғимараттарда ұя салу мүмкіндігін азайту;</w:t>
      </w:r>
      <w:r>
        <w:br/>
      </w:r>
      <w:r>
        <w:rPr>
          <w:rFonts w:ascii="Times New Roman"/>
          <w:b w:val="false"/>
          <w:i w:val="false"/>
          <w:color w:val="000000"/>
          <w:sz w:val="28"/>
        </w:rPr>
        <w:t>
</w:t>
      </w:r>
      <w:r>
        <w:rPr>
          <w:rFonts w:ascii="Times New Roman"/>
          <w:b w:val="false"/>
          <w:i w:val="false"/>
          <w:color w:val="000000"/>
          <w:sz w:val="28"/>
        </w:rPr>
        <w:t>
      4) әуеайлақтағы ылғалданған және батпақты учаскелерде мелиорациялық жұмыстар, оларды құрғату және көму;</w:t>
      </w:r>
      <w:r>
        <w:br/>
      </w:r>
      <w:r>
        <w:rPr>
          <w:rFonts w:ascii="Times New Roman"/>
          <w:b w:val="false"/>
          <w:i w:val="false"/>
          <w:color w:val="000000"/>
          <w:sz w:val="28"/>
        </w:rPr>
        <w:t>
</w:t>
      </w:r>
      <w:r>
        <w:rPr>
          <w:rFonts w:ascii="Times New Roman"/>
          <w:b w:val="false"/>
          <w:i w:val="false"/>
          <w:color w:val="000000"/>
          <w:sz w:val="28"/>
        </w:rPr>
        <w:t>
      5) тамақ қалдықтарын жабық контейнерлерде сақтау арқылы ұшақ  және әуеайлақ асүйлерінің, әуежай мейрамханасы мен асханаларының тамақ қалдықтарына кіруін болдырмау, қалдықтарды құстар кірмейтін жабық үй-жайларда толық кәдеге жарату;</w:t>
      </w:r>
      <w:r>
        <w:br/>
      </w:r>
      <w:r>
        <w:rPr>
          <w:rFonts w:ascii="Times New Roman"/>
          <w:b w:val="false"/>
          <w:i w:val="false"/>
          <w:color w:val="000000"/>
          <w:sz w:val="28"/>
        </w:rPr>
        <w:t>
</w:t>
      </w:r>
      <w:r>
        <w:rPr>
          <w:rFonts w:ascii="Times New Roman"/>
          <w:b w:val="false"/>
          <w:i w:val="false"/>
          <w:color w:val="000000"/>
          <w:sz w:val="28"/>
        </w:rPr>
        <w:t>
      6) құс аулауға арналған тұзақтар орнату;</w:t>
      </w:r>
      <w:r>
        <w:br/>
      </w:r>
      <w:r>
        <w:rPr>
          <w:rFonts w:ascii="Times New Roman"/>
          <w:b w:val="false"/>
          <w:i w:val="false"/>
          <w:color w:val="000000"/>
          <w:sz w:val="28"/>
        </w:rPr>
        <w:t>
</w:t>
      </w:r>
      <w:r>
        <w:rPr>
          <w:rFonts w:ascii="Times New Roman"/>
          <w:b w:val="false"/>
          <w:i w:val="false"/>
          <w:color w:val="000000"/>
          <w:sz w:val="28"/>
        </w:rPr>
        <w:t>
      7) құстар шоғырланатын жерлерде құстардың өлі денелері мен тұлыптарын қою;</w:t>
      </w:r>
      <w:r>
        <w:br/>
      </w:r>
      <w:r>
        <w:rPr>
          <w:rFonts w:ascii="Times New Roman"/>
          <w:b w:val="false"/>
          <w:i w:val="false"/>
          <w:color w:val="000000"/>
          <w:sz w:val="28"/>
        </w:rPr>
        <w:t>
</w:t>
      </w:r>
      <w:r>
        <w:rPr>
          <w:rFonts w:ascii="Times New Roman"/>
          <w:b w:val="false"/>
          <w:i w:val="false"/>
          <w:color w:val="000000"/>
          <w:sz w:val="28"/>
        </w:rPr>
        <w:t>
      8) әуеайлақ аумағын құстарды өзіне тартатын ауыл шаруашылығы дақылдары үшін пайдалануға жол бермеу;</w:t>
      </w:r>
      <w:r>
        <w:br/>
      </w:r>
      <w:r>
        <w:rPr>
          <w:rFonts w:ascii="Times New Roman"/>
          <w:b w:val="false"/>
          <w:i w:val="false"/>
          <w:color w:val="000000"/>
          <w:sz w:val="28"/>
        </w:rPr>
        <w:t>
</w:t>
      </w:r>
      <w:r>
        <w:rPr>
          <w:rFonts w:ascii="Times New Roman"/>
          <w:b w:val="false"/>
          <w:i w:val="false"/>
          <w:color w:val="000000"/>
          <w:sz w:val="28"/>
        </w:rPr>
        <w:t>
      9) әуеайлақ аумағында құстарды өзіне тартатын жәндіктерге қарсы химиялық өңдеу жүргізу;</w:t>
      </w:r>
      <w:r>
        <w:br/>
      </w:r>
      <w:r>
        <w:rPr>
          <w:rFonts w:ascii="Times New Roman"/>
          <w:b w:val="false"/>
          <w:i w:val="false"/>
          <w:color w:val="000000"/>
          <w:sz w:val="28"/>
        </w:rPr>
        <w:t>
</w:t>
      </w:r>
      <w:r>
        <w:rPr>
          <w:rFonts w:ascii="Times New Roman"/>
          <w:b w:val="false"/>
          <w:i w:val="false"/>
          <w:color w:val="000000"/>
          <w:sz w:val="28"/>
        </w:rPr>
        <w:t>
      10) құстар ұя сала бастағанда құстардың ұясы топтасып орналасқан ағаштардың жоғарғы бұтақтарын кесу немесе ұяларды суатқыштардың көмегімен бұзу;</w:t>
      </w:r>
      <w:r>
        <w:br/>
      </w:r>
      <w:r>
        <w:rPr>
          <w:rFonts w:ascii="Times New Roman"/>
          <w:b w:val="false"/>
          <w:i w:val="false"/>
          <w:color w:val="000000"/>
          <w:sz w:val="28"/>
        </w:rPr>
        <w:t>
</w:t>
      </w:r>
      <w:r>
        <w:rPr>
          <w:rFonts w:ascii="Times New Roman"/>
          <w:b w:val="false"/>
          <w:i w:val="false"/>
          <w:color w:val="000000"/>
          <w:sz w:val="28"/>
        </w:rPr>
        <w:t>
      11) әуеайлақтың бақылау нүктесінен он бес километрден жақын қашықтықта тағам қалдықтарын тастайтын орындарды, аң өсіру фермаларын, қасапханаларды және құстарды өзіне тартумен және олардың топталып жиналуымен ерекшеленетін басқа да объектілер құрылысын орналастыруға тыйым салу;</w:t>
      </w:r>
      <w:r>
        <w:br/>
      </w:r>
      <w:r>
        <w:rPr>
          <w:rFonts w:ascii="Times New Roman"/>
          <w:b w:val="false"/>
          <w:i w:val="false"/>
          <w:color w:val="000000"/>
          <w:sz w:val="28"/>
        </w:rPr>
        <w:t>
</w:t>
      </w:r>
      <w:r>
        <w:rPr>
          <w:rFonts w:ascii="Times New Roman"/>
          <w:b w:val="false"/>
          <w:i w:val="false"/>
          <w:color w:val="000000"/>
          <w:sz w:val="28"/>
        </w:rPr>
        <w:t>
      12) әуеайлақтан 15 км радиуста тағам қалдықтарын жою/тастауды болдырмау немесе оларды құстар шоғырланған жерлерден қоқысқа ұшатын құстар ҰҚЖ-ны және оған баратын жолдарды кесіп өтпейтіндей есеппен басқа жаққа көшіру;</w:t>
      </w:r>
      <w:r>
        <w:br/>
      </w:r>
      <w:r>
        <w:rPr>
          <w:rFonts w:ascii="Times New Roman"/>
          <w:b w:val="false"/>
          <w:i w:val="false"/>
          <w:color w:val="000000"/>
          <w:sz w:val="28"/>
        </w:rPr>
        <w:t>
</w:t>
      </w:r>
      <w:r>
        <w:rPr>
          <w:rFonts w:ascii="Times New Roman"/>
          <w:b w:val="false"/>
          <w:i w:val="false"/>
          <w:color w:val="000000"/>
          <w:sz w:val="28"/>
        </w:rPr>
        <w:t>
      13) әуеайлақтың айналасындағы дәнді дақылдар егілген ауыл шаруашылығы алқаптарын тек қана түнгі уақытта жырту және қайта жырту;</w:t>
      </w:r>
      <w:r>
        <w:br/>
      </w:r>
      <w:r>
        <w:rPr>
          <w:rFonts w:ascii="Times New Roman"/>
          <w:b w:val="false"/>
          <w:i w:val="false"/>
          <w:color w:val="000000"/>
          <w:sz w:val="28"/>
        </w:rPr>
        <w:t>
</w:t>
      </w:r>
      <w:r>
        <w:rPr>
          <w:rFonts w:ascii="Times New Roman"/>
          <w:b w:val="false"/>
          <w:i w:val="false"/>
          <w:color w:val="000000"/>
          <w:sz w:val="28"/>
        </w:rPr>
        <w:t>
      14) ұсақ құстардың көп мөлшерін тартуды болдырмау үшін әуеайлақ маңында мал жаюға тыйым салу;</w:t>
      </w:r>
      <w:r>
        <w:br/>
      </w:r>
      <w:r>
        <w:rPr>
          <w:rFonts w:ascii="Times New Roman"/>
          <w:b w:val="false"/>
          <w:i w:val="false"/>
          <w:color w:val="000000"/>
          <w:sz w:val="28"/>
        </w:rPr>
        <w:t>
</w:t>
      </w:r>
      <w:r>
        <w:rPr>
          <w:rFonts w:ascii="Times New Roman"/>
          <w:b w:val="false"/>
          <w:i w:val="false"/>
          <w:color w:val="000000"/>
          <w:sz w:val="28"/>
        </w:rPr>
        <w:t>
      15) әуеайлақ маңындағы аумақ арқылы ұшып өтетін құстардың шоғырлану орны болып табылатын әуеайлақ маңындағы ұсақ су айдындарын құрғату;</w:t>
      </w:r>
      <w:r>
        <w:br/>
      </w:r>
      <w:r>
        <w:rPr>
          <w:rFonts w:ascii="Times New Roman"/>
          <w:b w:val="false"/>
          <w:i w:val="false"/>
          <w:color w:val="000000"/>
          <w:sz w:val="28"/>
        </w:rPr>
        <w:t>
</w:t>
      </w:r>
      <w:r>
        <w:rPr>
          <w:rFonts w:ascii="Times New Roman"/>
          <w:b w:val="false"/>
          <w:i w:val="false"/>
          <w:color w:val="000000"/>
          <w:sz w:val="28"/>
        </w:rPr>
        <w:t>
      16) құстардың жаппай ұя салу, демалу және түнеу орны болып табылатын әуеайлақ маңында орналасқан су айдындарында жағалау маңындағы биік өсімдіктерді кесу жатады.</w:t>
      </w:r>
      <w:r>
        <w:br/>
      </w:r>
      <w:r>
        <w:rPr>
          <w:rFonts w:ascii="Times New Roman"/>
          <w:b w:val="false"/>
          <w:i w:val="false"/>
          <w:color w:val="000000"/>
          <w:sz w:val="28"/>
        </w:rPr>
        <w:t>
      35. Әуеайлақтардан құстарды үркіту әртүрлі құралдардың (биоакустикалық қондырғылардың, қарулардың, ракетницаның, пиротехникалық құралдардың, пневматикалық тапаншаның, механикалық үркіткіштің, айналы шарлардың, лазерлі қондырғылардың, өлі құстар денесінің, шытырлақтың, газды зеңбіректің, жыртқыш құстар макетінің, өрт сөндіру машиналарының, жалаушалардың және өзге де құралдардың) көмегімен жүргізіледі.</w:t>
      </w:r>
      <w:r>
        <w:br/>
      </w:r>
      <w:r>
        <w:rPr>
          <w:rFonts w:ascii="Times New Roman"/>
          <w:b w:val="false"/>
          <w:i w:val="false"/>
          <w:color w:val="000000"/>
          <w:sz w:val="28"/>
        </w:rPr>
        <w:t>
</w:t>
      </w:r>
      <w:r>
        <w:rPr>
          <w:rFonts w:ascii="Times New Roman"/>
          <w:b w:val="false"/>
          <w:i w:val="false"/>
          <w:color w:val="000000"/>
          <w:sz w:val="28"/>
        </w:rPr>
        <w:t>
      36. Әуеайлақтарда құстарды аулау тұзақпен, аулармен, өрмек аулармен, қақпанмен, ұйықтататын заттармен және басқа да құралдармен жүргізіледі.</w:t>
      </w:r>
      <w:r>
        <w:br/>
      </w:r>
      <w:r>
        <w:rPr>
          <w:rFonts w:ascii="Times New Roman"/>
          <w:b w:val="false"/>
          <w:i w:val="false"/>
          <w:color w:val="000000"/>
          <w:sz w:val="28"/>
        </w:rPr>
        <w:t>
</w:t>
      </w:r>
      <w:r>
        <w:rPr>
          <w:rFonts w:ascii="Times New Roman"/>
          <w:b w:val="false"/>
          <w:i w:val="false"/>
          <w:color w:val="000000"/>
          <w:sz w:val="28"/>
        </w:rPr>
        <w:t>
      37. Құстарды үркіту және аулау бойынша іс-шараларды өткізуге әуеайлақтың әртүрлі қызметтерінің қызметкерлері тартылады.</w:t>
      </w:r>
      <w:r>
        <w:br/>
      </w:r>
      <w:r>
        <w:rPr>
          <w:rFonts w:ascii="Times New Roman"/>
          <w:b w:val="false"/>
          <w:i w:val="false"/>
          <w:color w:val="000000"/>
          <w:sz w:val="28"/>
        </w:rPr>
        <w:t>
</w:t>
      </w:r>
      <w:r>
        <w:rPr>
          <w:rFonts w:ascii="Times New Roman"/>
          <w:b w:val="false"/>
          <w:i w:val="false"/>
          <w:color w:val="000000"/>
          <w:sz w:val="28"/>
        </w:rPr>
        <w:t>
      38. Құстардың сүйектерін олардың қай түрге жататынын анықтау үшін зерттеуді авиакомпаниялардың басшылары (егер құстардың сүйектері әуе кемелерінде табылса), әуежайлардың басшылары (егер құстардың сүйектері ұшу алаңынан табылса) жүзеге асырады.</w:t>
      </w:r>
    </w:p>
    <w:bookmarkEnd w:id="6"/>
    <w:bookmarkStart w:name="z111" w:id="7"/>
    <w:p>
      <w:pPr>
        <w:spacing w:after="0"/>
        <w:ind w:left="0"/>
        <w:jc w:val="left"/>
      </w:pPr>
      <w:r>
        <w:rPr>
          <w:rFonts w:ascii="Times New Roman"/>
          <w:b/>
          <w:i w:val="false"/>
          <w:color w:val="000000"/>
        </w:rPr>
        <w:t xml:space="preserve"> 
4. Экипаждарға орнитологиялық жағдай туралы хабарлау тәртібі және күрделі орнитологиялық жағдайда ұшу кезінде азаматтық әуе кемелері экипаждарының іс-қимылы</w:t>
      </w:r>
    </w:p>
    <w:bookmarkEnd w:id="7"/>
    <w:bookmarkStart w:name="z112" w:id="8"/>
    <w:p>
      <w:pPr>
        <w:spacing w:after="0"/>
        <w:ind w:left="0"/>
        <w:jc w:val="both"/>
      </w:pPr>
      <w:r>
        <w:rPr>
          <w:rFonts w:ascii="Times New Roman"/>
          <w:b w:val="false"/>
          <w:i w:val="false"/>
          <w:color w:val="000000"/>
          <w:sz w:val="28"/>
        </w:rPr>
        <w:t>
      39. Құстардың топталуы және ұшып өтуі туралы ақпаратты әуе кемелерінің экипаждарына ӘҚҚ диспетчерлері әуеайлақта немесе оған жақындау кезінде құстардың топталуы анықталған жағдайда береді.</w:t>
      </w:r>
      <w:r>
        <w:br/>
      </w:r>
      <w:r>
        <w:rPr>
          <w:rFonts w:ascii="Times New Roman"/>
          <w:b w:val="false"/>
          <w:i w:val="false"/>
          <w:color w:val="000000"/>
          <w:sz w:val="28"/>
        </w:rPr>
        <w:t>
</w:t>
      </w:r>
      <w:r>
        <w:rPr>
          <w:rFonts w:ascii="Times New Roman"/>
          <w:b w:val="false"/>
          <w:i w:val="false"/>
          <w:color w:val="000000"/>
          <w:sz w:val="28"/>
        </w:rPr>
        <w:t>
      40. Әуе кемелерінің экипаждары орнитологиялық жағдай туралы (қажет болған жағдайда) ақпаратты ұшу алдында немесе қонуға бет aлу кезінде ӘҚҚ диспетчерлерінен алады.</w:t>
      </w:r>
      <w:r>
        <w:br/>
      </w:r>
      <w:r>
        <w:rPr>
          <w:rFonts w:ascii="Times New Roman"/>
          <w:b w:val="false"/>
          <w:i w:val="false"/>
          <w:color w:val="000000"/>
          <w:sz w:val="28"/>
        </w:rPr>
        <w:t>
</w:t>
      </w:r>
      <w:r>
        <w:rPr>
          <w:rFonts w:ascii="Times New Roman"/>
          <w:b w:val="false"/>
          <w:i w:val="false"/>
          <w:color w:val="000000"/>
          <w:sz w:val="28"/>
        </w:rPr>
        <w:t>
      41. Экипаждарға құстар туралы мынадай ақпарат хабарланады:</w:t>
      </w:r>
      <w:r>
        <w:br/>
      </w:r>
      <w:r>
        <w:rPr>
          <w:rFonts w:ascii="Times New Roman"/>
          <w:b w:val="false"/>
          <w:i w:val="false"/>
          <w:color w:val="000000"/>
          <w:sz w:val="28"/>
        </w:rPr>
        <w:t>
</w:t>
      </w:r>
      <w:r>
        <w:rPr>
          <w:rFonts w:ascii="Times New Roman"/>
          <w:b w:val="false"/>
          <w:i w:val="false"/>
          <w:color w:val="000000"/>
          <w:sz w:val="28"/>
        </w:rPr>
        <w:t>
      1) олардың анықталған жерлері;</w:t>
      </w:r>
      <w:r>
        <w:br/>
      </w:r>
      <w:r>
        <w:rPr>
          <w:rFonts w:ascii="Times New Roman"/>
          <w:b w:val="false"/>
          <w:i w:val="false"/>
          <w:color w:val="000000"/>
          <w:sz w:val="28"/>
        </w:rPr>
        <w:t>
</w:t>
      </w:r>
      <w:r>
        <w:rPr>
          <w:rFonts w:ascii="Times New Roman"/>
          <w:b w:val="false"/>
          <w:i w:val="false"/>
          <w:color w:val="000000"/>
          <w:sz w:val="28"/>
        </w:rPr>
        <w:t>
      2) ұшу бағыты (мүмкіндігінше);</w:t>
      </w:r>
      <w:r>
        <w:br/>
      </w:r>
      <w:r>
        <w:rPr>
          <w:rFonts w:ascii="Times New Roman"/>
          <w:b w:val="false"/>
          <w:i w:val="false"/>
          <w:color w:val="000000"/>
          <w:sz w:val="28"/>
        </w:rPr>
        <w:t>
</w:t>
      </w:r>
      <w:r>
        <w:rPr>
          <w:rFonts w:ascii="Times New Roman"/>
          <w:b w:val="false"/>
          <w:i w:val="false"/>
          <w:color w:val="000000"/>
          <w:sz w:val="28"/>
        </w:rPr>
        <w:t>
      3) биіктігі;</w:t>
      </w:r>
      <w:r>
        <w:br/>
      </w:r>
      <w:r>
        <w:rPr>
          <w:rFonts w:ascii="Times New Roman"/>
          <w:b w:val="false"/>
          <w:i w:val="false"/>
          <w:color w:val="000000"/>
          <w:sz w:val="28"/>
        </w:rPr>
        <w:t>
</w:t>
      </w:r>
      <w:r>
        <w:rPr>
          <w:rFonts w:ascii="Times New Roman"/>
          <w:b w:val="false"/>
          <w:i w:val="false"/>
          <w:color w:val="000000"/>
          <w:sz w:val="28"/>
        </w:rPr>
        <w:t>
      4) саны;</w:t>
      </w:r>
      <w:r>
        <w:br/>
      </w:r>
      <w:r>
        <w:rPr>
          <w:rFonts w:ascii="Times New Roman"/>
          <w:b w:val="false"/>
          <w:i w:val="false"/>
          <w:color w:val="000000"/>
          <w:sz w:val="28"/>
        </w:rPr>
        <w:t>
</w:t>
      </w:r>
      <w:r>
        <w:rPr>
          <w:rFonts w:ascii="Times New Roman"/>
          <w:b w:val="false"/>
          <w:i w:val="false"/>
          <w:color w:val="000000"/>
          <w:sz w:val="28"/>
        </w:rPr>
        <w:t>
      5) мүмкіндігінше құстардың түрі.</w:t>
      </w:r>
      <w:r>
        <w:br/>
      </w:r>
      <w:r>
        <w:rPr>
          <w:rFonts w:ascii="Times New Roman"/>
          <w:b w:val="false"/>
          <w:i w:val="false"/>
          <w:color w:val="000000"/>
          <w:sz w:val="28"/>
        </w:rPr>
        <w:t>
</w:t>
      </w:r>
      <w:r>
        <w:rPr>
          <w:rFonts w:ascii="Times New Roman"/>
          <w:b w:val="false"/>
          <w:i w:val="false"/>
          <w:color w:val="000000"/>
          <w:sz w:val="28"/>
        </w:rPr>
        <w:t>
      42. ӘҚҚ диспетчеріне әуе кемелерінің ұшып көтерілуіне, егер оның ұшып көтерілу бағыты бойынша құстардың қарқынды ұшып өтуі байқалатын болса, рұқсат беруге болмайды.</w:t>
      </w:r>
      <w:r>
        <w:br/>
      </w:r>
      <w:r>
        <w:rPr>
          <w:rFonts w:ascii="Times New Roman"/>
          <w:b w:val="false"/>
          <w:i w:val="false"/>
          <w:color w:val="000000"/>
          <w:sz w:val="28"/>
        </w:rPr>
        <w:t>
</w:t>
      </w:r>
      <w:r>
        <w:rPr>
          <w:rFonts w:ascii="Times New Roman"/>
          <w:b w:val="false"/>
          <w:i w:val="false"/>
          <w:color w:val="000000"/>
          <w:sz w:val="28"/>
        </w:rPr>
        <w:t>
      43. Ұшу басшысы әуеайлақ ауданындағы орнитологиялық жағдай туралы баяндамалардың және ақпараттың негізінде ұшуды тоқтату (шектеу) мен қайта бастау туралы шешім қабылдай алады.</w:t>
      </w:r>
      <w:r>
        <w:br/>
      </w:r>
      <w:r>
        <w:rPr>
          <w:rFonts w:ascii="Times New Roman"/>
          <w:b w:val="false"/>
          <w:i w:val="false"/>
          <w:color w:val="000000"/>
          <w:sz w:val="28"/>
        </w:rPr>
        <w:t>
</w:t>
      </w:r>
      <w:r>
        <w:rPr>
          <w:rFonts w:ascii="Times New Roman"/>
          <w:b w:val="false"/>
          <w:i w:val="false"/>
          <w:color w:val="000000"/>
          <w:sz w:val="28"/>
        </w:rPr>
        <w:t>
      44. Ұшуға шешім қабылдау алдында әуе кемелерінің командирі әуеайлақ ауданындағы орнитологиялық жағдай туралы ӘҚҚ диспетчерінің ақпаратын ескереді.</w:t>
      </w:r>
      <w:r>
        <w:br/>
      </w:r>
      <w:r>
        <w:rPr>
          <w:rFonts w:ascii="Times New Roman"/>
          <w:b w:val="false"/>
          <w:i w:val="false"/>
          <w:color w:val="000000"/>
          <w:sz w:val="28"/>
        </w:rPr>
        <w:t>
</w:t>
      </w:r>
      <w:r>
        <w:rPr>
          <w:rFonts w:ascii="Times New Roman"/>
          <w:b w:val="false"/>
          <w:i w:val="false"/>
          <w:color w:val="000000"/>
          <w:sz w:val="28"/>
        </w:rPr>
        <w:t>
      45. Атқарушы стартта әуе кемесінің командирі орнитологиялық жағдайдың қиындағаны туралы ӘҚҚ диспетчерінен ақпарат алғаннан кейін ұшып көтерілуді орындау мүмкіндігін бағалайды. Мұндай жағдайда ұшып көтерілу фараларды қосу арқылы жүргізіледі.</w:t>
      </w:r>
      <w:r>
        <w:br/>
      </w:r>
      <w:r>
        <w:rPr>
          <w:rFonts w:ascii="Times New Roman"/>
          <w:b w:val="false"/>
          <w:i w:val="false"/>
          <w:color w:val="000000"/>
          <w:sz w:val="28"/>
        </w:rPr>
        <w:t>
</w:t>
      </w:r>
      <w:r>
        <w:rPr>
          <w:rFonts w:ascii="Times New Roman"/>
          <w:b w:val="false"/>
          <w:i w:val="false"/>
          <w:color w:val="000000"/>
          <w:sz w:val="28"/>
        </w:rPr>
        <w:t>
      46. Маршрут бойынша ұшу кезінде құстардың топталуы анықталған жағдайда экипаж оларды айналып өтеді немесе олардың үстінен ұшып өтеді.</w:t>
      </w:r>
      <w:r>
        <w:br/>
      </w:r>
      <w:r>
        <w:rPr>
          <w:rFonts w:ascii="Times New Roman"/>
          <w:b w:val="false"/>
          <w:i w:val="false"/>
          <w:color w:val="000000"/>
          <w:sz w:val="28"/>
        </w:rPr>
        <w:t>
      Әуе кемесінің экипажы әуеде ірі құстармен кездескен уақытта ерекше назар аударады. Мұндай жағдайда әуе кемесінің экипажы құстарға жақындауды болдырмау жөнінде қимыл жасайды.</w:t>
      </w:r>
      <w:r>
        <w:br/>
      </w:r>
      <w:r>
        <w:rPr>
          <w:rFonts w:ascii="Times New Roman"/>
          <w:b w:val="false"/>
          <w:i w:val="false"/>
          <w:color w:val="000000"/>
          <w:sz w:val="28"/>
        </w:rPr>
        <w:t>
</w:t>
      </w:r>
      <w:r>
        <w:rPr>
          <w:rFonts w:ascii="Times New Roman"/>
          <w:b w:val="false"/>
          <w:i w:val="false"/>
          <w:color w:val="000000"/>
          <w:sz w:val="28"/>
        </w:rPr>
        <w:t>
      47. Күрделі орнитологиялық жағдай аймағын айналып ұшу мүмкін болмаған жағдайда әуе кемесінің командирі ұшу пунктіне қайтып оралады немесе жақын жердегі қосалқы әуеайлаққа қонады.</w:t>
      </w:r>
      <w:r>
        <w:br/>
      </w:r>
      <w:r>
        <w:rPr>
          <w:rFonts w:ascii="Times New Roman"/>
          <w:b w:val="false"/>
          <w:i w:val="false"/>
          <w:color w:val="000000"/>
          <w:sz w:val="28"/>
        </w:rPr>
        <w:t>
</w:t>
      </w:r>
      <w:r>
        <w:rPr>
          <w:rFonts w:ascii="Times New Roman"/>
          <w:b w:val="false"/>
          <w:i w:val="false"/>
          <w:color w:val="000000"/>
          <w:sz w:val="28"/>
        </w:rPr>
        <w:t>
      48. ӘҚҚ-дан күрделі орнитологиялық жағдай туралы ақпаратты алғаннан кейін қонатын әуеайлаққа жақындаған кезде немесе құстарды көзбен шолып анықтаған кезде экипажға:</w:t>
      </w:r>
      <w:r>
        <w:br/>
      </w:r>
      <w:r>
        <w:rPr>
          <w:rFonts w:ascii="Times New Roman"/>
          <w:b w:val="false"/>
          <w:i w:val="false"/>
          <w:color w:val="000000"/>
          <w:sz w:val="28"/>
        </w:rPr>
        <w:t>
</w:t>
      </w:r>
      <w:r>
        <w:rPr>
          <w:rFonts w:ascii="Times New Roman"/>
          <w:b w:val="false"/>
          <w:i w:val="false"/>
          <w:color w:val="000000"/>
          <w:sz w:val="28"/>
        </w:rPr>
        <w:t>
      1) сақтықты арттыру;</w:t>
      </w:r>
      <w:r>
        <w:br/>
      </w:r>
      <w:r>
        <w:rPr>
          <w:rFonts w:ascii="Times New Roman"/>
          <w:b w:val="false"/>
          <w:i w:val="false"/>
          <w:color w:val="000000"/>
          <w:sz w:val="28"/>
        </w:rPr>
        <w:t>
</w:t>
      </w:r>
      <w:r>
        <w:rPr>
          <w:rFonts w:ascii="Times New Roman"/>
          <w:b w:val="false"/>
          <w:i w:val="false"/>
          <w:color w:val="000000"/>
          <w:sz w:val="28"/>
        </w:rPr>
        <w:t>
      2) фараларды қосу (егер олар бұрын қосылмаған болса);</w:t>
      </w:r>
      <w:r>
        <w:br/>
      </w:r>
      <w:r>
        <w:rPr>
          <w:rFonts w:ascii="Times New Roman"/>
          <w:b w:val="false"/>
          <w:i w:val="false"/>
          <w:color w:val="000000"/>
          <w:sz w:val="28"/>
        </w:rPr>
        <w:t>
</w:t>
      </w:r>
      <w:r>
        <w:rPr>
          <w:rFonts w:ascii="Times New Roman"/>
          <w:b w:val="false"/>
          <w:i w:val="false"/>
          <w:color w:val="000000"/>
          <w:sz w:val="28"/>
        </w:rPr>
        <w:t>
      3) қозғалтқыштың (қозғалтқыштардың) жұмыс параметрлерін бақылауды арттыру;</w:t>
      </w:r>
      <w:r>
        <w:br/>
      </w:r>
      <w:r>
        <w:rPr>
          <w:rFonts w:ascii="Times New Roman"/>
          <w:b w:val="false"/>
          <w:i w:val="false"/>
          <w:color w:val="000000"/>
          <w:sz w:val="28"/>
        </w:rPr>
        <w:t>
</w:t>
      </w:r>
      <w:r>
        <w:rPr>
          <w:rFonts w:ascii="Times New Roman"/>
          <w:b w:val="false"/>
          <w:i w:val="false"/>
          <w:color w:val="000000"/>
          <w:sz w:val="28"/>
        </w:rPr>
        <w:t>
      4) қажет болған жағдайда екінші айналымға өту қажет.</w:t>
      </w:r>
      <w:r>
        <w:br/>
      </w:r>
      <w:r>
        <w:rPr>
          <w:rFonts w:ascii="Times New Roman"/>
          <w:b w:val="false"/>
          <w:i w:val="false"/>
          <w:color w:val="000000"/>
          <w:sz w:val="28"/>
        </w:rPr>
        <w:t>
</w:t>
      </w:r>
      <w:r>
        <w:rPr>
          <w:rFonts w:ascii="Times New Roman"/>
          <w:b w:val="false"/>
          <w:i w:val="false"/>
          <w:color w:val="000000"/>
          <w:sz w:val="28"/>
        </w:rPr>
        <w:t>
      49. Авиациялық жұмыстар уақытында әуе кемесінің командирі учаскені жерден немесе әуеден тексеру кезінде оны өңдеу басталғанға дейін орнитологиялық жағдайға және әуе кемесінің ұшуы үшін қауіп төндіретін құстардың топталуы мүмкін учаскелерге назар аударады.</w:t>
      </w:r>
      <w:r>
        <w:br/>
      </w:r>
      <w:r>
        <w:rPr>
          <w:rFonts w:ascii="Times New Roman"/>
          <w:b w:val="false"/>
          <w:i w:val="false"/>
          <w:color w:val="000000"/>
          <w:sz w:val="28"/>
        </w:rPr>
        <w:t>
      Егер өңделген учаске аумағында құстардың топталуы немесе қарқынды ұшып өтуі байқалса, авиациялық жұмыстарды жүргізуге болмайды.</w:t>
      </w:r>
      <w:r>
        <w:br/>
      </w:r>
      <w:r>
        <w:rPr>
          <w:rFonts w:ascii="Times New Roman"/>
          <w:b w:val="false"/>
          <w:i w:val="false"/>
          <w:color w:val="000000"/>
          <w:sz w:val="28"/>
        </w:rPr>
        <w:t>
</w:t>
      </w:r>
      <w:r>
        <w:rPr>
          <w:rFonts w:ascii="Times New Roman"/>
          <w:b w:val="false"/>
          <w:i w:val="false"/>
          <w:color w:val="000000"/>
          <w:sz w:val="28"/>
        </w:rPr>
        <w:t>
      50. Авиациялық жұмыстар кезеңінде құс базарлары мен жерде және суда құстардың топталуы мүмкін жерлердің үстінен ұшу құстармен соқтығыспай өтуге кепілдік беретін биіктікте ұсынылады.</w:t>
      </w:r>
      <w:r>
        <w:br/>
      </w:r>
      <w:r>
        <w:rPr>
          <w:rFonts w:ascii="Times New Roman"/>
          <w:b w:val="false"/>
          <w:i w:val="false"/>
          <w:color w:val="000000"/>
          <w:sz w:val="28"/>
        </w:rPr>
        <w:t>
</w:t>
      </w:r>
      <w:r>
        <w:rPr>
          <w:rFonts w:ascii="Times New Roman"/>
          <w:b w:val="false"/>
          <w:i w:val="false"/>
          <w:color w:val="000000"/>
          <w:sz w:val="28"/>
        </w:rPr>
        <w:t>
      51. Ұшу уақытында ұшуға қауіп төндіретін құстардың топталуын байқаған әуе кемелерінің экипаждары ол туралы ақпаратты дереу ӘҚҚ-ның тиісті диспетчеріне береді.</w:t>
      </w:r>
      <w:r>
        <w:br/>
      </w:r>
      <w:r>
        <w:rPr>
          <w:rFonts w:ascii="Times New Roman"/>
          <w:b w:val="false"/>
          <w:i w:val="false"/>
          <w:color w:val="000000"/>
          <w:sz w:val="28"/>
        </w:rPr>
        <w:t>
      Ұшу құрамы ұшу кезінде ӘҚҚ диспетчерлерінің әуе кемелеріне құстардың соқтығысу ықтималдығын болдырмайтын ұсынымдарын орындайды, әуеайлақтың ауданында құстардың шоғырлануы туралы ӘҚҚ қызметінің қызметкерлерін хабардар етеді, Қазақстан Республикасының азаматтық авиациясы саласындағы уәкілетті органының қызметкерлеріне құстардың соқтығысу жағдайлары туралы қажетті мәліметтерді береді.</w:t>
      </w:r>
      <w:r>
        <w:br/>
      </w:r>
      <w:r>
        <w:rPr>
          <w:rFonts w:ascii="Times New Roman"/>
          <w:b w:val="false"/>
          <w:i w:val="false"/>
          <w:color w:val="000000"/>
          <w:sz w:val="28"/>
        </w:rPr>
        <w:t>
      Ұшып шығуға шешім қабылдау алдында әуе кемесінің командирі әуеайлақ ауданындағы орнитологиялық жағдай туралы ӘҚҚ диспетчерінің ақпаратын ескереді.</w:t>
      </w:r>
      <w:r>
        <w:br/>
      </w:r>
      <w:r>
        <w:rPr>
          <w:rFonts w:ascii="Times New Roman"/>
          <w:b w:val="false"/>
          <w:i w:val="false"/>
          <w:color w:val="000000"/>
          <w:sz w:val="28"/>
        </w:rPr>
        <w:t>
      Атқарушы стартта ӘҚҚ диспетчерінен орнитологиялық жағдай туралы ақпарат алғаннан кейін әуе кемесінің командирі ұшуды орындаудың мүмкіндігін бағалайды және қосылған фаралармен ұшуды орындайды.</w:t>
      </w:r>
      <w:r>
        <w:br/>
      </w:r>
      <w:r>
        <w:rPr>
          <w:rFonts w:ascii="Times New Roman"/>
          <w:b w:val="false"/>
          <w:i w:val="false"/>
          <w:color w:val="000000"/>
          <w:sz w:val="28"/>
        </w:rPr>
        <w:t>
      Экипаж әуеайлаққа жақындаған кезде ӘҚҚ диспетчерлерінен күрделі орнитологиялық жағдай туралы ақпаратты алғаннан кейін сақтығын арттырады, қону фараларын қосады, қозғалтқыштардың жұмыс параметрлерін бақылауды арттырады, қажет болған жағдайда екінші айналымға немесе қосалқы әуеайлаққа өтеді.</w:t>
      </w:r>
    </w:p>
    <w:bookmarkEnd w:id="8"/>
    <w:bookmarkStart w:name="z134"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әуе кемелерінің </w:t>
      </w:r>
      <w:r>
        <w:br/>
      </w:r>
      <w:r>
        <w:rPr>
          <w:rFonts w:ascii="Times New Roman"/>
          <w:b w:val="false"/>
          <w:i w:val="false"/>
          <w:color w:val="000000"/>
          <w:sz w:val="28"/>
        </w:rPr>
        <w:t xml:space="preserve">
ұшуын орнитологиялық   </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Әуеайлақтағы орнитологиялық жағдай журналы</w:t>
      </w:r>
    </w:p>
    <w:p>
      <w:pPr>
        <w:spacing w:after="0"/>
        <w:ind w:left="0"/>
        <w:jc w:val="both"/>
      </w:pPr>
      <w:r>
        <w:rPr>
          <w:rFonts w:ascii="Times New Roman"/>
          <w:b w:val="false"/>
          <w:i w:val="false"/>
          <w:color w:val="000000"/>
          <w:sz w:val="28"/>
        </w:rPr>
        <w:t>Күні________________                 Оқиға уақыты _______________</w:t>
      </w:r>
      <w:r>
        <w:br/>
      </w:r>
      <w:r>
        <w:rPr>
          <w:rFonts w:ascii="Times New Roman"/>
          <w:b w:val="false"/>
          <w:i w:val="false"/>
          <w:color w:val="000000"/>
          <w:sz w:val="28"/>
        </w:rPr>
        <w:t>
ӘК үлгісі___________                       ӘК № _________________</w:t>
      </w:r>
      <w:r>
        <w:br/>
      </w:r>
      <w:r>
        <w:rPr>
          <w:rFonts w:ascii="Times New Roman"/>
          <w:b w:val="false"/>
          <w:i w:val="false"/>
          <w:color w:val="000000"/>
          <w:sz w:val="28"/>
        </w:rPr>
        <w:t>
Авиакомпания ______________________     рейстің № _______________</w:t>
      </w:r>
      <w:r>
        <w:br/>
      </w:r>
      <w:r>
        <w:rPr>
          <w:rFonts w:ascii="Times New Roman"/>
          <w:b w:val="false"/>
          <w:i w:val="false"/>
          <w:color w:val="000000"/>
          <w:sz w:val="28"/>
        </w:rPr>
        <w:t>
Болған оқиға туралы кім хабарлады: ______________________________</w:t>
      </w:r>
      <w:r>
        <w:br/>
      </w:r>
      <w:r>
        <w:rPr>
          <w:rFonts w:ascii="Times New Roman"/>
          <w:b w:val="false"/>
          <w:i w:val="false"/>
          <w:color w:val="000000"/>
          <w:sz w:val="28"/>
        </w:rPr>
        <w:t>
ҰҚЖ құстардың қандай қалдықтары табылды:_________________________</w:t>
      </w:r>
      <w:r>
        <w:br/>
      </w:r>
      <w:r>
        <w:rPr>
          <w:rFonts w:ascii="Times New Roman"/>
          <w:b w:val="false"/>
          <w:i w:val="false"/>
          <w:color w:val="000000"/>
          <w:sz w:val="28"/>
        </w:rPr>
        <w:t>
Табылған орындары (ҰҚЖ осіне және таяу жердегі РЖ қатысты): _____</w:t>
      </w:r>
      <w:r>
        <w:br/>
      </w:r>
      <w:r>
        <w:rPr>
          <w:rFonts w:ascii="Times New Roman"/>
          <w:b w:val="false"/>
          <w:i w:val="false"/>
          <w:color w:val="000000"/>
          <w:sz w:val="28"/>
        </w:rPr>
        <w:t>
Ұшу кезеңдері (биіктігі, жылдамдығы, ұшу-қону): _________________</w:t>
      </w:r>
      <w:r>
        <w:br/>
      </w:r>
      <w:r>
        <w:rPr>
          <w:rFonts w:ascii="Times New Roman"/>
          <w:b w:val="false"/>
          <w:i w:val="false"/>
          <w:color w:val="000000"/>
          <w:sz w:val="28"/>
        </w:rPr>
        <w:t>
Құстардың түрлері және саны: ____________________________________</w:t>
      </w:r>
      <w:r>
        <w:br/>
      </w:r>
      <w:r>
        <w:rPr>
          <w:rFonts w:ascii="Times New Roman"/>
          <w:b w:val="false"/>
          <w:i w:val="false"/>
          <w:color w:val="000000"/>
          <w:sz w:val="28"/>
        </w:rPr>
        <w:t>
Құстардың ӘК-ге соқтығысқан орны: _______________________________</w:t>
      </w:r>
      <w:r>
        <w:br/>
      </w:r>
      <w:r>
        <w:rPr>
          <w:rFonts w:ascii="Times New Roman"/>
          <w:b w:val="false"/>
          <w:i w:val="false"/>
          <w:color w:val="000000"/>
          <w:sz w:val="28"/>
        </w:rPr>
        <w:t>
Зақымдану: ______________________________________________________</w:t>
      </w:r>
      <w:r>
        <w:br/>
      </w:r>
      <w:r>
        <w:rPr>
          <w:rFonts w:ascii="Times New Roman"/>
          <w:b w:val="false"/>
          <w:i w:val="false"/>
          <w:color w:val="000000"/>
          <w:sz w:val="28"/>
        </w:rPr>
        <w:t>
Экипаж мәліметтері: _____________________________________________</w:t>
      </w:r>
      <w:r>
        <w:br/>
      </w:r>
      <w:r>
        <w:rPr>
          <w:rFonts w:ascii="Times New Roman"/>
          <w:b w:val="false"/>
          <w:i w:val="false"/>
          <w:color w:val="000000"/>
          <w:sz w:val="28"/>
        </w:rPr>
        <w:t>
ҰҚЖ жұмыс курсы: ________________________________________________</w:t>
      </w:r>
      <w:r>
        <w:br/>
      </w:r>
      <w:r>
        <w:rPr>
          <w:rFonts w:ascii="Times New Roman"/>
          <w:b w:val="false"/>
          <w:i w:val="false"/>
          <w:color w:val="000000"/>
          <w:sz w:val="28"/>
        </w:rPr>
        <w:t>
ҰҚЖ соңғы қаралған уақыты: ______________________________________</w:t>
      </w:r>
      <w:r>
        <w:br/>
      </w:r>
      <w:r>
        <w:rPr>
          <w:rFonts w:ascii="Times New Roman"/>
          <w:b w:val="false"/>
          <w:i w:val="false"/>
          <w:color w:val="000000"/>
          <w:sz w:val="28"/>
        </w:rPr>
        <w:t>
Оқиға болған сәттегі орнитологиялық жағдай: _____________________</w:t>
      </w:r>
      <w:r>
        <w:br/>
      </w:r>
      <w:r>
        <w:rPr>
          <w:rFonts w:ascii="Times New Roman"/>
          <w:b w:val="false"/>
          <w:i w:val="false"/>
          <w:color w:val="000000"/>
          <w:sz w:val="28"/>
        </w:rPr>
        <w:t>
Метеожағдай: ____________________________________________________</w:t>
      </w:r>
      <w:r>
        <w:br/>
      </w:r>
      <w:r>
        <w:rPr>
          <w:rFonts w:ascii="Times New Roman"/>
          <w:b w:val="false"/>
          <w:i w:val="false"/>
          <w:color w:val="000000"/>
          <w:sz w:val="28"/>
        </w:rPr>
        <w:t>
Рейсті орындау үшін салдары: ____________________________________</w:t>
      </w:r>
      <w:r>
        <w:br/>
      </w: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_________________</w:t>
      </w:r>
      <w:r>
        <w:br/>
      </w:r>
      <w:r>
        <w:rPr>
          <w:rFonts w:ascii="Times New Roman"/>
          <w:b w:val="false"/>
          <w:i w:val="false"/>
          <w:color w:val="000000"/>
          <w:sz w:val="28"/>
        </w:rPr>
        <w:t>
20__ж. «__»__________                    қолы ___________________</w:t>
      </w:r>
    </w:p>
    <w:bookmarkStart w:name="z135"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әуе кемелерінің </w:t>
      </w:r>
      <w:r>
        <w:br/>
      </w:r>
      <w:r>
        <w:rPr>
          <w:rFonts w:ascii="Times New Roman"/>
          <w:b w:val="false"/>
          <w:i w:val="false"/>
          <w:color w:val="000000"/>
          <w:sz w:val="28"/>
        </w:rPr>
        <w:t xml:space="preserve">
ұшуын орнитологиялық    </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Әуеайлақта құстардың шоғырлануы анықталған жағдайда қызметтердің жедел өз ара іс-қимыл</w:t>
      </w:r>
      <w:r>
        <w:br/>
      </w:r>
      <w:r>
        <w:rPr>
          <w:rFonts w:ascii="Times New Roman"/>
          <w:b/>
          <w:i w:val="false"/>
          <w:color w:val="000000"/>
        </w:rPr>
        <w:t>
СЫЗБАСЫ</w:t>
      </w:r>
    </w:p>
    <w:p>
      <w:pPr>
        <w:spacing w:after="0"/>
        <w:ind w:left="0"/>
        <w:jc w:val="both"/>
      </w:pPr>
      <w:r>
        <w:rPr>
          <w:rFonts w:ascii="Times New Roman"/>
          <w:b w:val="false"/>
          <w:i w:val="false"/>
          <w:color w:val="ff0000"/>
          <w:sz w:val="28"/>
        </w:rPr>
        <w:t>      Ескерту. 2-қосымшаға өзгеріс енгізілді - ҚР Үкіметінің 30.12.2013 </w:t>
      </w:r>
      <w:r>
        <w:rPr>
          <w:rFonts w:ascii="Times New Roman"/>
          <w:b w:val="false"/>
          <w:i w:val="false"/>
          <w:color w:val="ff0000"/>
          <w:sz w:val="28"/>
        </w:rPr>
        <w:t>№ 1429</w:t>
      </w:r>
      <w:r>
        <w:rPr>
          <w:rFonts w:ascii="Times New Roman"/>
          <w:b w:val="false"/>
          <w:i w:val="false"/>
          <w:color w:val="ff0000"/>
          <w:sz w:val="28"/>
        </w:rPr>
        <w:t> қаулысымен (алғашқы ресми жарияланғанынан кейiн күнтiзбелiк он күн өткен соң қолданысқа енгiзiледi).</w:t>
      </w:r>
    </w:p>
    <w:p>
      <w:pPr>
        <w:spacing w:after="0"/>
        <w:ind w:left="0"/>
        <w:jc w:val="both"/>
      </w:pPr>
      <w:r>
        <w:drawing>
          <wp:inline distT="0" distB="0" distL="0" distR="0">
            <wp:extent cx="48133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13300" cy="2400300"/>
                    </a:xfrm>
                    <a:prstGeom prst="rect">
                      <a:avLst/>
                    </a:prstGeom>
                  </pic:spPr>
                </pic:pic>
              </a:graphicData>
            </a:graphic>
          </wp:inline>
        </w:drawing>
      </w:r>
    </w:p>
    <w:p>
      <w:pPr>
        <w:spacing w:after="0"/>
        <w:ind w:left="0"/>
        <w:jc w:val="both"/>
      </w:pPr>
      <w:r>
        <w:rPr>
          <w:rFonts w:ascii="Times New Roman"/>
          <w:b w:val="false"/>
          <w:i w:val="false"/>
          <w:color w:val="000000"/>
          <w:sz w:val="28"/>
        </w:rPr>
        <w:t>      АҚҚ - авиациялық қауіпсіздік қызметі</w:t>
      </w:r>
      <w:r>
        <w:br/>
      </w:r>
      <w:r>
        <w:rPr>
          <w:rFonts w:ascii="Times New Roman"/>
          <w:b w:val="false"/>
          <w:i w:val="false"/>
          <w:color w:val="000000"/>
          <w:sz w:val="28"/>
        </w:rPr>
        <w:t>
      ӘҚ - әуеайлақ қызметі</w:t>
      </w:r>
      <w:r>
        <w:br/>
      </w:r>
      <w:r>
        <w:rPr>
          <w:rFonts w:ascii="Times New Roman"/>
          <w:b w:val="false"/>
          <w:i w:val="false"/>
          <w:color w:val="000000"/>
          <w:sz w:val="28"/>
        </w:rPr>
        <w:t>
      ӘҚҚ – әуе қозғалысына қызмет көрсету</w:t>
      </w:r>
      <w:r>
        <w:br/>
      </w:r>
      <w:r>
        <w:rPr>
          <w:rFonts w:ascii="Times New Roman"/>
          <w:b w:val="false"/>
          <w:i w:val="false"/>
          <w:color w:val="000000"/>
          <w:sz w:val="28"/>
        </w:rPr>
        <w:t>
      ҰҚИ — ұшу қауіпсіздігі жөніндегі инспекция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