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e82b" w14:textId="2f1e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1995 жылғы 29 желтоқсандағы № 1880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30 қыркүйектегі № 1010 Қаулысы. Күші жойылды – Қазақстан Республикасы Үкіметінің 2017 жылғы 27 наурыздағы № 140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27.03.2017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"Халықаралық ізгілік көмек мәселелері жөніндегі комиссия туралы" Қазақстан Республикасы Үкіметінің 1995 жылғы 29 желтоқсандағы № 1880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1995 ж., № 41, 512-құжат)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қаулымен бекітілген Халықаралық ізгілік көмек мәселелері жөніндегі комиссияның құрамына мыналар енгізілсін: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Ырсалиев                 - Қазақстан Республикасының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Серік Әзтайұлы            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Құрманғалиева            - Қазақстан Республикасының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Аида Дәденқызы            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Смайылов                 - Қазақстан Республикасының Төтенше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Жанболат Амангелдіұлы      жағдайлар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Айдарханов               - Қазақстан Республикасы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Арман Тергеуұлы            министрлігі Фармацевтикалық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медициналық қызметті бақылау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Иманбаев                 - Қазақстан Республикасы Индустрия және жаңа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Болат Бәріұлы              технологиялар министрлігі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ынтымақтастық департаментінің директоры;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мына: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"Бекетаев               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Марат Бақытжанұлы          вице-министрі",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"Мағауов                 - Қазақстан Республикасының Энергетика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Әсет Маратұлы              минералдық ресурстар вице-министрі",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"Сүлейменов              - Қазақстан Республикасының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Тимур Мұратұлы             бюджеттік жоспарлау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төрағаның орынбасары",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"Шолпанқұлов            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Берік Шолпанқұлұлы         вице-министрі"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деген жолдар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"Бекетаев                - Қазақстан Республикасы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Марат Бақытжанұлы          министрлігінің жауапты хатшысы",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"Мағауов                 - Қазақстан Республикасының Мұнай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Әсет Маратұлы              газ вице-министрі",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"Сүлейменов              - Қазақстан Республикасының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Тимур Мұратұлы             даму және сауда вице-министрі",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"Шолпанқұлов            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Берік Шолпанқұлұлы         вице-министрі, төрағаның орынбасары";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құрамнан Сыздық Асылбекұлы Баймұқанов, Тамара Анатольевна Вощенкова, Фархад Шаймұратұлы Қуанғанов, Еділ Құламқадырұлы Мамытбеков, Абылай Қиялұлы Сабдалин шығарылсын.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