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1584" w14:textId="cdc1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 998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бақылау және қадағалау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 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 96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қызметі үшінші тұлғаларға зиян келтіру қаупімен байланысты объектілер иелерінің азаматтық-құқықтық жауапкершілігін міндетті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20-тараудың тақырыбында «бақылау» деген сөзден кейін «және қадағалау» деген сөздермен толықтырылсын;</w:t>
      </w:r>
      <w:r>
        <w:br/>
      </w:r>
      <w:r>
        <w:rPr>
          <w:rFonts w:ascii="Times New Roman"/>
          <w:b w:val="false"/>
          <w:i w:val="false"/>
          <w:color w:val="000000"/>
          <w:sz w:val="28"/>
        </w:rPr>
        <w:t>
      2) 317-баптың 2-тармағында, 568-баптың тақырыбында және 1-тармақта, 636-баптың 1-тармағы 1) тармақшасының жиырмасыншы абзацында «мемлекеттік», «бақылауын», «бақылау» деген сөздерден кейін тиісінше «бақылау мен», «және қадағалауын», «және қадағалау» деген сөздермен толықтырылсын.</w:t>
      </w:r>
      <w:r>
        <w:br/>
      </w:r>
      <w:r>
        <w:rPr>
          <w:rFonts w:ascii="Times New Roman"/>
          <w:b w:val="false"/>
          <w:i w:val="false"/>
          <w:color w:val="000000"/>
          <w:sz w:val="28"/>
        </w:rPr>
        <w:t xml:space="preserve">
      2.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w:t>
      </w:r>
      <w:r>
        <w:br/>
      </w:r>
      <w:r>
        <w:rPr>
          <w:rFonts w:ascii="Times New Roman"/>
          <w:b w:val="false"/>
          <w:i w:val="false"/>
          <w:color w:val="000000"/>
          <w:sz w:val="28"/>
        </w:rPr>
        <w:t>
      13-баптың 1-тармағы 18) тармақшасында, 19-баптың 3-тармағы екінші бөлігінде, 64-баптың тақырыбында және 1-тармақта «Жеке кәсіпкерлік туралы», «Жеке кәсіпкерлік туралы», «қадағалау» деген сөздер тиісінше «Қазақстан Республикасындағы мемлекеттік бақылау және қадағалау туралы», «Қазақстан Республикасындағы мемлекеттік бақылау және қадағалу туралы», «бақылау» деген сөздермен ауыстырылсын.</w:t>
      </w:r>
      <w:r>
        <w:br/>
      </w:r>
      <w:r>
        <w:rPr>
          <w:rFonts w:ascii="Times New Roman"/>
          <w:b w:val="false"/>
          <w:i w:val="false"/>
          <w:color w:val="000000"/>
          <w:sz w:val="28"/>
        </w:rPr>
        <w:t xml:space="preserve">
      3.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2010 ж., № 5, 23-құжат):</w:t>
      </w:r>
      <w:r>
        <w:br/>
      </w:r>
      <w:r>
        <w:rPr>
          <w:rFonts w:ascii="Times New Roman"/>
          <w:b w:val="false"/>
          <w:i w:val="false"/>
          <w:color w:val="000000"/>
          <w:sz w:val="28"/>
        </w:rPr>
        <w:t>
      1) 32-баптың 2-тармағы мынадай редакцияда жазылсын:</w:t>
      </w:r>
      <w:r>
        <w:br/>
      </w:r>
      <w:r>
        <w:rPr>
          <w:rFonts w:ascii="Times New Roman"/>
          <w:b w:val="false"/>
          <w:i w:val="false"/>
          <w:color w:val="000000"/>
          <w:sz w:val="28"/>
        </w:rPr>
        <w:t>
      «2. Су шаруашылығы құрылыстарының қауіпсіздігін меншіктенушілердің қамтамасыз етуін бақылауды:</w:t>
      </w:r>
      <w:r>
        <w:br/>
      </w:r>
      <w:r>
        <w:rPr>
          <w:rFonts w:ascii="Times New Roman"/>
          <w:b w:val="false"/>
          <w:i w:val="false"/>
          <w:color w:val="000000"/>
          <w:sz w:val="28"/>
        </w:rPr>
        <w:t>
      Су шаруашылығы құрылыстарының жұмыс режимін сақтауы үшін уәкілетті орган;</w:t>
      </w:r>
      <w:r>
        <w:br/>
      </w:r>
      <w:r>
        <w:rPr>
          <w:rFonts w:ascii="Times New Roman"/>
          <w:b w:val="false"/>
          <w:i w:val="false"/>
          <w:color w:val="000000"/>
          <w:sz w:val="28"/>
        </w:rPr>
        <w:t>
      Су шаруашылығы құрылыстарының техникалық жай-күйі үшін азаматтық қорғау саласындағы уәкілетті орган жүзеге асырады.»;</w:t>
      </w:r>
      <w:r>
        <w:br/>
      </w:r>
      <w:r>
        <w:rPr>
          <w:rFonts w:ascii="Times New Roman"/>
          <w:b w:val="false"/>
          <w:i w:val="false"/>
          <w:color w:val="000000"/>
          <w:sz w:val="28"/>
        </w:rPr>
        <w:t>
      2) 37-баптың 1-тармағы 28) тармақшасында, 48-баптың 4-тармағы екінші бөлігінде, 51-баптың 1-тармағы 1)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2010 ж., № 5, 23-құжат):</w:t>
      </w:r>
      <w:r>
        <w:br/>
      </w:r>
      <w:r>
        <w:rPr>
          <w:rFonts w:ascii="Times New Roman"/>
          <w:b w:val="false"/>
          <w:i w:val="false"/>
          <w:color w:val="000000"/>
          <w:sz w:val="28"/>
        </w:rPr>
        <w:t>
      17-баптың бірінші бөлігінің 38) тармақшасында, 119-баптың 3-тармағының екінші бөлігінде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5.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w:t>
      </w:r>
      <w:r>
        <w:br/>
      </w:r>
      <w:r>
        <w:rPr>
          <w:rFonts w:ascii="Times New Roman"/>
          <w:b w:val="false"/>
          <w:i w:val="false"/>
          <w:color w:val="000000"/>
          <w:sz w:val="28"/>
        </w:rPr>
        <w:t>
      16-баптың бірінші бөлігінің 25) тармақшасында, 328-баптың 6-тармағының екінші бөлігінде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6.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22-1, 22-ІІ 112-құжат; 2009 ж., № 2-3, 16, 18-құжаттар, № 13-14, 63-құжат; № 15-16, 74-құжат; № 17, 82-құжат; № 18, 84-құжат; № 23, 100-құжат; № 24, 134-құжат; 2010 ж., № 1-2, 5-құжат: № 5, 23-құжат; № 7, 28, 29-құжаттар):</w:t>
      </w:r>
      <w:r>
        <w:br/>
      </w:r>
      <w:r>
        <w:rPr>
          <w:rFonts w:ascii="Times New Roman"/>
          <w:b w:val="false"/>
          <w:i w:val="false"/>
          <w:color w:val="000000"/>
          <w:sz w:val="28"/>
        </w:rPr>
        <w:t>
      100-баптың 14-тармағында, 556-баптың 5 және 7-тармақтарында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7.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w:t>
      </w:r>
      <w:r>
        <w:br/>
      </w:r>
      <w:r>
        <w:rPr>
          <w:rFonts w:ascii="Times New Roman"/>
          <w:b w:val="false"/>
          <w:i w:val="false"/>
          <w:color w:val="000000"/>
          <w:sz w:val="28"/>
        </w:rPr>
        <w:t>
      1) 19-баптың 3, 5-тармақтарында, 20-баптың 3-тармағында, 21-баптың 3-тармағында, 22-баптың 3-тармағында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 22-баптың тақырыбында, 1, 2, 3, 4, 5-тармақтарында «бақылау» деген сөзден кейін «және қадағалау» деген сөздермен толықтырылсын;</w:t>
      </w:r>
      <w:r>
        <w:br/>
      </w:r>
      <w:r>
        <w:rPr>
          <w:rFonts w:ascii="Times New Roman"/>
          <w:b w:val="false"/>
          <w:i w:val="false"/>
          <w:color w:val="000000"/>
          <w:sz w:val="28"/>
        </w:rPr>
        <w:t>
      «бақылаудың», «бақылауды» деген сөздер тиісінше «бақылау мен қадағалаудың», «бақылау мен қадағалауды» деген сөздермен ауыстырылсын;</w:t>
      </w:r>
      <w:r>
        <w:br/>
      </w:r>
      <w:r>
        <w:rPr>
          <w:rFonts w:ascii="Times New Roman"/>
          <w:b w:val="false"/>
          <w:i w:val="false"/>
          <w:color w:val="000000"/>
          <w:sz w:val="28"/>
        </w:rPr>
        <w:t>
      3) 62-баптың 10-тармағы екінші бөлігінде, 90-баптың 4-тармағы 14) тармақшасында, 149-баптың 1, 2, 3-тармақтарында «бақылауға», «бақылауды», «бақылау» деген сөздер тиісінше «қадағалауға», «қадағалауды», «қадағалау» деген сөзбен ауыстырылсын;</w:t>
      </w:r>
      <w:r>
        <w:br/>
      </w:r>
      <w:r>
        <w:rPr>
          <w:rFonts w:ascii="Times New Roman"/>
          <w:b w:val="false"/>
          <w:i w:val="false"/>
          <w:color w:val="000000"/>
          <w:sz w:val="28"/>
        </w:rPr>
        <w:t xml:space="preserve">
      8.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w:t>
      </w:r>
      <w:r>
        <w:br/>
      </w:r>
      <w:r>
        <w:rPr>
          <w:rFonts w:ascii="Times New Roman"/>
          <w:b w:val="false"/>
          <w:i w:val="false"/>
          <w:color w:val="000000"/>
          <w:sz w:val="28"/>
        </w:rPr>
        <w:t>
      19-баптың 14) тармақшасында, 20-1-баптың 7-тармағында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9.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 2, 186-құжат; 1998 ж., № 24, 447-құжат; 2001 ж., № 23, 309, 321-құжаттар; № 24, 338-құжат; 2003 ж, № 10, 54-құжат; 2004 ж., № 18, 110-құжат; № 23, 142-құжат; 2005 ж., № 15, 63-құжат; 2006 ж., № 3, 22-құжат; № 14, 89-құжат; № 24, 148-құжат; 2009 ж., № 18, 84-құжат):</w:t>
      </w:r>
      <w:r>
        <w:br/>
      </w:r>
      <w:r>
        <w:rPr>
          <w:rFonts w:ascii="Times New Roman"/>
          <w:b w:val="false"/>
          <w:i w:val="false"/>
          <w:color w:val="000000"/>
          <w:sz w:val="28"/>
        </w:rPr>
        <w:t xml:space="preserve">
      1) 1-баптың төртінші бөлігі алып тасталсын; </w:t>
      </w:r>
      <w:r>
        <w:br/>
      </w:r>
      <w:r>
        <w:rPr>
          <w:rFonts w:ascii="Times New Roman"/>
          <w:b w:val="false"/>
          <w:i w:val="false"/>
          <w:color w:val="000000"/>
          <w:sz w:val="28"/>
        </w:rPr>
        <w:t>
      2) 5-бапта, 6-баптың екінші бөлігі жетінші абзацында, 9-баптың оныншы бөлігінде, 25-баптың тақырыбында, бірінші бөлікте, бірінші абзацта, 4), 9), 10), 11), 12), 13) тармақшаларда, 17) тармақшаның екінші, үшінші, төртінші бөліктерінде, екінші бөліктің 18), 19), 20), 21), 23), 24), 25) тармақшаларында, 25-1-баптың тақырыбында, 2-тармақта «бақылау жасау», «бақылау», «бақылауды» деген сөздерден кейін тиісінше «және қадағалау», «және қадағалау», «және қадағалауды» деген сөздермен толықтырылсын;</w:t>
      </w:r>
      <w:r>
        <w:br/>
      </w:r>
      <w:r>
        <w:rPr>
          <w:rFonts w:ascii="Times New Roman"/>
          <w:b w:val="false"/>
          <w:i w:val="false"/>
          <w:color w:val="000000"/>
          <w:sz w:val="28"/>
        </w:rPr>
        <w:t>
      3) 25-баптың 8) тармақшасында «бақылауды» деген сөз «қадағалауды» деген сөзбен ауыстырылсын;</w:t>
      </w:r>
      <w:r>
        <w:br/>
      </w:r>
      <w:r>
        <w:rPr>
          <w:rFonts w:ascii="Times New Roman"/>
          <w:b w:val="false"/>
          <w:i w:val="false"/>
          <w:color w:val="000000"/>
          <w:sz w:val="28"/>
        </w:rPr>
        <w:t>
      4) 25-1-баптың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10.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 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w:t>
      </w:r>
      <w:r>
        <w:br/>
      </w:r>
      <w:r>
        <w:rPr>
          <w:rFonts w:ascii="Times New Roman"/>
          <w:b w:val="false"/>
          <w:i w:val="false"/>
          <w:color w:val="000000"/>
          <w:sz w:val="28"/>
        </w:rPr>
        <w:t>
      62-3-бапта:</w:t>
      </w:r>
      <w:r>
        <w:br/>
      </w:r>
      <w:r>
        <w:rPr>
          <w:rFonts w:ascii="Times New Roman"/>
          <w:b w:val="false"/>
          <w:i w:val="false"/>
          <w:color w:val="000000"/>
          <w:sz w:val="28"/>
        </w:rPr>
        <w:t>
      5-тармақтың екінші бөлігі 4) тармақшасында «сондай-ақ өз құзыреті шегінде құқықтық статистика және арнайы есепке алу саласында статистикалық қызметті жүзеге асыратын мемлекеттік органда тексерулерді тіркеу үшін талап етілетін басқа да мәліметтер» деген сөздер алып тасталсын;</w:t>
      </w:r>
      <w:r>
        <w:br/>
      </w:r>
      <w:r>
        <w:rPr>
          <w:rFonts w:ascii="Times New Roman"/>
          <w:b w:val="false"/>
          <w:i w:val="false"/>
          <w:color w:val="000000"/>
          <w:sz w:val="28"/>
        </w:rPr>
        <w:t>
      6-тармақ алып тасталсын;</w:t>
      </w:r>
      <w:r>
        <w:br/>
      </w:r>
      <w:r>
        <w:rPr>
          <w:rFonts w:ascii="Times New Roman"/>
          <w:b w:val="false"/>
          <w:i w:val="false"/>
          <w:color w:val="000000"/>
          <w:sz w:val="28"/>
        </w:rPr>
        <w:t>
      13-тармақтың екінші бөлігі мынадай редакцияда жазылсын:</w:t>
      </w:r>
      <w:r>
        <w:br/>
      </w:r>
      <w:r>
        <w:rPr>
          <w:rFonts w:ascii="Times New Roman"/>
          <w:b w:val="false"/>
          <w:i w:val="false"/>
          <w:color w:val="000000"/>
          <w:sz w:val="28"/>
        </w:rPr>
        <w:t>
      «Тексеру мерзімі ұзартылған жағдайда, тексеруді ұзарту туралы қосымша акт ресімделеді, онда тексеру тағайындау туралы алдыңғы актінің тіркеу нөмірі мен күні және ұзарту себебі көрсетіледі.».</w:t>
      </w:r>
      <w:r>
        <w:br/>
      </w:r>
      <w:r>
        <w:rPr>
          <w:rFonts w:ascii="Times New Roman"/>
          <w:b w:val="false"/>
          <w:i w:val="false"/>
          <w:color w:val="000000"/>
          <w:sz w:val="28"/>
        </w:rPr>
        <w:t xml:space="preserve">
      11.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w:t>
      </w:r>
      <w:r>
        <w:rPr>
          <w:rFonts w:ascii="Times New Roman"/>
          <w:b w:val="false"/>
          <w:i w:val="false"/>
          <w:color w:val="000000"/>
          <w:vertAlign w:val="subscript"/>
        </w:rPr>
        <w:t xml:space="preserve">; </w:t>
      </w:r>
      <w:r>
        <w:rPr>
          <w:rFonts w:ascii="Times New Roman"/>
          <w:b w:val="false"/>
          <w:i w:val="false"/>
          <w:color w:val="000000"/>
          <w:sz w:val="28"/>
        </w:rPr>
        <w:t>№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w:t>
      </w:r>
      <w:r>
        <w:br/>
      </w:r>
      <w:r>
        <w:rPr>
          <w:rFonts w:ascii="Times New Roman"/>
          <w:b w:val="false"/>
          <w:i w:val="false"/>
          <w:color w:val="000000"/>
          <w:sz w:val="28"/>
        </w:rPr>
        <w:t>
      11-1-баптың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12.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w:t>
      </w:r>
      <w:r>
        <w:br/>
      </w:r>
      <w:r>
        <w:rPr>
          <w:rFonts w:ascii="Times New Roman"/>
          <w:b w:val="false"/>
          <w:i w:val="false"/>
          <w:color w:val="000000"/>
          <w:sz w:val="28"/>
        </w:rPr>
        <w:t>
      1) 11-баптың жиырма екінші абзацында «Жеке кәсіпкерлік туралы» деген сөздер «Қазақстан Республикасындагы мемлекеттік бақылау және қадағалау туралы» деген сездермен ауыстырылсын.</w:t>
      </w:r>
      <w:r>
        <w:br/>
      </w:r>
      <w:r>
        <w:rPr>
          <w:rFonts w:ascii="Times New Roman"/>
          <w:b w:val="false"/>
          <w:i w:val="false"/>
          <w:color w:val="000000"/>
          <w:sz w:val="28"/>
        </w:rPr>
        <w:t xml:space="preserve">
      13.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w:t>
      </w:r>
      <w:r>
        <w:br/>
      </w:r>
      <w:r>
        <w:rPr>
          <w:rFonts w:ascii="Times New Roman"/>
          <w:b w:val="false"/>
          <w:i w:val="false"/>
          <w:color w:val="000000"/>
          <w:sz w:val="28"/>
        </w:rPr>
        <w:t>
      6-баптың 16) тармақшасында, 9-5-баптың 1-тармағы екінші бөлігінде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14.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w:t>
      </w:r>
      <w:r>
        <w:br/>
      </w:r>
      <w:r>
        <w:rPr>
          <w:rFonts w:ascii="Times New Roman"/>
          <w:b w:val="false"/>
          <w:i w:val="false"/>
          <w:color w:val="000000"/>
          <w:sz w:val="28"/>
        </w:rPr>
        <w:t>
      1) 10-2-баптың 30)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 10-3-баптың 1-тармағы үшінші бөлігінің бірінші сөйлемі мынадай редакцияда жазылсын:</w:t>
      </w:r>
      <w:r>
        <w:br/>
      </w:r>
      <w:r>
        <w:rPr>
          <w:rFonts w:ascii="Times New Roman"/>
          <w:b w:val="false"/>
          <w:i w:val="false"/>
          <w:color w:val="000000"/>
          <w:sz w:val="28"/>
        </w:rPr>
        <w:t>
      «Осы Заңның 10-4-бабында реттелмеген тексерулер мәселелері «Қазақстан Республикасындағы мемлекеттік бақылау және қадағалау туралы» Қазақстан Республикасының Заңымен регламенттеледі.».</w:t>
      </w:r>
      <w:r>
        <w:br/>
      </w:r>
      <w:r>
        <w:rPr>
          <w:rFonts w:ascii="Times New Roman"/>
          <w:b w:val="false"/>
          <w:i w:val="false"/>
          <w:color w:val="000000"/>
          <w:sz w:val="28"/>
        </w:rPr>
        <w:t xml:space="preserve">
      15.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w:t>
      </w:r>
      <w:r>
        <w:br/>
      </w:r>
      <w:r>
        <w:rPr>
          <w:rFonts w:ascii="Times New Roman"/>
          <w:b w:val="false"/>
          <w:i w:val="false"/>
          <w:color w:val="000000"/>
          <w:sz w:val="28"/>
        </w:rPr>
        <w:t>
      1) 1-баптың бірінші бөлігінің бірінші абзацында, 4-баптың сегізінші абзацында, 8-баптың 4) тармақшасында «қадағалауды», «қадағалау» деген сөздер тиісінше «бақылауды», «бақылау» деген сөзбен ауыстырылсын;</w:t>
      </w:r>
      <w:r>
        <w:br/>
      </w:r>
      <w:r>
        <w:rPr>
          <w:rFonts w:ascii="Times New Roman"/>
          <w:b w:val="false"/>
          <w:i w:val="false"/>
          <w:color w:val="000000"/>
          <w:sz w:val="28"/>
        </w:rPr>
        <w:t>
      2) 1-баптың төртінші және бесінші абзацтары алып тасталсын;</w:t>
      </w:r>
      <w:r>
        <w:br/>
      </w:r>
      <w:r>
        <w:rPr>
          <w:rFonts w:ascii="Times New Roman"/>
          <w:b w:val="false"/>
          <w:i w:val="false"/>
          <w:color w:val="000000"/>
          <w:sz w:val="28"/>
        </w:rPr>
        <w:t>
      3) 5-баптың 3-тармағының екінші бөлігінде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16.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w:t>
      </w:r>
      <w:r>
        <w:br/>
      </w:r>
      <w:r>
        <w:rPr>
          <w:rFonts w:ascii="Times New Roman"/>
          <w:b w:val="false"/>
          <w:i w:val="false"/>
          <w:color w:val="000000"/>
          <w:sz w:val="28"/>
        </w:rPr>
        <w:t>
      10-2-баптың 10) тармақшасында, 41-1-бапта, 41-2-баптың 4-тармағы 1)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17.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w:t>
      </w:r>
      <w:r>
        <w:br/>
      </w:r>
      <w:r>
        <w:rPr>
          <w:rFonts w:ascii="Times New Roman"/>
          <w:b w:val="false"/>
          <w:i w:val="false"/>
          <w:color w:val="000000"/>
          <w:sz w:val="28"/>
        </w:rPr>
        <w:t>
      17-1-баптың 2-тармағында, 19-баптың он сегізінші абзацында «Жеке кәсіпкерлік туралы» деген сөздер тиісінше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18.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2007 ж., № 19, 147-құжат; № 20, 152-құжат; 2008 ж., № 20, 89-құжат):</w:t>
      </w:r>
      <w:r>
        <w:br/>
      </w:r>
      <w:r>
        <w:rPr>
          <w:rFonts w:ascii="Times New Roman"/>
          <w:b w:val="false"/>
          <w:i w:val="false"/>
          <w:color w:val="000000"/>
          <w:sz w:val="28"/>
        </w:rPr>
        <w:t>
      1) 25-бап мынадай мазмұндағы 7) тармақшамен толықтырылсын:</w:t>
      </w:r>
      <w:r>
        <w:br/>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w:t>
      </w:r>
      <w:r>
        <w:br/>
      </w:r>
      <w:r>
        <w:rPr>
          <w:rFonts w:ascii="Times New Roman"/>
          <w:b w:val="false"/>
          <w:i w:val="false"/>
          <w:color w:val="000000"/>
          <w:sz w:val="28"/>
        </w:rPr>
        <w:t>
      2) мынадай мазмұндағы 25-4-баппен толықтырылсын:</w:t>
      </w:r>
      <w:r>
        <w:br/>
      </w:r>
      <w:r>
        <w:rPr>
          <w:rFonts w:ascii="Times New Roman"/>
          <w:b w:val="false"/>
          <w:i w:val="false"/>
          <w:color w:val="000000"/>
          <w:sz w:val="28"/>
        </w:rPr>
        <w:t>
      «25-4-бап. Қазақстан Республикасының тіл туралы заңнамасының</w:t>
      </w:r>
      <w:r>
        <w:br/>
      </w:r>
      <w:r>
        <w:rPr>
          <w:rFonts w:ascii="Times New Roman"/>
          <w:b w:val="false"/>
          <w:i w:val="false"/>
          <w:color w:val="000000"/>
          <w:sz w:val="28"/>
        </w:rPr>
        <w:t>
                 сақталуын мемлекеттік бақылау</w:t>
      </w:r>
      <w:r>
        <w:br/>
      </w:r>
      <w:r>
        <w:rPr>
          <w:rFonts w:ascii="Times New Roman"/>
          <w:b w:val="false"/>
          <w:i w:val="false"/>
          <w:color w:val="000000"/>
          <w:sz w:val="28"/>
        </w:rPr>
        <w:t>
      Қазақстан Республикасының тіл туралы заңнамасының сақталуын мемлекеттік бақылау тексеру нысанында және өзге де нысандарда жүзеге асырылады.</w:t>
      </w:r>
      <w:r>
        <w:br/>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xml:space="preserve">
      19. «Энергия үнемдеу туралы» 1997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 2010 ж., № 5, 23-құжат):</w:t>
      </w:r>
      <w:r>
        <w:br/>
      </w:r>
      <w:r>
        <w:rPr>
          <w:rFonts w:ascii="Times New Roman"/>
          <w:b w:val="false"/>
          <w:i w:val="false"/>
          <w:color w:val="000000"/>
          <w:sz w:val="28"/>
        </w:rPr>
        <w:t>
      7-баптың бесінші абзацында «қадағалау» деген сөз «бақылау» деген сөзбен ауыстырылсын;</w:t>
      </w:r>
      <w:r>
        <w:br/>
      </w:r>
      <w:r>
        <w:rPr>
          <w:rFonts w:ascii="Times New Roman"/>
          <w:b w:val="false"/>
          <w:i w:val="false"/>
          <w:color w:val="000000"/>
          <w:sz w:val="28"/>
        </w:rPr>
        <w:t>
      11-баптың 3-тармағында «мен қадағалау» деген сөздер алып тасталсын.</w:t>
      </w:r>
      <w:r>
        <w:br/>
      </w:r>
      <w:r>
        <w:rPr>
          <w:rFonts w:ascii="Times New Roman"/>
          <w:b w:val="false"/>
          <w:i w:val="false"/>
          <w:color w:val="000000"/>
          <w:sz w:val="28"/>
        </w:rPr>
        <w:t xml:space="preserve">
      20.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w:t>
      </w:r>
      <w:r>
        <w:br/>
      </w:r>
      <w:r>
        <w:rPr>
          <w:rFonts w:ascii="Times New Roman"/>
          <w:b w:val="false"/>
          <w:i w:val="false"/>
          <w:color w:val="000000"/>
          <w:sz w:val="28"/>
        </w:rPr>
        <w:t>
      5-баптың 2-тармағы төртінші абзацында «қадағалауды» деген сөз «бақылауды» деген сөзбен ауыстырылсын.</w:t>
      </w:r>
      <w:r>
        <w:br/>
      </w:r>
      <w:r>
        <w:rPr>
          <w:rFonts w:ascii="Times New Roman"/>
          <w:b w:val="false"/>
          <w:i w:val="false"/>
          <w:color w:val="000000"/>
          <w:sz w:val="28"/>
        </w:rPr>
        <w:t xml:space="preserve">
      21.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w:t>
      </w:r>
      <w:r>
        <w:br/>
      </w:r>
      <w:r>
        <w:rPr>
          <w:rFonts w:ascii="Times New Roman"/>
          <w:b w:val="false"/>
          <w:i w:val="false"/>
          <w:color w:val="000000"/>
          <w:sz w:val="28"/>
        </w:rPr>
        <w:t>
      1) 2-баптың 3-1-тармағы алып тасталсын;</w:t>
      </w:r>
      <w:r>
        <w:br/>
      </w:r>
      <w:r>
        <w:rPr>
          <w:rFonts w:ascii="Times New Roman"/>
          <w:b w:val="false"/>
          <w:i w:val="false"/>
          <w:color w:val="000000"/>
          <w:sz w:val="28"/>
        </w:rPr>
        <w:t>
      2) 5-баптың 9) тармақшасында, 12-баптың 2-тармағы 13) тармақшасында «бақылау» деген сөзден кейін «және қадағалау» деген сөздермен толықтырылсын.</w:t>
      </w:r>
      <w:r>
        <w:br/>
      </w:r>
      <w:r>
        <w:rPr>
          <w:rFonts w:ascii="Times New Roman"/>
          <w:b w:val="false"/>
          <w:i w:val="false"/>
          <w:color w:val="000000"/>
          <w:sz w:val="28"/>
        </w:rPr>
        <w:t xml:space="preserve">
      22.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w:t>
      </w:r>
      <w:r>
        <w:br/>
      </w:r>
      <w:r>
        <w:rPr>
          <w:rFonts w:ascii="Times New Roman"/>
          <w:b w:val="false"/>
          <w:i w:val="false"/>
          <w:color w:val="000000"/>
          <w:sz w:val="28"/>
        </w:rPr>
        <w:t>
      13-баптың 1-тармағы 3-1) тармақшасында, 18-5-баптың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23.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w:t>
      </w:r>
      <w:r>
        <w:br/>
      </w:r>
      <w:r>
        <w:rPr>
          <w:rFonts w:ascii="Times New Roman"/>
          <w:b w:val="false"/>
          <w:i w:val="false"/>
          <w:color w:val="000000"/>
          <w:sz w:val="28"/>
        </w:rPr>
        <w:t>
      10-баптың 19) тармақшасында, 11-баптың 2-1-тармағында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24.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w:t>
      </w:r>
      <w:r>
        <w:br/>
      </w:r>
      <w:r>
        <w:rPr>
          <w:rFonts w:ascii="Times New Roman"/>
          <w:b w:val="false"/>
          <w:i w:val="false"/>
          <w:color w:val="000000"/>
          <w:sz w:val="28"/>
        </w:rPr>
        <w:t>
      6-баптың 1-тармағының бірінші бөлігінде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25.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w:t>
      </w:r>
      <w:r>
        <w:br/>
      </w:r>
      <w:r>
        <w:rPr>
          <w:rFonts w:ascii="Times New Roman"/>
          <w:b w:val="false"/>
          <w:i w:val="false"/>
          <w:color w:val="000000"/>
          <w:sz w:val="28"/>
        </w:rPr>
        <w:t>
      7-баптың бірінші бөлігінің 18) тармақшасында, 7-1-баптың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26.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w:t>
      </w:r>
      <w:r>
        <w:br/>
      </w:r>
      <w:r>
        <w:rPr>
          <w:rFonts w:ascii="Times New Roman"/>
          <w:b w:val="false"/>
          <w:i w:val="false"/>
          <w:color w:val="000000"/>
          <w:sz w:val="28"/>
        </w:rPr>
        <w:t>
      18-баптың 1-тармағы 20) тармақшасында, 18-1-баптың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27. «Өсімдіктердің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2010 ж., № 5, 23-құжат):</w:t>
      </w:r>
      <w:r>
        <w:br/>
      </w:r>
      <w:r>
        <w:rPr>
          <w:rFonts w:ascii="Times New Roman"/>
          <w:b w:val="false"/>
          <w:i w:val="false"/>
          <w:color w:val="000000"/>
          <w:sz w:val="28"/>
        </w:rPr>
        <w:t>
      1) 1-баптың 13) тармақшасы алып тасталсын;</w:t>
      </w:r>
      <w:r>
        <w:br/>
      </w:r>
      <w:r>
        <w:rPr>
          <w:rFonts w:ascii="Times New Roman"/>
          <w:b w:val="false"/>
          <w:i w:val="false"/>
          <w:color w:val="000000"/>
          <w:sz w:val="28"/>
        </w:rPr>
        <w:t>
      2) 1-баптың 15) тармақшасында, 10-бапта, 11-баптың 1-тармағында, 13-баптың 2, 4, 5-тармақтарында «бақылауды», «бақылау», «бақылаудан», «бақылауға» деген сөздер тиісінше «қадағалауды», «қадағалау», «қадағалаудан», «қадағалауға» деген сөздермен ауыстырылсын;</w:t>
      </w:r>
      <w:r>
        <w:br/>
      </w:r>
      <w:r>
        <w:rPr>
          <w:rFonts w:ascii="Times New Roman"/>
          <w:b w:val="false"/>
          <w:i w:val="false"/>
          <w:color w:val="000000"/>
          <w:sz w:val="28"/>
        </w:rPr>
        <w:t>
      3) 3-баптың 3) тармақшасында, 4-баптың 2) тармақшасында, 1-баптың 1-1), 9), 11), 26) тармақшаларында, 7-баптың 2-тармағының үшінші бөлігінде, 8-баптың 1-тармақшасында 9-2-бапта, 3-тараудың тақырыбында, 11-баптың 2-тармағында, 12-бапта, 13-1-баптың 2-тармағының екінші бөлігінде «бақылауды», «бақылау» деген сөздерден кейін тиісінше «және қадағалауды», «және қадағалау» деген сөздермен толықтырылсын.</w:t>
      </w:r>
      <w:r>
        <w:br/>
      </w:r>
      <w:r>
        <w:rPr>
          <w:rFonts w:ascii="Times New Roman"/>
          <w:b w:val="false"/>
          <w:i w:val="false"/>
          <w:color w:val="000000"/>
          <w:sz w:val="28"/>
        </w:rPr>
        <w:t>
      4) 7-баптың 1-тармағы 30) тармақшасында, 9-2-баптың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28.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w:t>
      </w:r>
      <w:r>
        <w:br/>
      </w:r>
      <w:r>
        <w:rPr>
          <w:rFonts w:ascii="Times New Roman"/>
          <w:b w:val="false"/>
          <w:i w:val="false"/>
          <w:color w:val="000000"/>
          <w:sz w:val="28"/>
        </w:rPr>
        <w:t>
      4-5-бапта:</w:t>
      </w:r>
      <w:r>
        <w:br/>
      </w:r>
      <w:r>
        <w:rPr>
          <w:rFonts w:ascii="Times New Roman"/>
          <w:b w:val="false"/>
          <w:i w:val="false"/>
          <w:color w:val="000000"/>
          <w:sz w:val="28"/>
        </w:rPr>
        <w:t>
      4-тармақ мынадай редакция да жазылсын:</w:t>
      </w:r>
      <w:r>
        <w:br/>
      </w:r>
      <w:r>
        <w:rPr>
          <w:rFonts w:ascii="Times New Roman"/>
          <w:b w:val="false"/>
          <w:i w:val="false"/>
          <w:color w:val="000000"/>
          <w:sz w:val="28"/>
        </w:rPr>
        <w:t>
      «4. Тексеру «Қазақстан Республикасындагы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5-тармақ алып тасталсын.</w:t>
      </w:r>
      <w:r>
        <w:br/>
      </w:r>
      <w:r>
        <w:rPr>
          <w:rFonts w:ascii="Times New Roman"/>
          <w:b w:val="false"/>
          <w:i w:val="false"/>
          <w:color w:val="000000"/>
          <w:sz w:val="28"/>
        </w:rPr>
        <w:t xml:space="preserve">
      29.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w:t>
      </w:r>
      <w:r>
        <w:br/>
      </w:r>
      <w:r>
        <w:rPr>
          <w:rFonts w:ascii="Times New Roman"/>
          <w:b w:val="false"/>
          <w:i w:val="false"/>
          <w:color w:val="000000"/>
          <w:sz w:val="28"/>
        </w:rPr>
        <w:t>
      1) 23-баптың 27) тармақшасында, 24-2-баптың 4-тармағында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 24-2-баптың 2-тармағы алып тасталсын.</w:t>
      </w:r>
      <w:r>
        <w:br/>
      </w:r>
      <w:r>
        <w:rPr>
          <w:rFonts w:ascii="Times New Roman"/>
          <w:b w:val="false"/>
          <w:i w:val="false"/>
          <w:color w:val="000000"/>
          <w:sz w:val="28"/>
        </w:rPr>
        <w:t xml:space="preserve">
      30.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w:t>
      </w:r>
      <w:r>
        <w:br/>
      </w:r>
      <w:r>
        <w:rPr>
          <w:rFonts w:ascii="Times New Roman"/>
          <w:b w:val="false"/>
          <w:i w:val="false"/>
          <w:color w:val="000000"/>
          <w:sz w:val="28"/>
        </w:rPr>
        <w:t>
      5-баптың 2-тармағы 17) тармақшасында, 24-баптың 3-тармағында «Жеке кәсіпкерлік туралы» деген сөздер «Қазақстан Республикасындагы мемлекеттік бақылау және қадағалау туралы» деген сөздермен ауыстырылсын.</w:t>
      </w:r>
      <w:r>
        <w:br/>
      </w:r>
      <w:r>
        <w:rPr>
          <w:rFonts w:ascii="Times New Roman"/>
          <w:b w:val="false"/>
          <w:i w:val="false"/>
          <w:color w:val="000000"/>
          <w:sz w:val="28"/>
        </w:rPr>
        <w:t xml:space="preserve">
      31.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w:t>
      </w:r>
      <w:r>
        <w:br/>
      </w:r>
      <w:r>
        <w:rPr>
          <w:rFonts w:ascii="Times New Roman"/>
          <w:b w:val="false"/>
          <w:i w:val="false"/>
          <w:color w:val="000000"/>
          <w:sz w:val="28"/>
        </w:rPr>
        <w:t>
      20-баптың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32.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w:t>
      </w:r>
      <w:r>
        <w:br/>
      </w:r>
      <w:r>
        <w:rPr>
          <w:rFonts w:ascii="Times New Roman"/>
          <w:b w:val="false"/>
          <w:i w:val="false"/>
          <w:color w:val="000000"/>
          <w:sz w:val="28"/>
        </w:rPr>
        <w:t>
      1) 6-баптың 5, 6, 7, 8-тармақтары алып тасталсын:</w:t>
      </w:r>
      <w:r>
        <w:br/>
      </w:r>
      <w:r>
        <w:rPr>
          <w:rFonts w:ascii="Times New Roman"/>
          <w:b w:val="false"/>
          <w:i w:val="false"/>
          <w:color w:val="000000"/>
          <w:sz w:val="28"/>
        </w:rPr>
        <w:t>
      2) 7-баптың 2) тармағы мынадай редакцияда жазылсын:</w:t>
      </w:r>
      <w:r>
        <w:br/>
      </w:r>
      <w:r>
        <w:rPr>
          <w:rFonts w:ascii="Times New Roman"/>
          <w:b w:val="false"/>
          <w:i w:val="false"/>
          <w:color w:val="000000"/>
          <w:sz w:val="28"/>
        </w:rPr>
        <w:t>
      «7-бап. Құқықтық актінің орындалуын бақылауды жүзеге асыру</w:t>
      </w:r>
      <w:r>
        <w:br/>
      </w:r>
      <w:r>
        <w:rPr>
          <w:rFonts w:ascii="Times New Roman"/>
          <w:b w:val="false"/>
          <w:i w:val="false"/>
          <w:color w:val="000000"/>
          <w:sz w:val="28"/>
        </w:rPr>
        <w:t>
              тәртібі</w:t>
      </w:r>
      <w:r>
        <w:br/>
      </w:r>
      <w:r>
        <w:rPr>
          <w:rFonts w:ascii="Times New Roman"/>
          <w:b w:val="false"/>
          <w:i w:val="false"/>
          <w:color w:val="000000"/>
          <w:sz w:val="28"/>
        </w:rPr>
        <w:t>
     Бақылауды жүзеге асыру тәртібі «Қазақстан Республикасындағы мемлекеттік бақылау және қадағалау туралы» Қазақстан Республикасының Заңымен айқындалады.».</w:t>
      </w:r>
      <w:r>
        <w:br/>
      </w:r>
      <w:r>
        <w:rPr>
          <w:rFonts w:ascii="Times New Roman"/>
          <w:b w:val="false"/>
          <w:i w:val="false"/>
          <w:color w:val="000000"/>
          <w:sz w:val="28"/>
        </w:rPr>
        <w:t xml:space="preserve">
      33.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w:t>
      </w:r>
      <w:r>
        <w:rPr>
          <w:rFonts w:ascii="Times New Roman"/>
          <w:b w:val="false"/>
          <w:i/>
          <w:color w:val="000000"/>
          <w:sz w:val="28"/>
        </w:rPr>
        <w:t xml:space="preserve">9, </w:t>
      </w:r>
      <w:r>
        <w:rPr>
          <w:rFonts w:ascii="Times New Roman"/>
          <w:b w:val="false"/>
          <w:i w:val="false"/>
          <w:color w:val="000000"/>
          <w:sz w:val="28"/>
        </w:rPr>
        <w:t>67-құжат; № 18, 145-құжат; 2008 ж., № 13-14, 58-құжат; № 20, 89-құжат; 2009 ж., № 18, 84-құжат; № 24, 129-құжат; 2010 ж., № 5, 23-құжат):</w:t>
      </w:r>
      <w:r>
        <w:br/>
      </w:r>
      <w:r>
        <w:rPr>
          <w:rFonts w:ascii="Times New Roman"/>
          <w:b w:val="false"/>
          <w:i w:val="false"/>
          <w:color w:val="000000"/>
          <w:sz w:val="28"/>
        </w:rPr>
        <w:t>
      6-баптың 20-1) тармақшасында, 6-3-баптың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34.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w:t>
      </w:r>
      <w:r>
        <w:br/>
      </w:r>
      <w:r>
        <w:rPr>
          <w:rFonts w:ascii="Times New Roman"/>
          <w:b w:val="false"/>
          <w:i w:val="false"/>
          <w:color w:val="000000"/>
          <w:sz w:val="28"/>
        </w:rPr>
        <w:t>
      6-баптың 2-тармағы 9) тармақшасында, 22-1-баптың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35.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w:t>
      </w:r>
      <w:r>
        <w:rPr>
          <w:rFonts w:ascii="Times New Roman"/>
          <w:b w:val="false"/>
          <w:i/>
          <w:color w:val="000000"/>
          <w:sz w:val="28"/>
        </w:rPr>
        <w:t xml:space="preserve">№ </w:t>
      </w:r>
      <w:r>
        <w:rPr>
          <w:rFonts w:ascii="Times New Roman"/>
          <w:b w:val="false"/>
          <w:i w:val="false"/>
          <w:color w:val="000000"/>
          <w:sz w:val="28"/>
        </w:rPr>
        <w:t>23, 168-құжат; 2004 ж., № 23, 142-құжат; 2006 ж., № 3, 22-құжат; 2007 ж., № 2, 18-құжат; № 17, 139-құжат; 2008 ж., № 13-14, 57-құжат; 2009 ж., № 18, 84-құжат; 2010 ж., № 5, 23-құжат):</w:t>
      </w:r>
      <w:r>
        <w:br/>
      </w:r>
      <w:r>
        <w:rPr>
          <w:rFonts w:ascii="Times New Roman"/>
          <w:b w:val="false"/>
          <w:i w:val="false"/>
          <w:color w:val="000000"/>
          <w:sz w:val="28"/>
        </w:rPr>
        <w:t>
      11-баптың 20) тармақшасында, 28-1-баптың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36.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w:t>
      </w:r>
      <w:r>
        <w:br/>
      </w:r>
      <w:r>
        <w:rPr>
          <w:rFonts w:ascii="Times New Roman"/>
          <w:b w:val="false"/>
          <w:i w:val="false"/>
          <w:color w:val="000000"/>
          <w:sz w:val="28"/>
        </w:rPr>
        <w:t>
      1) 3-баптың 2-тармағы 9) тармақшасында, 17-баптың 1-тармағы 6) тармақшасында, 19-баптың 9-1), 18) тармақшаларында, 20-баптың 12), 12-1), 14-1) тармақшаларында, 24-баптың 1-тармағы 13) тармақшасында, 25-баптың 1-тармағы 15) тармақшасында, 27-бапта, 27-2-баптың 3-тармағында, 28-баптың 2-тармағы 5) тармақшасында, 29-баптың 10) тармақшасында, 6-тараудың тақырыбында, 31-баптың тақырыбында, 1-тармақтың 1) тармақшасында, 2-тармақтың бірінші абзацында, 3, 5-тармақтарда, 31-1-баптың тақырыбында, 3-тармақтың бірінші абзацында, 5, 7, 8-тармақтарда, 32-баптың 2-тармағында, 33-баптың 2-тармағында, 7-тармағында, 35, 36-баптарда, 37-баптың 2-тармағы 6) тармақшасында, 68-баптың 11-тармағы 2) тармақшасында, 12-тармақта, 70-баптың 2-тармағы 4) тармақшасында, 4-тармағында «сәулет-құрылыс бақылауын», «сәулет-құрылыс бақылауы», «сәулет-құрылыс бақылау», «бақылау жасау», «мемлекеттік бақылау» деген сөздерден кейін тиісінше «және қадағалауды», «мен қадағалау», «және қадағалау» деген сөздермен толықтырылсын;</w:t>
      </w:r>
      <w:r>
        <w:br/>
      </w:r>
      <w:r>
        <w:rPr>
          <w:rFonts w:ascii="Times New Roman"/>
          <w:b w:val="false"/>
          <w:i w:val="false"/>
          <w:color w:val="000000"/>
          <w:sz w:val="28"/>
        </w:rPr>
        <w:t>
      «мемлекеттік сәулет-құрылыс бақылауын және лицензиялауды» деген сөздер «мемлекеттік сәулет-құрылыс бақылауы мен қадағалауды және лицензиялауды» деген сөздермен ауыстырылсын;</w:t>
      </w:r>
      <w:r>
        <w:br/>
      </w:r>
      <w:r>
        <w:rPr>
          <w:rFonts w:ascii="Times New Roman"/>
          <w:b w:val="false"/>
          <w:i w:val="false"/>
          <w:color w:val="000000"/>
          <w:sz w:val="28"/>
        </w:rPr>
        <w:t>
      31-1-баптың 2-тармағында, 5-тармақта «Сәулет-құрылыс бақылауымен қоса», «Сәулет-құрылыс бақылауының» деген сөздер «Сәулет-құрылыс бақылауы мен қадағалауды қоса», «Сәулет-құрылыс бақылауы мен қадағалаудың» деген сөздермен ауыстырылсын;</w:t>
      </w:r>
      <w:r>
        <w:br/>
      </w:r>
      <w:r>
        <w:rPr>
          <w:rFonts w:ascii="Times New Roman"/>
          <w:b w:val="false"/>
          <w:i w:val="false"/>
          <w:color w:val="000000"/>
          <w:sz w:val="28"/>
        </w:rPr>
        <w:t>
      2) 20-баптың 22) тармақшасында, 31-1-баптың 8-тармағында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3) 20-бап мынадай мамзұндағы 23) тармақшамен толықтырылсын:</w:t>
      </w:r>
      <w:r>
        <w:br/>
      </w:r>
      <w:r>
        <w:rPr>
          <w:rFonts w:ascii="Times New Roman"/>
          <w:b w:val="false"/>
          <w:i w:val="false"/>
          <w:color w:val="000000"/>
          <w:sz w:val="28"/>
        </w:rPr>
        <w:t>
      «23) «Қазақстан Республикасындағы мемлекеттік бақылау және қадағалау туралы» Қазақстан Республикасының Заңына сәйкес республикалық маңызы бар объектілер бойынша жыл сайынғы тексерулер жоспарын әзірлеу және бекіту.»;</w:t>
      </w:r>
      <w:r>
        <w:br/>
      </w:r>
      <w:r>
        <w:rPr>
          <w:rFonts w:ascii="Times New Roman"/>
          <w:b w:val="false"/>
          <w:i w:val="false"/>
          <w:color w:val="000000"/>
          <w:sz w:val="28"/>
        </w:rPr>
        <w:t>
      4) 24-баптың 1-тармағы мынадай мазмұндағы 10-1) тармақшамен толықтырылсын:</w:t>
      </w:r>
      <w:r>
        <w:br/>
      </w:r>
      <w:r>
        <w:rPr>
          <w:rFonts w:ascii="Times New Roman"/>
          <w:b w:val="false"/>
          <w:i w:val="false"/>
          <w:color w:val="000000"/>
          <w:sz w:val="28"/>
        </w:rPr>
        <w:t>
      «10-1) «Қазақстан Республикасындағы мемлекеттік бақылау және қадағалау туралы» Қазақстан Республикасының Заңына сәйкес жергілікті маңызы бар объектілер бойынша жыл сайынғы тексерулер жоспарын әзірлеу және бекіту;»;</w:t>
      </w:r>
      <w:r>
        <w:br/>
      </w:r>
      <w:r>
        <w:rPr>
          <w:rFonts w:ascii="Times New Roman"/>
          <w:b w:val="false"/>
          <w:i w:val="false"/>
          <w:color w:val="000000"/>
          <w:sz w:val="28"/>
        </w:rPr>
        <w:t>
      5) 25-баптың 1-тармағы мынадай мазмұндағы 10-1) тармақшамен толықтырылсын:</w:t>
      </w:r>
      <w:r>
        <w:br/>
      </w:r>
      <w:r>
        <w:rPr>
          <w:rFonts w:ascii="Times New Roman"/>
          <w:b w:val="false"/>
          <w:i w:val="false"/>
          <w:color w:val="000000"/>
          <w:sz w:val="28"/>
        </w:rPr>
        <w:t>
      «10-1) «Қазақстан Республикасындағы мемлекеттік бақылау және қадағалау туралы» Қазақстан Республикасының Заңына сәйкес жергілікті маңызы бар объектілер бойынша жыл сайынғы тексерулер жоспарын әзірлеу және бекіту;»;</w:t>
      </w:r>
      <w:r>
        <w:br/>
      </w:r>
      <w:r>
        <w:rPr>
          <w:rFonts w:ascii="Times New Roman"/>
          <w:b w:val="false"/>
          <w:i w:val="false"/>
          <w:color w:val="000000"/>
          <w:sz w:val="28"/>
        </w:rPr>
        <w:t>
      6) 31-1-бапта:</w:t>
      </w:r>
      <w:r>
        <w:br/>
      </w:r>
      <w:r>
        <w:rPr>
          <w:rFonts w:ascii="Times New Roman"/>
          <w:b w:val="false"/>
          <w:i w:val="false"/>
          <w:color w:val="000000"/>
          <w:sz w:val="28"/>
        </w:rPr>
        <w:t>
      1-тармақ алып тасталсын;</w:t>
      </w:r>
      <w:r>
        <w:br/>
      </w:r>
      <w:r>
        <w:rPr>
          <w:rFonts w:ascii="Times New Roman"/>
          <w:b w:val="false"/>
          <w:i w:val="false"/>
          <w:color w:val="000000"/>
          <w:sz w:val="28"/>
        </w:rPr>
        <w:t>
      3) тармақта «бақылау» деген сөз «тексеру» деген сөзбен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w:t>
      </w:r>
      <w:r>
        <w:br/>
      </w:r>
      <w:r>
        <w:rPr>
          <w:rFonts w:ascii="Times New Roman"/>
          <w:b w:val="false"/>
          <w:i w:val="false"/>
          <w:color w:val="000000"/>
          <w:sz w:val="28"/>
        </w:rPr>
        <w:t>
      1) мемлекеттік стандарттар мен техникалық талаптарға сәйкес келмейтін құрылыс материалдарын, бұйымдарын, конструкциялары мен жабдықтарын қолдануға тыйым салу туралы;</w:t>
      </w:r>
      <w:r>
        <w:br/>
      </w:r>
      <w:r>
        <w:rPr>
          <w:rFonts w:ascii="Times New Roman"/>
          <w:b w:val="false"/>
          <w:i w:val="false"/>
          <w:color w:val="000000"/>
          <w:sz w:val="28"/>
        </w:rPr>
        <w:t>
      2)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w:t>
      </w:r>
      <w:r>
        <w:br/>
      </w:r>
      <w:r>
        <w:rPr>
          <w:rFonts w:ascii="Times New Roman"/>
          <w:b w:val="false"/>
          <w:i w:val="false"/>
          <w:color w:val="000000"/>
          <w:sz w:val="28"/>
        </w:rPr>
        <w:t>
      3) құрылыс-монтаж жұмыстарын тоқтата тұру туралы шешім қабылдай (нұсқама бере) алады.»;</w:t>
      </w:r>
      <w:r>
        <w:br/>
      </w:r>
      <w:r>
        <w:rPr>
          <w:rFonts w:ascii="Times New Roman"/>
          <w:b w:val="false"/>
          <w:i w:val="false"/>
          <w:color w:val="000000"/>
          <w:sz w:val="28"/>
        </w:rPr>
        <w:t>
      7) 33-бапта: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абзацта «мемлекеттік сәулет-құрылыс бақылауын» деген сөздер «инспекциялауды» деген сөзбен ауыстырылсын;</w:t>
      </w:r>
      <w:r>
        <w:br/>
      </w:r>
      <w:r>
        <w:rPr>
          <w:rFonts w:ascii="Times New Roman"/>
          <w:b w:val="false"/>
          <w:i w:val="false"/>
          <w:color w:val="000000"/>
          <w:sz w:val="28"/>
        </w:rPr>
        <w:t>
      3-тармақта «болуына, жобалау шешімдерінің қатаң сақталуына;» деген сөздер «, жобалар сараптамасының оң қорытындысының, сондай-ақ құрылыс-монтаж жұмыстары өндірісіне тиісті рұқсаттың болуына;» деген сөздермен ауыстырылсын;</w:t>
      </w:r>
      <w:r>
        <w:br/>
      </w:r>
      <w:r>
        <w:rPr>
          <w:rFonts w:ascii="Times New Roman"/>
          <w:b w:val="false"/>
          <w:i w:val="false"/>
          <w:color w:val="000000"/>
          <w:sz w:val="28"/>
        </w:rPr>
        <w:t>
      6) және 7) тармақшалар мынадай редакцияда жазылсын:</w:t>
      </w:r>
      <w:r>
        <w:br/>
      </w:r>
      <w:r>
        <w:rPr>
          <w:rFonts w:ascii="Times New Roman"/>
          <w:b w:val="false"/>
          <w:i w:val="false"/>
          <w:color w:val="000000"/>
          <w:sz w:val="28"/>
        </w:rPr>
        <w:t>
      «6) орындалған (орындалатын) құрылыс-монтаж жұмыстарының, қолданылатын құрылыс материалдары (бұйымдар, констуркциялар) мен жабдықтардың бекітілген жобалау шешімдері мен мемлекеттік (мемлекетаралық нормативтерге), соның ішінде негізгі және қоршаушы конструкциялардың және ғимараттарды (имараттарды) пайдалану сапасының беріктігін, орнықтылығын, сенімділігін қамтамасыз ету бойынша сәйкестігіне;</w:t>
      </w:r>
      <w:r>
        <w:br/>
      </w:r>
      <w:r>
        <w:rPr>
          <w:rFonts w:ascii="Times New Roman"/>
          <w:b w:val="false"/>
          <w:i w:val="false"/>
          <w:color w:val="000000"/>
          <w:sz w:val="28"/>
        </w:rPr>
        <w:t>
      7) мердігердің (бас мердігердің) құрылыс сапасын жеке өндірістің бақылаудың барлық түрлері мен нысандарын ұйымдастыруына және жүзеге асыруына;»;</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техникалық және авторлық қадағалауларды сүйемелдеумен құрылыстың ұйымдастырылуына және жүзеге асырылуына мемлекеттік сәулет-құрылыс бақылауын жүзеге асырады.»;</w:t>
      </w:r>
      <w:r>
        <w:br/>
      </w:r>
      <w:r>
        <w:rPr>
          <w:rFonts w:ascii="Times New Roman"/>
          <w:b w:val="false"/>
          <w:i w:val="false"/>
          <w:color w:val="000000"/>
          <w:sz w:val="28"/>
        </w:rPr>
        <w:t>
      4-тармақтың 3) тармақшасында «жұмыстарының сапасына жедел инспекциялық тексеру жүргізу» деген сөздер «жұмыстарына жедел инспекциялауды» деген сөздермен ауыстырылсын;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 ұйымының (кәсіпорнының) белгіленген мерзімде жоюы туралы нұсқама беруге құқылы.»;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Инспекциялау нәтижелері бойынша жұмысы тексерілген мердігерге (бас мердігерге), сондай-ақ тапсырысшыға (меншік иесіне) берілетін сәулет, қала құрылысы және құрылыс істері жөніндегі уәкілетті орган белгілеген нысан бойынша анықталған ақаулардың сипаттамасымен анықтама және объектілердің ведомості жасалады.»;</w:t>
      </w:r>
      <w:r>
        <w:br/>
      </w:r>
      <w:r>
        <w:rPr>
          <w:rFonts w:ascii="Times New Roman"/>
          <w:b w:val="false"/>
          <w:i w:val="false"/>
          <w:color w:val="000000"/>
          <w:sz w:val="28"/>
        </w:rPr>
        <w:t>
      6-тармақта «бақылауға» деген сөз «инспекциялауға» деген сөзбен ауыстырылсын.</w:t>
      </w:r>
      <w:r>
        <w:br/>
      </w:r>
      <w:r>
        <w:rPr>
          <w:rFonts w:ascii="Times New Roman"/>
          <w:b w:val="false"/>
          <w:i w:val="false"/>
          <w:color w:val="000000"/>
          <w:sz w:val="28"/>
        </w:rPr>
        <w:t xml:space="preserve">
      37. «Темір жол көлігі туралы» 2001 жылгы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w:t>
      </w:r>
      <w:r>
        <w:br/>
      </w:r>
      <w:r>
        <w:rPr>
          <w:rFonts w:ascii="Times New Roman"/>
          <w:b w:val="false"/>
          <w:i w:val="false"/>
          <w:color w:val="000000"/>
          <w:sz w:val="28"/>
        </w:rPr>
        <w:t>
      88-2-баптың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38.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320-құжат; 2004 ж., № 23, 142-құжат; 2005 ж., № 7-8, 23-құжат; 2006 ж., № 24, 148-құжат; 2007 ж., № 2, 18-құжат; № 9, 67-құжат; № 18, 143-құжат; 2009 ж., № 18, 84-құжат; 2010 ж., № 5, 23-құжат; № 7, 29-құжат):</w:t>
      </w:r>
      <w:r>
        <w:br/>
      </w:r>
      <w:r>
        <w:rPr>
          <w:rFonts w:ascii="Times New Roman"/>
          <w:b w:val="false"/>
          <w:i w:val="false"/>
          <w:color w:val="000000"/>
          <w:sz w:val="28"/>
        </w:rPr>
        <w:t>
      1) 5-баптың 1-тармағы 1), 2), 3) тармақшаларында «бақылау» деген сөзден кейін «және қадағалау» деген сөзбен толықтырылсын;</w:t>
      </w:r>
      <w:r>
        <w:br/>
      </w:r>
      <w:r>
        <w:rPr>
          <w:rFonts w:ascii="Times New Roman"/>
          <w:b w:val="false"/>
          <w:i w:val="false"/>
          <w:color w:val="000000"/>
          <w:sz w:val="28"/>
        </w:rPr>
        <w:t>
      2) 5-баптың 30)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39.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w:t>
      </w:r>
      <w:r>
        <w:br/>
      </w:r>
      <w:r>
        <w:rPr>
          <w:rFonts w:ascii="Times New Roman"/>
          <w:b w:val="false"/>
          <w:i w:val="false"/>
          <w:color w:val="000000"/>
          <w:sz w:val="28"/>
        </w:rPr>
        <w:t>
      4-баптың 3-тармағы 3), 8), 11), 16), 19), 20), 23), 25), 32), 34), 35), 36) тармақшаларында, 7-тараудың тақырыбында, 39-баптың 2-тармағы 5), 7), 8), 13) тармақшаларында, 40-баптың 5-тармағы 1) тармақшасында, 41-баптың тақырыбында, 1-тармақта «бақылауды», «бақылау», «бақылау жасауды» деген сөздерден кейін тиісінше «және қадағалауды», «және қадағалау», «және қадағалауды» деген сөздермен толықтырылсын;</w:t>
      </w:r>
      <w:r>
        <w:br/>
      </w:r>
      <w:r>
        <w:rPr>
          <w:rFonts w:ascii="Times New Roman"/>
          <w:b w:val="false"/>
          <w:i w:val="false"/>
          <w:color w:val="000000"/>
          <w:sz w:val="28"/>
        </w:rPr>
        <w:t xml:space="preserve">
      40.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w:t>
      </w:r>
      <w:r>
        <w:br/>
      </w:r>
      <w:r>
        <w:rPr>
          <w:rFonts w:ascii="Times New Roman"/>
          <w:b w:val="false"/>
          <w:i w:val="false"/>
          <w:color w:val="000000"/>
          <w:sz w:val="28"/>
        </w:rPr>
        <w:t>
      22-1-баптың 2-тармағында, 24-2-баптың 2-тармағында «Жеке кәсіпкерлік туралы» деген сөздер «Қазақстан Республикасындагы мемлекеттік бақылау және қадағалау туралы» деген сөздермен ауыстырылсын.</w:t>
      </w:r>
      <w:r>
        <w:br/>
      </w:r>
      <w:r>
        <w:rPr>
          <w:rFonts w:ascii="Times New Roman"/>
          <w:b w:val="false"/>
          <w:i w:val="false"/>
          <w:color w:val="000000"/>
          <w:sz w:val="28"/>
        </w:rPr>
        <w:t xml:space="preserve">
      41. «Өсімдіктерді қорғау туралы» 2002 жылгы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2007 ж., № 2, 18-құжат; 2009 ж, № 18, 84, 85-құжаттар; 2010 ж., № 5, 23-құжат):</w:t>
      </w:r>
      <w:r>
        <w:br/>
      </w:r>
      <w:r>
        <w:rPr>
          <w:rFonts w:ascii="Times New Roman"/>
          <w:b w:val="false"/>
          <w:i w:val="false"/>
          <w:color w:val="000000"/>
          <w:sz w:val="28"/>
        </w:rPr>
        <w:t>
      6-баптың 1-тармағы 26)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42. «Ветеринария туралы» 2002 жылгы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w:t>
      </w:r>
      <w:r>
        <w:br/>
      </w:r>
      <w:r>
        <w:rPr>
          <w:rFonts w:ascii="Times New Roman"/>
          <w:b w:val="false"/>
          <w:i w:val="false"/>
          <w:color w:val="000000"/>
          <w:sz w:val="28"/>
        </w:rPr>
        <w:t>
      1) бүкіл мәтін бойынша «ветеринариялық-санитариялық бақылау», «ветеринариялық-санитариялық бақылауды», «ветеринариялық-санитариялық бақыланатын», «ветеринариялық-санитариялық бақылаудың», «ветеринариялық-санитариялық бақылау жүргізу», «ветеринариялық-санитариялық бақылауға», «ветеринариялық-санитариялық бақылауды» деген сөздер тиісінше «ветеринариялық-санитариялық бақылау және қадағалау», «ветеринариялық-санитариялық бақылауды және қадағалауды», «ветеринариялық-санитариялық бақыланатын және қадагаланатын», «ветеринариялық-санитариялық бақылаудың және қадағалаудың», «ветеринариялық-санитариялық бақылау жүргізу мен қадағалау», «ветеринариялық-санитариялық бақылауға және кадағалауға», «ветеринариялық-санитариялық қадағалауды» деген сөздермен ауыстырылсын;</w:t>
      </w:r>
      <w:r>
        <w:br/>
      </w:r>
      <w:r>
        <w:rPr>
          <w:rFonts w:ascii="Times New Roman"/>
          <w:b w:val="false"/>
          <w:i w:val="false"/>
          <w:color w:val="000000"/>
          <w:sz w:val="28"/>
        </w:rPr>
        <w:t>
      2) 14-баптың 1-2-тармағында, 14-1-баптың 6-тармағында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23, 142-құжат; 2005 ж, № 7-8, 19-құжат; 2006 ж., № 3, 22-құжат; 2007 ж., № 9, 67-құжат; № 20, 152-құжат; 2009 ж., № 15-16, 72-құжат; № 17, 81-құжат; № 18, 84-құжат; 2010 ж., № 5, 23-құжат):</w:t>
      </w:r>
      <w:r>
        <w:br/>
      </w:r>
      <w:r>
        <w:rPr>
          <w:rFonts w:ascii="Times New Roman"/>
          <w:b w:val="false"/>
          <w:i w:val="false"/>
          <w:color w:val="000000"/>
          <w:sz w:val="28"/>
        </w:rPr>
        <w:t>
      7-баптың 1-тармағы 8) тармақшасында, 52-баптың 4-тармағында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44.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w:t>
      </w:r>
      <w:r>
        <w:br/>
      </w:r>
      <w:r>
        <w:rPr>
          <w:rFonts w:ascii="Times New Roman"/>
          <w:b w:val="false"/>
          <w:i w:val="false"/>
          <w:color w:val="000000"/>
          <w:sz w:val="28"/>
        </w:rPr>
        <w:t>
      5-баптың 7) тармақшасында, 5-1-баптың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45.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w:t>
      </w:r>
      <w:r>
        <w:br/>
      </w:r>
      <w:r>
        <w:rPr>
          <w:rFonts w:ascii="Times New Roman"/>
          <w:b w:val="false"/>
          <w:i w:val="false"/>
          <w:color w:val="000000"/>
          <w:sz w:val="28"/>
        </w:rPr>
        <w:t>
      6-баптың 1-тармағы 28) тармақшасында, 9-баптың 5-тармағында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46.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2010 ж., № 5, 23-құжат):</w:t>
      </w:r>
      <w:r>
        <w:br/>
      </w:r>
      <w:r>
        <w:rPr>
          <w:rFonts w:ascii="Times New Roman"/>
          <w:b w:val="false"/>
          <w:i w:val="false"/>
          <w:color w:val="000000"/>
          <w:sz w:val="28"/>
        </w:rPr>
        <w:t>
      13-баптың 19) тармақшасында, 19-2-баптың 4-тармағында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47.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w:t>
      </w:r>
      <w:r>
        <w:rPr>
          <w:rFonts w:ascii="Times New Roman"/>
          <w:b w:val="false"/>
          <w:i/>
          <w:color w:val="000000"/>
          <w:sz w:val="28"/>
        </w:rPr>
        <w:t xml:space="preserve">№ </w:t>
      </w:r>
      <w:r>
        <w:rPr>
          <w:rFonts w:ascii="Times New Roman"/>
          <w:b w:val="false"/>
          <w:i w:val="false"/>
          <w:color w:val="000000"/>
          <w:sz w:val="28"/>
        </w:rPr>
        <w:t>5, 26-құжат; 2006 ж., № 1, 5-құжат; № 3, 22-құжат; № 16, 100-құжат; 2007 ж., № 8, 52-құжат; 2009 ж., № 18; 84-құжат; № 24, 134-құжат; 2010 ж., № 5, 23-құжат):</w:t>
      </w:r>
      <w:r>
        <w:br/>
      </w:r>
      <w:r>
        <w:rPr>
          <w:rFonts w:ascii="Times New Roman"/>
          <w:b w:val="false"/>
          <w:i w:val="false"/>
          <w:color w:val="000000"/>
          <w:sz w:val="28"/>
        </w:rPr>
        <w:t>
      5-баптың 2-тармағы 11) тармақшасында, 5-1-баптың үшінші белігінде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48. «Байланыс туралы» 2004 жылгы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w:t>
      </w:r>
      <w:r>
        <w:br/>
      </w:r>
      <w:r>
        <w:rPr>
          <w:rFonts w:ascii="Times New Roman"/>
          <w:b w:val="false"/>
          <w:i w:val="false"/>
          <w:color w:val="000000"/>
          <w:sz w:val="28"/>
        </w:rPr>
        <w:t>
      1) 8-баптың 1-тармағы 8-3) тармақшасында, 28-1-баптың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 8-баптың 2-тармағы мынадай мазмұндағы 9-6) тармақшамен толықтырылсын:</w:t>
      </w:r>
      <w:r>
        <w:br/>
      </w:r>
      <w:r>
        <w:rPr>
          <w:rFonts w:ascii="Times New Roman"/>
          <w:b w:val="false"/>
          <w:i w:val="false"/>
          <w:color w:val="000000"/>
          <w:sz w:val="28"/>
        </w:rPr>
        <w:t>
      «9-6) қаларалық және (немесе) халықаралық байланыс операторларының біліктілік талаптарына сәйкестігін бақылауды жүзеге асыру;».</w:t>
      </w:r>
      <w:r>
        <w:br/>
      </w:r>
      <w:r>
        <w:rPr>
          <w:rFonts w:ascii="Times New Roman"/>
          <w:b w:val="false"/>
          <w:i w:val="false"/>
          <w:color w:val="000000"/>
          <w:sz w:val="28"/>
        </w:rPr>
        <w:t xml:space="preserve">
      49.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w:t>
      </w:r>
      <w:r>
        <w:br/>
      </w:r>
      <w:r>
        <w:rPr>
          <w:rFonts w:ascii="Times New Roman"/>
          <w:b w:val="false"/>
          <w:i w:val="false"/>
          <w:color w:val="000000"/>
          <w:sz w:val="28"/>
        </w:rPr>
        <w:t>
      1) 1-баптың 1-тармағы 15), 29), 39) тармақшаларында, 7-баптың 3, 5-тармақтарында, 8-баптың 15) тармақшасында, 9-баптың 2-тармағы 4), 6) тармақшаларында, 15-баптың 3-тармағында, 17-баптың тақырыбында, 2), 6), 11), 12), 15) тармақшаларында, 19-баптың 3-тармағында, 20-баптың 8-тармағында, 45-баптың 7-тармағында «бақылау», «бақылаудың», «және бақылау», «реттеу мен бақылаудың», «бақылауды», «бақылау жасау» деген сөздер тиісінше «бақылау және қадағалау», «бақылау мен қадағалаудың», «, бақылау және қадағалау», «реттеудің, бақылау мен қадағалаудың», «бақылауды және қадағалауды», «бақылау жасау және қадағалау» деген сөздермен ауыстырылсын.</w:t>
      </w:r>
      <w:r>
        <w:br/>
      </w:r>
      <w:r>
        <w:rPr>
          <w:rFonts w:ascii="Times New Roman"/>
          <w:b w:val="false"/>
          <w:i w:val="false"/>
          <w:color w:val="000000"/>
          <w:sz w:val="28"/>
        </w:rPr>
        <w:t>
      2) 7-баптың 3-тармағы екінші бөлігінде, 9-баптың 1-тармағы 27-2)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3) 16-баптың 1, 2, 3, 4-тармақтарында, 17-баптың 14) тармақшасында «техникалық бақылау», «техникалық бақылауды» деген сөздер тиісінше «техникалық қадағалау», «техникалық қадағалауды» деген сөздермен ауыстырылсын;</w:t>
      </w:r>
      <w:r>
        <w:br/>
      </w:r>
      <w:r>
        <w:rPr>
          <w:rFonts w:ascii="Times New Roman"/>
          <w:b w:val="false"/>
          <w:i w:val="false"/>
          <w:color w:val="000000"/>
          <w:sz w:val="28"/>
        </w:rPr>
        <w:t xml:space="preserve">
      50.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w:t>
      </w:r>
      <w:r>
        <w:br/>
      </w:r>
      <w:r>
        <w:rPr>
          <w:rFonts w:ascii="Times New Roman"/>
          <w:b w:val="false"/>
          <w:i w:val="false"/>
          <w:color w:val="000000"/>
          <w:sz w:val="28"/>
        </w:rPr>
        <w:t>
      1) 5-баптың 10-1) тармақшасында, 6-баптың 3-тармағында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2) 6-баптың тақырыбында, 1, 2, 3, 9, 10, 11-тармақтарында, 19-баптың 2-тармағы 5) тармақшасында «қадағалау және», «қадағалау мен» деген сөздер алып тасталсын;</w:t>
      </w:r>
      <w:r>
        <w:br/>
      </w:r>
      <w:r>
        <w:rPr>
          <w:rFonts w:ascii="Times New Roman"/>
          <w:b w:val="false"/>
          <w:i w:val="false"/>
          <w:color w:val="000000"/>
          <w:sz w:val="28"/>
        </w:rPr>
        <w:t>
      3) 6-баптың 2) тармақшасында, 11-баптың 2-тармағында, 11-тармақтың 6) тармақшасында «қадағалауды», «қадағалауды», «қадағалауындағы» деген сөз тиісінше «бақылауды», «бақылау», «бақылауындағы» деген сөзбен ауыстырылсын.</w:t>
      </w:r>
      <w:r>
        <w:br/>
      </w:r>
      <w:r>
        <w:rPr>
          <w:rFonts w:ascii="Times New Roman"/>
          <w:b w:val="false"/>
          <w:i w:val="false"/>
          <w:color w:val="000000"/>
          <w:sz w:val="28"/>
        </w:rPr>
        <w:t xml:space="preserve">
      51.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w:t>
      </w:r>
      <w:r>
        <w:br/>
      </w:r>
      <w:r>
        <w:rPr>
          <w:rFonts w:ascii="Times New Roman"/>
          <w:b w:val="false"/>
          <w:i w:val="false"/>
          <w:color w:val="000000"/>
          <w:sz w:val="28"/>
        </w:rPr>
        <w:t>
      9-баптың 1-тармағы 51) тармақшасында, 49-баптың 1-тармағында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52. «Техникалық реттеу туралы» 2004 жылғы 9 қарашадагы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w:t>
      </w:r>
      <w:r>
        <w:br/>
      </w:r>
      <w:r>
        <w:rPr>
          <w:rFonts w:ascii="Times New Roman"/>
          <w:b w:val="false"/>
          <w:i w:val="false"/>
          <w:color w:val="000000"/>
          <w:sz w:val="28"/>
        </w:rPr>
        <w:t>
      7-баптың 8) тармақшасында, 39-баптың 3-тармағында «Жеке кәсіпкерлік туралы» деген сөздер «Қазақстан Республикасындагы мемлекеттік бақылау және қадағалау туралы» деген сөздермен ауыстырылсын.</w:t>
      </w:r>
      <w:r>
        <w:br/>
      </w:r>
      <w:r>
        <w:rPr>
          <w:rFonts w:ascii="Times New Roman"/>
          <w:b w:val="false"/>
          <w:i w:val="false"/>
          <w:color w:val="000000"/>
          <w:sz w:val="28"/>
        </w:rPr>
        <w:t xml:space="preserve">
      53.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w:t>
      </w:r>
      <w:r>
        <w:br/>
      </w:r>
      <w:r>
        <w:rPr>
          <w:rFonts w:ascii="Times New Roman"/>
          <w:b w:val="false"/>
          <w:i w:val="false"/>
          <w:color w:val="000000"/>
          <w:sz w:val="28"/>
        </w:rPr>
        <w:t>
      7-баптың 1-тармағы 1-1) тармақшасында, 37-баптың 3-тармағында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54.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2010 ж,, № 5, 23-құжат):</w:t>
      </w:r>
      <w:r>
        <w:br/>
      </w:r>
      <w:r>
        <w:rPr>
          <w:rFonts w:ascii="Times New Roman"/>
          <w:b w:val="false"/>
          <w:i w:val="false"/>
          <w:color w:val="000000"/>
          <w:sz w:val="28"/>
        </w:rPr>
        <w:t>
      6-баптың 1-тармағы 6) тармақшасында «ветеринариялық-санитариялық, фитосанитариялық және техникалық бақылауды» деген сөздер «ветеринарлық-санитарлық қадағалауды, фитосанитарлық және техникалық бақылауды» деген сөздермен ауыстырылсын.</w:t>
      </w:r>
      <w:r>
        <w:br/>
      </w:r>
      <w:r>
        <w:rPr>
          <w:rFonts w:ascii="Times New Roman"/>
          <w:b w:val="false"/>
          <w:i w:val="false"/>
          <w:color w:val="000000"/>
          <w:sz w:val="28"/>
        </w:rPr>
        <w:t xml:space="preserve">
      55.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w:t>
      </w:r>
      <w:r>
        <w:br/>
      </w:r>
      <w:r>
        <w:rPr>
          <w:rFonts w:ascii="Times New Roman"/>
          <w:b w:val="false"/>
          <w:i w:val="false"/>
          <w:color w:val="000000"/>
          <w:sz w:val="28"/>
        </w:rPr>
        <w:t>
      1) 1-баптың 6) және 15) тармақшалары алып тасталсын;</w:t>
      </w:r>
      <w:r>
        <w:br/>
      </w:r>
      <w:r>
        <w:rPr>
          <w:rFonts w:ascii="Times New Roman"/>
          <w:b w:val="false"/>
          <w:i w:val="false"/>
          <w:color w:val="000000"/>
          <w:sz w:val="28"/>
        </w:rPr>
        <w:t>
      2) 29-баптың 2-тармағы 4) тармақшасында, 33-баптың тақырыбында, 1, 2-тармақтарда «бақылау» деген сөзден кейін «және қадағалау» деген сөздермен толықтырылсын;</w:t>
      </w:r>
      <w:r>
        <w:br/>
      </w:r>
      <w:r>
        <w:rPr>
          <w:rFonts w:ascii="Times New Roman"/>
          <w:b w:val="false"/>
          <w:i w:val="false"/>
          <w:color w:val="000000"/>
          <w:sz w:val="28"/>
        </w:rPr>
        <w:t>
      3) 33-бапта:</w:t>
      </w:r>
      <w:r>
        <w:br/>
      </w:r>
      <w:r>
        <w:rPr>
          <w:rFonts w:ascii="Times New Roman"/>
          <w:b w:val="false"/>
          <w:i w:val="false"/>
          <w:color w:val="000000"/>
          <w:sz w:val="28"/>
        </w:rPr>
        <w:t>
      2-баптың 2-тармақшасында «осы Заңмен» деген сөздер «Қазақстан Республикасындағы мемлекеттік бақылау және қадағалау туралы» Қазақстан Республикасының Заңымен» деген сөздермен ауыстырылсын.</w:t>
      </w:r>
      <w:r>
        <w:br/>
      </w:r>
      <w:r>
        <w:rPr>
          <w:rFonts w:ascii="Times New Roman"/>
          <w:b w:val="false"/>
          <w:i w:val="false"/>
          <w:color w:val="000000"/>
          <w:sz w:val="28"/>
        </w:rPr>
        <w:t>
      3, 4-тармақтар алып тасталсын.</w:t>
      </w:r>
      <w:r>
        <w:br/>
      </w:r>
      <w:r>
        <w:rPr>
          <w:rFonts w:ascii="Times New Roman"/>
          <w:b w:val="false"/>
          <w:i w:val="false"/>
          <w:color w:val="000000"/>
          <w:sz w:val="28"/>
        </w:rPr>
        <w:t>
      4) 8-тарау алып тасталсын;</w:t>
      </w:r>
      <w:r>
        <w:br/>
      </w:r>
      <w:r>
        <w:rPr>
          <w:rFonts w:ascii="Times New Roman"/>
          <w:b w:val="false"/>
          <w:i w:val="false"/>
          <w:color w:val="000000"/>
          <w:sz w:val="28"/>
        </w:rPr>
        <w:t>
      5) 42-баптың 1, 2-тармақтарында, 44-баптың 2-тармағында «мемлекеттік бақылауды» деген сөздерден кейін «және қадағалауды» деген сездермен толықтырылсын.</w:t>
      </w:r>
      <w:r>
        <w:br/>
      </w:r>
      <w:r>
        <w:rPr>
          <w:rFonts w:ascii="Times New Roman"/>
          <w:b w:val="false"/>
          <w:i w:val="false"/>
          <w:color w:val="000000"/>
          <w:sz w:val="28"/>
        </w:rPr>
        <w:t xml:space="preserve">
      56.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w:t>
      </w:r>
      <w:r>
        <w:br/>
      </w:r>
      <w:r>
        <w:rPr>
          <w:rFonts w:ascii="Times New Roman"/>
          <w:b w:val="false"/>
          <w:i w:val="false"/>
          <w:color w:val="000000"/>
          <w:sz w:val="28"/>
        </w:rPr>
        <w:t>
      1-баптың 9) тармақшасында «бақылау-қадағалау» деген сөздер «бақылау» деген сөзбен ауыстырылсын.</w:t>
      </w:r>
      <w:r>
        <w:br/>
      </w:r>
      <w:r>
        <w:rPr>
          <w:rFonts w:ascii="Times New Roman"/>
          <w:b w:val="false"/>
          <w:i w:val="false"/>
          <w:color w:val="000000"/>
          <w:sz w:val="28"/>
        </w:rPr>
        <w:t xml:space="preserve">
      57.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I -2; 5-құжат; № 5; 23-құжат):</w:t>
      </w:r>
      <w:r>
        <w:br/>
      </w:r>
      <w:r>
        <w:rPr>
          <w:rFonts w:ascii="Times New Roman"/>
          <w:b w:val="false"/>
          <w:i w:val="false"/>
          <w:color w:val="000000"/>
          <w:sz w:val="28"/>
        </w:rPr>
        <w:t>
      8-баптың 19)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58. «Лицензиялау туралы» 2007 жылгы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w:t>
      </w:r>
      <w:r>
        <w:br/>
      </w:r>
      <w:r>
        <w:rPr>
          <w:rFonts w:ascii="Times New Roman"/>
          <w:b w:val="false"/>
          <w:i w:val="false"/>
          <w:color w:val="000000"/>
          <w:sz w:val="28"/>
        </w:rPr>
        <w:t>
      6-баптың 7), 8) тармақшаларында, 8-баптың 6) тармақшасында, 42-баптың 4-тармақшасында «қадағалау» деген сөз тиісінше «бақылау» деген сөзбен ауыстырылсын.</w:t>
      </w:r>
      <w:r>
        <w:br/>
      </w:r>
      <w:r>
        <w:rPr>
          <w:rFonts w:ascii="Times New Roman"/>
          <w:b w:val="false"/>
          <w:i w:val="false"/>
          <w:color w:val="000000"/>
          <w:sz w:val="28"/>
        </w:rPr>
        <w:t xml:space="preserve">
      59.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w:t>
      </w:r>
      <w:r>
        <w:br/>
      </w:r>
      <w:r>
        <w:rPr>
          <w:rFonts w:ascii="Times New Roman"/>
          <w:b w:val="false"/>
          <w:i w:val="false"/>
          <w:color w:val="000000"/>
          <w:sz w:val="28"/>
        </w:rPr>
        <w:t>
      4-баптың 3-тармағында, 6-баптың 18) тармақшасында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60.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 құжат):</w:t>
      </w:r>
      <w:r>
        <w:br/>
      </w:r>
      <w:r>
        <w:rPr>
          <w:rFonts w:ascii="Times New Roman"/>
          <w:b w:val="false"/>
          <w:i w:val="false"/>
          <w:color w:val="000000"/>
          <w:sz w:val="28"/>
        </w:rPr>
        <w:t>
      8-баптың 1-тармағы 7) тармақшасында, 16-1-баптың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61.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w:t>
      </w:r>
      <w:r>
        <w:br/>
      </w:r>
      <w:r>
        <w:rPr>
          <w:rFonts w:ascii="Times New Roman"/>
          <w:b w:val="false"/>
          <w:i w:val="false"/>
          <w:color w:val="000000"/>
          <w:sz w:val="28"/>
        </w:rPr>
        <w:t>
      20-баптың 5-тармағы 21) тармақшасында, 20-1-баптың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62.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w:t>
      </w:r>
      <w:r>
        <w:br/>
      </w:r>
      <w:r>
        <w:rPr>
          <w:rFonts w:ascii="Times New Roman"/>
          <w:b w:val="false"/>
          <w:i w:val="false"/>
          <w:color w:val="000000"/>
          <w:sz w:val="28"/>
        </w:rPr>
        <w:t>
      12-баптың 3-тармағында «бақылауының» деген сөз «бақылауы және қадағалауының» деген сөздермен ауыстырылсын.</w:t>
      </w:r>
      <w:r>
        <w:br/>
      </w:r>
      <w:r>
        <w:rPr>
          <w:rFonts w:ascii="Times New Roman"/>
          <w:b w:val="false"/>
          <w:i w:val="false"/>
          <w:color w:val="000000"/>
          <w:sz w:val="28"/>
        </w:rPr>
        <w:t xml:space="preserve">
      63.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129-кұжат; 2010 ж., № 5, 23-құжат):</w:t>
      </w:r>
      <w:r>
        <w:br/>
      </w:r>
      <w:r>
        <w:rPr>
          <w:rFonts w:ascii="Times New Roman"/>
          <w:b w:val="false"/>
          <w:i w:val="false"/>
          <w:color w:val="000000"/>
          <w:sz w:val="28"/>
        </w:rPr>
        <w:t>
      7-баптың 21) тармақшасында, 9-тармақтың 5-тармағында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64.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w:t>
      </w:r>
      <w:r>
        <w:br/>
      </w:r>
      <w:r>
        <w:rPr>
          <w:rFonts w:ascii="Times New Roman"/>
          <w:b w:val="false"/>
          <w:i w:val="false"/>
          <w:color w:val="000000"/>
          <w:sz w:val="28"/>
        </w:rPr>
        <w:t>
      12-баптың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65.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w:t>
      </w:r>
      <w:r>
        <w:br/>
      </w:r>
      <w:r>
        <w:rPr>
          <w:rFonts w:ascii="Times New Roman"/>
          <w:b w:val="false"/>
          <w:i w:val="false"/>
          <w:color w:val="000000"/>
          <w:sz w:val="28"/>
        </w:rPr>
        <w:t>
      1) 5-баптың 5), 6), 24) тармақшаларында, 6-баптың 3) тармағы 1), 2), 3), 5), 6), 9), 10), 11), 12), 13), 16) тармақшаларында, 4-тармақта, 8-бапта, 10-баптың 2) тармақшасында, 20-баптың 3-тармағында «бақылануға», «бақылауды», «бақылау» деген сөздерден кейін «және қадағалануға», «және қадағалауды», «қадағалау» деген сөздермен толықтырылсын;</w:t>
      </w:r>
      <w:r>
        <w:br/>
      </w:r>
      <w:r>
        <w:rPr>
          <w:rFonts w:ascii="Times New Roman"/>
          <w:b w:val="false"/>
          <w:i w:val="false"/>
          <w:color w:val="000000"/>
          <w:sz w:val="28"/>
        </w:rPr>
        <w:t xml:space="preserve">
      66.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w:t>
      </w:r>
      <w:r>
        <w:br/>
      </w:r>
      <w:r>
        <w:rPr>
          <w:rFonts w:ascii="Times New Roman"/>
          <w:b w:val="false"/>
          <w:i w:val="false"/>
          <w:color w:val="000000"/>
          <w:sz w:val="28"/>
        </w:rPr>
        <w:t>
      1) 8-баптың 3) тармақшасында, 9-бапта «бақылауды», «бақылау» деген сөздерден кейін тиісінше «және қадағалауды», «және қадағалау» деген сөздермен толықтырылсын;</w:t>
      </w:r>
      <w:r>
        <w:br/>
      </w:r>
      <w:r>
        <w:rPr>
          <w:rFonts w:ascii="Times New Roman"/>
          <w:b w:val="false"/>
          <w:i w:val="false"/>
          <w:color w:val="000000"/>
          <w:sz w:val="28"/>
        </w:rPr>
        <w:t>
      2) 8-баптың 13) тармақшасында, 9-баптың 3-тармағында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3) 17-баптың 13) тармақшасында «бақылау» деген сөз «қадағалау» деген сөзбен ауыстырылсын.</w:t>
      </w:r>
      <w:r>
        <w:br/>
      </w:r>
      <w:r>
        <w:rPr>
          <w:rFonts w:ascii="Times New Roman"/>
          <w:b w:val="false"/>
          <w:i w:val="false"/>
          <w:color w:val="000000"/>
          <w:sz w:val="28"/>
        </w:rPr>
        <w:t xml:space="preserve">
      67.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w:t>
      </w:r>
      <w:r>
        <w:br/>
      </w:r>
      <w:r>
        <w:rPr>
          <w:rFonts w:ascii="Times New Roman"/>
          <w:b w:val="false"/>
          <w:i w:val="false"/>
          <w:color w:val="000000"/>
          <w:sz w:val="28"/>
        </w:rPr>
        <w:t>
      6-баптың 8) тармақшасында, 8-баптың 3-тармағында «Жеке кәсіпкерлік туралы» деген сөздер «Қазақстан Республикасындағы мемлекеттік бақылау жэне қадағалау туралы» деген сездермен ауыстырылсын;</w:t>
      </w:r>
      <w:r>
        <w:br/>
      </w:r>
      <w:r>
        <w:rPr>
          <w:rFonts w:ascii="Times New Roman"/>
          <w:b w:val="false"/>
          <w:i w:val="false"/>
          <w:color w:val="000000"/>
          <w:sz w:val="28"/>
        </w:rPr>
        <w:t xml:space="preserve">
      68.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w:t>
      </w:r>
      <w:r>
        <w:br/>
      </w:r>
      <w:r>
        <w:rPr>
          <w:rFonts w:ascii="Times New Roman"/>
          <w:b w:val="false"/>
          <w:i w:val="false"/>
          <w:color w:val="000000"/>
          <w:sz w:val="28"/>
        </w:rPr>
        <w:t>
      1) 6-баптың тақырыбында, 1-тармақта «бақылау» деген сөзден кейін «және қадағалау» деген сөздермен толықтырылсын;</w:t>
      </w:r>
      <w:r>
        <w:br/>
      </w:r>
      <w:r>
        <w:rPr>
          <w:rFonts w:ascii="Times New Roman"/>
          <w:b w:val="false"/>
          <w:i w:val="false"/>
          <w:color w:val="000000"/>
          <w:sz w:val="28"/>
        </w:rPr>
        <w:t>
      2) 6-баптың 1-тармағында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3) 13-бапта «бақылауды» деген сез «қадағалауды» деген сөзбен ауыстырылсын.</w:t>
      </w:r>
      <w:r>
        <w:br/>
      </w:r>
      <w:r>
        <w:rPr>
          <w:rFonts w:ascii="Times New Roman"/>
          <w:b w:val="false"/>
          <w:i w:val="false"/>
          <w:color w:val="000000"/>
          <w:sz w:val="28"/>
        </w:rPr>
        <w:t xml:space="preserve">
      69. «Білім туралы» 2007 жылгы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w:t>
      </w:r>
      <w:r>
        <w:br/>
      </w:r>
      <w:r>
        <w:rPr>
          <w:rFonts w:ascii="Times New Roman"/>
          <w:b w:val="false"/>
          <w:i w:val="false"/>
          <w:color w:val="000000"/>
          <w:sz w:val="28"/>
        </w:rPr>
        <w:t>
      5-баптың 45) тармақшасында, 59-баптың 8-тармағында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70.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w:t>
      </w:r>
      <w:r>
        <w:br/>
      </w:r>
      <w:r>
        <w:rPr>
          <w:rFonts w:ascii="Times New Roman"/>
          <w:b w:val="false"/>
          <w:i w:val="false"/>
          <w:color w:val="000000"/>
          <w:sz w:val="28"/>
        </w:rPr>
        <w:t>
      6-баптың 3) тармақшасында, 30-баптың 1, 2-тармақтарында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71.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15-16, 65-құжат; 2008 ж., № 1516, 65-құжат; 2009 ж., № 18, 84-құжат):</w:t>
      </w:r>
      <w:r>
        <w:br/>
      </w:r>
      <w:r>
        <w:rPr>
          <w:rFonts w:ascii="Times New Roman"/>
          <w:b w:val="false"/>
          <w:i w:val="false"/>
          <w:color w:val="000000"/>
          <w:sz w:val="28"/>
        </w:rPr>
        <w:t>
      9-баптың 2-тармағында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72. «Арнаулы әлеуметтік қызметтер туралы» 2008 жылғы</w:t>
      </w:r>
      <w:r>
        <w:br/>
      </w:r>
      <w:r>
        <w:rPr>
          <w:rFonts w:ascii="Times New Roman"/>
          <w:b w:val="false"/>
          <w:i w:val="false"/>
          <w:color w:val="000000"/>
          <w:sz w:val="28"/>
        </w:rPr>
        <w:t xml:space="preserve">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w:t>
      </w:r>
      <w:r>
        <w:br/>
      </w:r>
      <w:r>
        <w:rPr>
          <w:rFonts w:ascii="Times New Roman"/>
          <w:b w:val="false"/>
          <w:i w:val="false"/>
          <w:color w:val="000000"/>
          <w:sz w:val="28"/>
        </w:rPr>
        <w:t>
      8-баптың 6) тармақшасында, 20-баптың 1-тармағында «Жеке кәсіпкерлік туралы» деген сөздер «Қазақстан Республикасындағы мемлекеттік бақылау және қадағалау туралы» деген сөздермен  ауыстырылсын.</w:t>
      </w:r>
      <w:r>
        <w:br/>
      </w:r>
      <w:r>
        <w:rPr>
          <w:rFonts w:ascii="Times New Roman"/>
          <w:b w:val="false"/>
          <w:i w:val="false"/>
          <w:color w:val="000000"/>
          <w:sz w:val="28"/>
        </w:rPr>
        <w:t xml:space="preserve">
      73.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 5, 23-құжат):</w:t>
      </w:r>
      <w:r>
        <w:br/>
      </w:r>
      <w:r>
        <w:rPr>
          <w:rFonts w:ascii="Times New Roman"/>
          <w:b w:val="false"/>
          <w:i w:val="false"/>
          <w:color w:val="000000"/>
          <w:sz w:val="28"/>
        </w:rPr>
        <w:t>
      4-баптың 3-1) тармақшасында, 25-баптың 2-тармағында «Жеке кәсіпкерлік туралы» деген сөздер «Қазақстан Республикасындағы мемлекеттік бақылау жене қадағалау туралы» деген сөздермен ауыстырылсын.</w:t>
      </w:r>
      <w:r>
        <w:br/>
      </w:r>
      <w:r>
        <w:rPr>
          <w:rFonts w:ascii="Times New Roman"/>
          <w:b w:val="false"/>
          <w:i w:val="false"/>
          <w:color w:val="000000"/>
          <w:sz w:val="28"/>
        </w:rPr>
        <w:t xml:space="preserve">
      74. «Қазақстан Республикасында әуе кеңістігін пайдалану және авиация қызметі туралы» 2010 жылғы 15 шілдедегі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1) 2-тараудың тақырыбында «және бақылау» деген сөздер тиісінше «бақылау және қадағалау» деген сөздермен ауыстырылсын;</w:t>
      </w:r>
      <w:r>
        <w:br/>
      </w:r>
      <w:r>
        <w:rPr>
          <w:rFonts w:ascii="Times New Roman"/>
          <w:b w:val="false"/>
          <w:i w:val="false"/>
          <w:color w:val="000000"/>
          <w:sz w:val="28"/>
        </w:rPr>
        <w:t>
      2) 9-баптың 1 және 2-тармақтарында, атауында, 4-тармақтың бірінші бөлігі 3) тармақшасының 1, 2, 3-тармақшаларында, 10-баптың 6-тармағында, 1-тармақтың 1, 31), 32), 33), 34), 35), 36) тармақшаларында, 15-баптың 1) бөлігі 2 және 3-тармақшаларында, 17-баптың 1-тармағының бірінші бөлігі 6) тармақшасы, 51-баптың 4-тармағында, 90-баптың 7-тармағында, 105-баптың 4 және 5-тармақтарында, 90-баптың 7-тармағында «бақылау», «бақылауды» деген сөз «және қадағалау», «және қадағалауды» деген сөздермен толықтырылсын;</w:t>
      </w:r>
      <w:r>
        <w:br/>
      </w:r>
      <w:r>
        <w:rPr>
          <w:rFonts w:ascii="Times New Roman"/>
          <w:b w:val="false"/>
          <w:i w:val="false"/>
          <w:color w:val="000000"/>
          <w:sz w:val="28"/>
        </w:rPr>
        <w:t>
      10-баптың 4-тармағы 1) тармақшасында «Жеке кәсіпкерлік туралы» деген сөздер «Қазақстан Республикасында мемлекеттік бақылау және қадағалау туралы»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кейін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