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0636" w14:textId="e1c0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2010 жылғы 17 тамыздағы № 1039 Жарлығын іске асырудың кейбір мәселелері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9 қыркүйектегі № 915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2010 жылғы 17 тамыздағы № 1039 Жарлығын іске асырудың кейбір мәселелері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2010 жылғы 17 тамыздағы</w:t>
      </w:r>
      <w:r>
        <w:br/>
      </w:r>
      <w:r>
        <w:rPr>
          <w:rFonts w:ascii="Times New Roman"/>
          <w:b/>
          <w:i w:val="false"/>
          <w:color w:val="000000"/>
        </w:rPr>
        <w:t>
№ 1039 Жарлығын іске асырудың кейбір мәселелері туралы</w:t>
      </w:r>
    </w:p>
    <w:p>
      <w:pPr>
        <w:spacing w:after="0"/>
        <w:ind w:left="0"/>
        <w:jc w:val="both"/>
      </w:pPr>
      <w:r>
        <w:rPr>
          <w:rFonts w:ascii="Times New Roman"/>
          <w:b w:val="false"/>
          <w:i w:val="false"/>
          <w:color w:val="000000"/>
          <w:sz w:val="28"/>
        </w:rPr>
        <w:t xml:space="preserve">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br/>
      </w:r>
      <w:r>
        <w:rPr>
          <w:rFonts w:ascii="Times New Roman"/>
          <w:b w:val="false"/>
          <w:i w:val="false"/>
          <w:color w:val="000000"/>
          <w:sz w:val="28"/>
        </w:rPr>
        <w:t>
      1. Мыналар:</w:t>
      </w:r>
      <w:r>
        <w:br/>
      </w:r>
      <w:r>
        <w:rPr>
          <w:rFonts w:ascii="Times New Roman"/>
          <w:b w:val="false"/>
          <w:i w:val="false"/>
          <w:color w:val="000000"/>
          <w:sz w:val="28"/>
        </w:rPr>
        <w:t>
      1) шетелдік жұмыс күшін тартуға квота беру және оралмандардың көшіп келу квотасы бойынша келген оралмандарға және олардың отбасы мүшелеріне біржолғы жәрдемақылар мен өтемақылар төлеу жөніндегі функцияларды қоспағанда, халықтың көші-қоны саласындағы, сондай-ақ босқындардың мәселелері жөніндегі функцияларын Қазақстан Республикасы Ішкі істер министрлігіне бере отырып, Қазақстан Республикасы Еңбек және халықты әлеуметтік қорғау министрлігі;</w:t>
      </w:r>
      <w:r>
        <w:br/>
      </w:r>
      <w:r>
        <w:rPr>
          <w:rFonts w:ascii="Times New Roman"/>
          <w:b w:val="false"/>
          <w:i w:val="false"/>
          <w:color w:val="000000"/>
          <w:sz w:val="28"/>
        </w:rPr>
        <w:t>
      2) осы Жарлыққа қосымшаға сәйкес Қазақстан Республикасы Жоғарғы Соты жанындағы Соттардың қызметін қамтамасыз ету департаментінің аумақтық органдары (сот кеңселері) - мемлекеттік мекемелеріне және Қазақстан Республикасы Әділет министрлігі Сот актілерін орындау комитетінің аумақтық органдары - мемлекеттік мекемелеріне бөлу жолымен Қазақстан Республикасы Жоғарғы Сотының жанындағы Сот әкімшілігі жөніндегі комитеттің облыстардағы, республикалық маңызы бар қаладағы және астанадағы сот әкімшілері - мемлекеттік мекемелері қайта ұйымдастырылсын.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 Еңбек және халықты әлеуметтік қорғау министрлігінің Көші-қон комитетін таратсын;</w:t>
      </w:r>
      <w:r>
        <w:br/>
      </w:r>
      <w:r>
        <w:rPr>
          <w:rFonts w:ascii="Times New Roman"/>
          <w:b w:val="false"/>
          <w:i w:val="false"/>
          <w:color w:val="000000"/>
          <w:sz w:val="28"/>
        </w:rPr>
        <w:t>
      2) аумақтық бөлімшелері бар Қазақстан Республикасы Әділет</w:t>
      </w:r>
      <w:r>
        <w:br/>
      </w:r>
      <w:r>
        <w:rPr>
          <w:rFonts w:ascii="Times New Roman"/>
          <w:b w:val="false"/>
          <w:i w:val="false"/>
          <w:color w:val="000000"/>
          <w:sz w:val="28"/>
        </w:rPr>
        <w:t>
министрлігінің Сот актілерін орындау комитетін құрсын;</w:t>
      </w:r>
      <w:r>
        <w:br/>
      </w:r>
      <w:r>
        <w:rPr>
          <w:rFonts w:ascii="Times New Roman"/>
          <w:b w:val="false"/>
          <w:i w:val="false"/>
          <w:color w:val="000000"/>
          <w:sz w:val="28"/>
        </w:rPr>
        <w:t>
      3) Қазақстан Республикасының таратылатын және қайта</w:t>
      </w:r>
      <w:r>
        <w:br/>
      </w:r>
      <w:r>
        <w:rPr>
          <w:rFonts w:ascii="Times New Roman"/>
          <w:b w:val="false"/>
          <w:i w:val="false"/>
          <w:color w:val="000000"/>
          <w:sz w:val="28"/>
        </w:rPr>
        <w:t>
ұйымдастырылатын мемлекеттік органдарының штат санын қайта бөлуді қамтамасыз етсін.</w:t>
      </w:r>
      <w:r>
        <w:br/>
      </w:r>
      <w:r>
        <w:rPr>
          <w:rFonts w:ascii="Times New Roman"/>
          <w:b w:val="false"/>
          <w:i w:val="false"/>
          <w:color w:val="000000"/>
          <w:sz w:val="28"/>
        </w:rPr>
        <w:t>
      3. Қазақстан Республикасы Жоғарғы Соты жанындағы Соттардың қызметін қамтамасыз ету департаментінің аумақтық органдары (сот кеңселері - мемлекеттік мекемелерінің тізбесі бекітілсін.</w:t>
      </w:r>
      <w:r>
        <w:br/>
      </w:r>
      <w:r>
        <w:rPr>
          <w:rFonts w:ascii="Times New Roman"/>
          <w:b w:val="false"/>
          <w:i w:val="false"/>
          <w:color w:val="000000"/>
          <w:sz w:val="28"/>
        </w:rPr>
        <w:t>
      4. Қазақстан Республикасы Президентінің мынадай жарлықтарына өзгерістер мен толықтырулар енгізілсін:</w:t>
      </w:r>
      <w:r>
        <w:br/>
      </w: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 2000 ж., № 54, 593-құжат, 2001 ж., № 1-2, 2-құжат; № 4-5, 43-құжат; 2002 ж., № 26, 272-құжат; № 45, 445-құжат; 2003 ж., № 12, 130-құжат; № 16, 160-құжат; 2004 ж., № 13, 166-құжат; № 21, 267-құжат; № 27, 344-құжат; № 48, 590-құжат; 2005 ж., № 16, 189-құжат; № 27, 329-құжат; № 30, 380-құжат; № 49, 623-құжат; 2006 ж. № 7, 50-құжат; № 26, 264-құжат; № 28, 299-құжат, № 30 320-құжат; 2007 ж., № 30, </w:t>
      </w:r>
      <w:r>
        <w:br/>
      </w:r>
      <w:r>
        <w:rPr>
          <w:rFonts w:ascii="Times New Roman"/>
          <w:b w:val="false"/>
          <w:i w:val="false"/>
          <w:color w:val="000000"/>
          <w:sz w:val="28"/>
        </w:rPr>
        <w:t>
330-құжат; № 33, 361-құжат; 2008 ж., № 10, 105-құжат; 2009 ж., № 5, 13-құжат; 2010 ж., № 27, 205-құжат):</w:t>
      </w:r>
      <w:r>
        <w:br/>
      </w:r>
      <w:r>
        <w:rPr>
          <w:rFonts w:ascii="Times New Roman"/>
          <w:b w:val="false"/>
          <w:i w:val="false"/>
          <w:color w:val="000000"/>
          <w:sz w:val="28"/>
        </w:rPr>
        <w:t>
      жоғарыда аталған Жарлыққа 1-қосымшада:</w:t>
      </w:r>
      <w:r>
        <w:br/>
      </w:r>
      <w:r>
        <w:rPr>
          <w:rFonts w:ascii="Times New Roman"/>
          <w:b w:val="false"/>
          <w:i w:val="false"/>
          <w:color w:val="000000"/>
          <w:sz w:val="28"/>
        </w:rPr>
        <w:t>
      «Қазақстан Республикасы Жоғарғы Сотының аппараты 164» деген жол мынадай редакцияда жазылсын:</w:t>
      </w:r>
      <w:r>
        <w:br/>
      </w:r>
      <w:r>
        <w:rPr>
          <w:rFonts w:ascii="Times New Roman"/>
          <w:b w:val="false"/>
          <w:i w:val="false"/>
          <w:color w:val="000000"/>
          <w:sz w:val="28"/>
        </w:rPr>
        <w:t>
«Соттардың қызметін қамтамасыз ету департаменті            6563</w:t>
      </w:r>
      <w:r>
        <w:br/>
      </w:r>
      <w:r>
        <w:rPr>
          <w:rFonts w:ascii="Times New Roman"/>
          <w:b w:val="false"/>
          <w:i w:val="false"/>
          <w:color w:val="000000"/>
          <w:sz w:val="28"/>
        </w:rPr>
        <w:t>
(Қазақстан Республикасы Жоғарғы Сотының аппараты),</w:t>
      </w:r>
      <w:r>
        <w:br/>
      </w:r>
      <w:r>
        <w:rPr>
          <w:rFonts w:ascii="Times New Roman"/>
          <w:b w:val="false"/>
          <w:i w:val="false"/>
          <w:color w:val="000000"/>
          <w:sz w:val="28"/>
        </w:rPr>
        <w:t>
оның ішінде:</w:t>
      </w:r>
      <w:r>
        <w:br/>
      </w:r>
      <w:r>
        <w:rPr>
          <w:rFonts w:ascii="Times New Roman"/>
          <w:b w:val="false"/>
          <w:i w:val="false"/>
          <w:color w:val="000000"/>
          <w:sz w:val="28"/>
        </w:rPr>
        <w:t>
аумақтық органдар (сот кеңселері)                          6357";</w:t>
      </w:r>
      <w:r>
        <w:br/>
      </w:r>
      <w:r>
        <w:rPr>
          <w:rFonts w:ascii="Times New Roman"/>
          <w:b w:val="false"/>
          <w:i w:val="false"/>
          <w:color w:val="000000"/>
          <w:sz w:val="28"/>
        </w:rPr>
        <w:t>
      жоғарыда аталған Жарлыққа 3-қосымшада:</w:t>
      </w:r>
      <w:r>
        <w:br/>
      </w:r>
      <w:r>
        <w:rPr>
          <w:rFonts w:ascii="Times New Roman"/>
          <w:b w:val="false"/>
          <w:i w:val="false"/>
          <w:color w:val="000000"/>
          <w:sz w:val="28"/>
        </w:rPr>
        <w:t>
      Қазақстан Республикасы Жоғарғы Соты жанындағы Сот әкімшілігі жөніндегі комитеттің штат санының лимиті алып тасталсын;</w:t>
      </w:r>
      <w:r>
        <w:br/>
      </w:r>
      <w:r>
        <w:rPr>
          <w:rFonts w:ascii="Times New Roman"/>
          <w:b w:val="false"/>
          <w:i w:val="false"/>
          <w:color w:val="000000"/>
          <w:sz w:val="28"/>
        </w:rPr>
        <w:t>
      жоғарыда аталған Жарлыққа 4-қосымшада:</w:t>
      </w:r>
      <w:r>
        <w:br/>
      </w:r>
      <w:r>
        <w:rPr>
          <w:rFonts w:ascii="Times New Roman"/>
          <w:b w:val="false"/>
          <w:i w:val="false"/>
          <w:color w:val="000000"/>
          <w:sz w:val="28"/>
        </w:rPr>
        <w:t>
      «Қазақстан Республикасы қаржы полициясы органдары» деген жолдағы «3945» деген цифрлар «3970» деген цифрлармен ауыстырылсын;</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 деген жолдағы «338» деген цифрлар «363» деген цифрлармен ауыстырылсын;</w:t>
      </w:r>
      <w:r>
        <w:br/>
      </w:r>
      <w:r>
        <w:rPr>
          <w:rFonts w:ascii="Times New Roman"/>
          <w:b w:val="false"/>
          <w:i w:val="false"/>
          <w:color w:val="000000"/>
          <w:sz w:val="28"/>
        </w:rPr>
        <w:t xml:space="preserve">
      2) «Қазақстан Республикасының Қауіпсіздік Кеңесі туралы» Қазақстан Республикасы Президентінің 1999 жылғы 20 наурыздағы № 88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2002 ж., № 32, 339-құжат; 2003 ж</w:t>
      </w:r>
      <w:r>
        <w:rPr>
          <w:rFonts w:ascii="Times New Roman"/>
          <w:b w:val="false"/>
          <w:i/>
          <w:color w:val="000000"/>
          <w:sz w:val="28"/>
        </w:rPr>
        <w:t xml:space="preserve">., </w:t>
      </w:r>
      <w:r>
        <w:rPr>
          <w:rFonts w:ascii="Times New Roman"/>
          <w:b w:val="false"/>
          <w:i w:val="false"/>
          <w:color w:val="000000"/>
          <w:sz w:val="28"/>
        </w:rPr>
        <w:t>№ 40, 417-құжат; 2006 ж., № 23, 229-құжат; 2008 ж., № 20, 182-құжат; 2009 ж., № 3-4, 7-құжат; 2010 ж., № 2, 12-құжат):</w:t>
      </w:r>
      <w:r>
        <w:br/>
      </w:r>
      <w:r>
        <w:rPr>
          <w:rFonts w:ascii="Times New Roman"/>
          <w:b w:val="false"/>
          <w:i w:val="false"/>
          <w:color w:val="000000"/>
          <w:sz w:val="28"/>
        </w:rPr>
        <w:t>
      жоғарыда аталған Жарлықпен бекітілген Қазақстан Республикасының Қауіпсіздік Кеңесі туралы ережеде:</w:t>
      </w:r>
      <w:r>
        <w:br/>
      </w:r>
      <w:r>
        <w:rPr>
          <w:rFonts w:ascii="Times New Roman"/>
          <w:b w:val="false"/>
          <w:i w:val="false"/>
          <w:color w:val="000000"/>
          <w:sz w:val="28"/>
        </w:rPr>
        <w:t>
      4-тармақта:</w:t>
      </w:r>
      <w:r>
        <w:br/>
      </w:r>
      <w:r>
        <w:rPr>
          <w:rFonts w:ascii="Times New Roman"/>
          <w:b w:val="false"/>
          <w:i w:val="false"/>
          <w:color w:val="000000"/>
          <w:sz w:val="28"/>
        </w:rPr>
        <w:t>
      мынадай мазмұндағы 1) тармақшамен толықтырылсын:</w:t>
      </w:r>
      <w:r>
        <w:br/>
      </w:r>
      <w:r>
        <w:rPr>
          <w:rFonts w:ascii="Times New Roman"/>
          <w:b w:val="false"/>
          <w:i w:val="false"/>
          <w:color w:val="000000"/>
          <w:sz w:val="28"/>
        </w:rPr>
        <w:t>
      «1) құқық қорғау органдарының қызметін үйлестіру;»;</w:t>
      </w:r>
      <w:r>
        <w:br/>
      </w:r>
      <w:r>
        <w:rPr>
          <w:rFonts w:ascii="Times New Roman"/>
          <w:b w:val="false"/>
          <w:i w:val="false"/>
          <w:color w:val="000000"/>
          <w:sz w:val="28"/>
        </w:rPr>
        <w:t>
      1) және 1-1) деген цифрлар тиісінше 1-1) және 1-2) деп есептелсін;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құқық қорғау органдарының, Қарулы Күштердің, басқа да әскерлер мен әскери құралымдардың қызметін талдау, мониторинг жасау, инспекциялау, ұлттық қауіпсіздікті қамтамасыз етуге қатысатын мемлекеттік органдардың қызметін үйлестіру және реформалау, Қазақстан Республикасының Президентіне осы қызметті жетілдіру жөнінде ұсыныстар енгізу;»;</w:t>
      </w:r>
      <w:r>
        <w:br/>
      </w:r>
      <w:r>
        <w:rPr>
          <w:rFonts w:ascii="Times New Roman"/>
          <w:b w:val="false"/>
          <w:i w:val="false"/>
          <w:color w:val="000000"/>
          <w:sz w:val="28"/>
        </w:rPr>
        <w:t>
      3-2)-тармақша мынадай редакцияда жазылсын:</w:t>
      </w:r>
      <w:r>
        <w:br/>
      </w:r>
      <w:r>
        <w:rPr>
          <w:rFonts w:ascii="Times New Roman"/>
          <w:b w:val="false"/>
          <w:i w:val="false"/>
          <w:color w:val="000000"/>
          <w:sz w:val="28"/>
        </w:rPr>
        <w:t>
      «3-2) құқық қорғау органдары, Қарулы Күштер, басқа да әскерлер мен әскери құралымдар және ұлттық қауіпсіздікті қамтамасыз етуге қатысатын өзге де мемлекеттік органдар басшыларының есептерін тыңдау;»;</w:t>
      </w:r>
      <w:r>
        <w:br/>
      </w:r>
      <w:r>
        <w:rPr>
          <w:rFonts w:ascii="Times New Roman"/>
          <w:b w:val="false"/>
          <w:i w:val="false"/>
          <w:color w:val="000000"/>
          <w:sz w:val="28"/>
        </w:rPr>
        <w:t xml:space="preserve">
      3) «Мемлекеттік саяси қызметшілер лауазымдарының тізілімі мен мемлекеттік саяси қызметшілерге тәртіптік жаза қолдану ережесін бекіту туралы» Қазақстан Республикасы Президентінің 1999 жылғы 29 желтоқсандағы № 317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58, 559-құжат; 2002 ж. № 18, 196-құжат, № 32, 339-құжат; 2003 ж., № 20, 201-құжат; 2004 ж., № 19, 234-құжат, № 21, 265-құжат, № 33, 439-құжат; 2005 ж., № 27, 329-құжат, № 30, 380-құжат; 2006 ж., № 23, 229-құжат, № 39, 429-құжат, 2007 ж., № 43, 499-құжат; 2008 ж., № 9, 89-құжат; 2010 ж., № 2, 12-құжат):</w:t>
      </w:r>
      <w:r>
        <w:br/>
      </w:r>
      <w:r>
        <w:rPr>
          <w:rFonts w:ascii="Times New Roman"/>
          <w:b w:val="false"/>
          <w:i w:val="false"/>
          <w:color w:val="000000"/>
          <w:sz w:val="28"/>
        </w:rPr>
        <w:t>
      жоғарыда аталған Жарлықпен бекітілген Мемлекеттік саяси қызметшілер лауазымдарының тізілімінде:</w:t>
      </w:r>
      <w:r>
        <w:br/>
      </w:r>
      <w:r>
        <w:rPr>
          <w:rFonts w:ascii="Times New Roman"/>
          <w:b w:val="false"/>
          <w:i w:val="false"/>
          <w:color w:val="000000"/>
          <w:sz w:val="28"/>
        </w:rPr>
        <w:t>
      «Қазақстан Республикасының Парламенті Сенаты және Мәжілісі, Қазақстан Республикасының Жоғары Соты аппараттарының басшылары, олардың орынбасарлары және Қазақстан Республикасы Конституциялық Кеңесінің және Президентінің Іс басқармасы, Республикалық бюджеттің атқарылуын бақылау жөніндегі есеп комитеті аппараттарының басшылары» деген жолдағы «Қазақстан Республикасының Жоғары Соты» деген сөздер «Соттардың қызметін қамтамасыз ету департаменті (Қазақстан Республикасы Жоғарғы Сотының аппараты)» деген сөздермен ауыстырылсын;</w:t>
      </w:r>
      <w:r>
        <w:br/>
      </w:r>
      <w:r>
        <w:rPr>
          <w:rFonts w:ascii="Times New Roman"/>
          <w:b w:val="false"/>
          <w:i w:val="false"/>
          <w:color w:val="000000"/>
          <w:sz w:val="28"/>
        </w:rPr>
        <w:t>
      «Қазақстан Республикасы Жоғарғы Соты жанындағы Сот әкімшілігі комитетінің төрағасы және оның орынбасарлары, Қазақстан Республикасының Президенті Іс басқармасының Медицина орталығының бастығы және оның орынбасарлары» деген жолдағы «Қазақстан Республикасы Жоғарғы Соты жанындағы Сот әкімшілігі комитетінің төрағасы және оның орынбасарлары,» деген сөздер алып тасталсын;</w:t>
      </w:r>
      <w:r>
        <w:br/>
      </w:r>
      <w:r>
        <w:rPr>
          <w:rFonts w:ascii="Times New Roman"/>
          <w:b w:val="false"/>
          <w:i w:val="false"/>
          <w:color w:val="000000"/>
          <w:sz w:val="28"/>
        </w:rPr>
        <w:t xml:space="preserve">
      4)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 № 21, 265-құжат; 2005 ж., № 29, 362-құжат; 2006 ж., № 23, 229-құжат; 2007 ж., № 42, 479-құжат; 2009 ж., № 34, 321-құжат):</w:t>
      </w:r>
      <w:r>
        <w:br/>
      </w:r>
      <w:r>
        <w:rPr>
          <w:rFonts w:ascii="Times New Roman"/>
          <w:b w:val="false"/>
          <w:i w:val="false"/>
          <w:color w:val="000000"/>
          <w:sz w:val="28"/>
        </w:rPr>
        <w:t>
      жоғарыда аталған Жарлықпен бекітілген Мемлекеттік саяси қызметшілер лауазымдарының және Қазақстан Республикасының Президенті тағайындайтын және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лауазымды адамдардың тізбесінде:</w:t>
      </w:r>
      <w:r>
        <w:br/>
      </w:r>
      <w:r>
        <w:rPr>
          <w:rFonts w:ascii="Times New Roman"/>
          <w:b w:val="false"/>
          <w:i w:val="false"/>
          <w:color w:val="000000"/>
          <w:sz w:val="28"/>
        </w:rPr>
        <w:t>
      мына:</w:t>
      </w:r>
      <w:r>
        <w:br/>
      </w:r>
      <w:r>
        <w:rPr>
          <w:rFonts w:ascii="Times New Roman"/>
          <w:b w:val="false"/>
          <w:i w:val="false"/>
          <w:color w:val="000000"/>
          <w:sz w:val="28"/>
        </w:rPr>
        <w:t>
«Қазақстан Республикасы   Президент  Жоғарғы       Әкімшілік</w:t>
      </w:r>
      <w:r>
        <w:br/>
      </w:r>
      <w:r>
        <w:rPr>
          <w:rFonts w:ascii="Times New Roman"/>
          <w:b w:val="false"/>
          <w:i w:val="false"/>
          <w:color w:val="000000"/>
          <w:sz w:val="28"/>
        </w:rPr>
        <w:t>
Жоғарғы Соты жанындағы                Сот           Басшысы</w:t>
      </w:r>
      <w:r>
        <w:br/>
      </w:r>
      <w:r>
        <w:rPr>
          <w:rFonts w:ascii="Times New Roman"/>
          <w:b w:val="false"/>
          <w:i w:val="false"/>
          <w:color w:val="000000"/>
          <w:sz w:val="28"/>
        </w:rPr>
        <w:t>
Сот әкімшілігі                       Төрағасы</w:t>
      </w:r>
      <w:r>
        <w:br/>
      </w:r>
      <w:r>
        <w:rPr>
          <w:rFonts w:ascii="Times New Roman"/>
          <w:b w:val="false"/>
          <w:i w:val="false"/>
          <w:color w:val="000000"/>
          <w:sz w:val="28"/>
        </w:rPr>
        <w:t>
комитетінің төрағасы</w:t>
      </w:r>
      <w:r>
        <w:br/>
      </w:r>
      <w:r>
        <w:rPr>
          <w:rFonts w:ascii="Times New Roman"/>
          <w:b w:val="false"/>
          <w:i w:val="false"/>
          <w:color w:val="000000"/>
          <w:sz w:val="28"/>
        </w:rPr>
        <w:t>
      және</w:t>
      </w:r>
      <w:r>
        <w:br/>
      </w:r>
      <w:r>
        <w:rPr>
          <w:rFonts w:ascii="Times New Roman"/>
          <w:b w:val="false"/>
          <w:i w:val="false"/>
          <w:color w:val="000000"/>
          <w:sz w:val="28"/>
        </w:rPr>
        <w:t>
«Қазақстан Республикасы   Комитет                  Әкімшілік</w:t>
      </w:r>
      <w:r>
        <w:br/>
      </w:r>
      <w:r>
        <w:rPr>
          <w:rFonts w:ascii="Times New Roman"/>
          <w:b w:val="false"/>
          <w:i w:val="false"/>
          <w:color w:val="000000"/>
          <w:sz w:val="28"/>
        </w:rPr>
        <w:t>
Жоғарғы Соты жанындағы    төрағасы                 Басшысы, Жоғарғы</w:t>
      </w:r>
      <w:r>
        <w:br/>
      </w:r>
      <w:r>
        <w:rPr>
          <w:rFonts w:ascii="Times New Roman"/>
          <w:b w:val="false"/>
          <w:i w:val="false"/>
          <w:color w:val="000000"/>
          <w:sz w:val="28"/>
        </w:rPr>
        <w:t>
Сот әкімшілігі жөніндегі                           Сот Төрағасы</w:t>
      </w:r>
      <w:r>
        <w:br/>
      </w:r>
      <w:r>
        <w:rPr>
          <w:rFonts w:ascii="Times New Roman"/>
          <w:b w:val="false"/>
          <w:i w:val="false"/>
          <w:color w:val="000000"/>
          <w:sz w:val="28"/>
        </w:rPr>
        <w:t>
комитет төрағасының</w:t>
      </w:r>
      <w:r>
        <w:br/>
      </w:r>
      <w:r>
        <w:rPr>
          <w:rFonts w:ascii="Times New Roman"/>
          <w:b w:val="false"/>
          <w:i w:val="false"/>
          <w:color w:val="000000"/>
          <w:sz w:val="28"/>
        </w:rPr>
        <w:t>
орынбасарлары                                                    »</w:t>
      </w:r>
      <w:r>
        <w:br/>
      </w:r>
      <w:r>
        <w:rPr>
          <w:rFonts w:ascii="Times New Roman"/>
          <w:b w:val="false"/>
          <w:i w:val="false"/>
          <w:color w:val="000000"/>
          <w:sz w:val="28"/>
        </w:rPr>
        <w:t>
      деген жолдар алып тасталсын;</w:t>
      </w:r>
      <w:r>
        <w:br/>
      </w: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«Қазақстан Республикасы   Төраға                   Жоғары Сот Кеңесі</w:t>
      </w:r>
      <w:r>
        <w:br/>
      </w:r>
      <w:r>
        <w:rPr>
          <w:rFonts w:ascii="Times New Roman"/>
          <w:b w:val="false"/>
          <w:i w:val="false"/>
          <w:color w:val="000000"/>
          <w:sz w:val="28"/>
        </w:rPr>
        <w:t>
Жоғарғы Соты жанындағы</w:t>
      </w:r>
      <w:r>
        <w:br/>
      </w:r>
      <w:r>
        <w:rPr>
          <w:rFonts w:ascii="Times New Roman"/>
          <w:b w:val="false"/>
          <w:i w:val="false"/>
          <w:color w:val="000000"/>
          <w:sz w:val="28"/>
        </w:rPr>
        <w:t>
Соттардың қызметін</w:t>
      </w:r>
      <w:r>
        <w:br/>
      </w:r>
      <w:r>
        <w:rPr>
          <w:rFonts w:ascii="Times New Roman"/>
          <w:b w:val="false"/>
          <w:i w:val="false"/>
          <w:color w:val="000000"/>
          <w:sz w:val="28"/>
        </w:rPr>
        <w:t>
қамтамасыз ету</w:t>
      </w:r>
      <w:r>
        <w:br/>
      </w:r>
      <w:r>
        <w:rPr>
          <w:rFonts w:ascii="Times New Roman"/>
          <w:b w:val="false"/>
          <w:i w:val="false"/>
          <w:color w:val="000000"/>
          <w:sz w:val="28"/>
        </w:rPr>
        <w:t>
департаментінің басшысы</w:t>
      </w:r>
      <w:r>
        <w:br/>
      </w:r>
      <w:r>
        <w:rPr>
          <w:rFonts w:ascii="Times New Roman"/>
          <w:b w:val="false"/>
          <w:i w:val="false"/>
          <w:color w:val="000000"/>
          <w:sz w:val="28"/>
        </w:rPr>
        <w:t>
      мына:</w:t>
      </w:r>
      <w:r>
        <w:br/>
      </w:r>
      <w:r>
        <w:rPr>
          <w:rFonts w:ascii="Times New Roman"/>
          <w:b w:val="false"/>
          <w:i w:val="false"/>
          <w:color w:val="000000"/>
          <w:sz w:val="28"/>
        </w:rPr>
        <w:t>
«Астана және Алматы      Сот                       Әкімшілік Басшысы,</w:t>
      </w:r>
      <w:r>
        <w:br/>
      </w:r>
      <w:r>
        <w:rPr>
          <w:rFonts w:ascii="Times New Roman"/>
          <w:b w:val="false"/>
          <w:i w:val="false"/>
          <w:color w:val="000000"/>
          <w:sz w:val="28"/>
        </w:rPr>
        <w:t>
қалаларының,             әкімшілігі                облыстық және оған</w:t>
      </w:r>
      <w:r>
        <w:br/>
      </w:r>
      <w:r>
        <w:rPr>
          <w:rFonts w:ascii="Times New Roman"/>
          <w:b w:val="false"/>
          <w:i w:val="false"/>
          <w:color w:val="000000"/>
          <w:sz w:val="28"/>
        </w:rPr>
        <w:t>
облыстардың              комитетінің               теңестіртірілген</w:t>
      </w:r>
      <w:r>
        <w:br/>
      </w:r>
      <w:r>
        <w:rPr>
          <w:rFonts w:ascii="Times New Roman"/>
          <w:b w:val="false"/>
          <w:i w:val="false"/>
          <w:color w:val="000000"/>
          <w:sz w:val="28"/>
        </w:rPr>
        <w:t xml:space="preserve">
сот әкімшілері           төрағасы                 соттар төрағалары»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«Қазақстан Республикасы   Қазақстан                Облыстық және</w:t>
      </w:r>
      <w:r>
        <w:br/>
      </w:r>
      <w:r>
        <w:rPr>
          <w:rFonts w:ascii="Times New Roman"/>
          <w:b w:val="false"/>
          <w:i w:val="false"/>
          <w:color w:val="000000"/>
          <w:sz w:val="28"/>
        </w:rPr>
        <w:t>
Жоғарғы Сотының           Республикасы             оған</w:t>
      </w:r>
      <w:r>
        <w:br/>
      </w:r>
      <w:r>
        <w:rPr>
          <w:rFonts w:ascii="Times New Roman"/>
          <w:b w:val="false"/>
          <w:i w:val="false"/>
          <w:color w:val="000000"/>
          <w:sz w:val="28"/>
        </w:rPr>
        <w:t>
жанындағы Соттардың       Жоғарғы                  теңестірілген</w:t>
      </w:r>
      <w:r>
        <w:br/>
      </w:r>
      <w:r>
        <w:rPr>
          <w:rFonts w:ascii="Times New Roman"/>
          <w:b w:val="false"/>
          <w:i w:val="false"/>
          <w:color w:val="000000"/>
          <w:sz w:val="28"/>
        </w:rPr>
        <w:t>
қызметін қамтамасыз ету   Сотының                  соттар</w:t>
      </w:r>
      <w:r>
        <w:br/>
      </w:r>
      <w:r>
        <w:rPr>
          <w:rFonts w:ascii="Times New Roman"/>
          <w:b w:val="false"/>
          <w:i w:val="false"/>
          <w:color w:val="000000"/>
          <w:sz w:val="28"/>
        </w:rPr>
        <w:t>
департаментінің облыстар, жанындағы                төрағалары</w:t>
      </w:r>
      <w:r>
        <w:br/>
      </w:r>
      <w:r>
        <w:rPr>
          <w:rFonts w:ascii="Times New Roman"/>
          <w:b w:val="false"/>
          <w:i w:val="false"/>
          <w:color w:val="000000"/>
          <w:sz w:val="28"/>
        </w:rPr>
        <w:t>
республикалық маңызы бар  Соттардың</w:t>
      </w:r>
      <w:r>
        <w:br/>
      </w:r>
      <w:r>
        <w:rPr>
          <w:rFonts w:ascii="Times New Roman"/>
          <w:b w:val="false"/>
          <w:i w:val="false"/>
          <w:color w:val="000000"/>
          <w:sz w:val="28"/>
        </w:rPr>
        <w:t>
қала және астана бойынша  қызметін</w:t>
      </w:r>
      <w:r>
        <w:br/>
      </w:r>
      <w:r>
        <w:rPr>
          <w:rFonts w:ascii="Times New Roman"/>
          <w:b w:val="false"/>
          <w:i w:val="false"/>
          <w:color w:val="000000"/>
          <w:sz w:val="28"/>
        </w:rPr>
        <w:t>
Сот кеңселерінің          қамтамасыз</w:t>
      </w:r>
      <w:r>
        <w:br/>
      </w:r>
      <w:r>
        <w:rPr>
          <w:rFonts w:ascii="Times New Roman"/>
          <w:b w:val="false"/>
          <w:i w:val="false"/>
          <w:color w:val="000000"/>
          <w:sz w:val="28"/>
        </w:rPr>
        <w:t>
басшылары                 ету</w:t>
      </w:r>
      <w:r>
        <w:br/>
      </w:r>
      <w:r>
        <w:rPr>
          <w:rFonts w:ascii="Times New Roman"/>
          <w:b w:val="false"/>
          <w:i w:val="false"/>
          <w:color w:val="000000"/>
          <w:sz w:val="28"/>
        </w:rPr>
        <w:t>
                          департаментінің</w:t>
      </w:r>
      <w:r>
        <w:br/>
      </w:r>
      <w:r>
        <w:rPr>
          <w:rFonts w:ascii="Times New Roman"/>
          <w:b w:val="false"/>
          <w:i w:val="false"/>
          <w:color w:val="000000"/>
          <w:sz w:val="28"/>
        </w:rPr>
        <w:t>
                          басшысы                                ".</w:t>
      </w:r>
      <w:r>
        <w:br/>
      </w:r>
      <w:r>
        <w:rPr>
          <w:rFonts w:ascii="Times New Roman"/>
          <w:b w:val="false"/>
          <w:i w:val="false"/>
          <w:color w:val="000000"/>
          <w:sz w:val="28"/>
        </w:rPr>
        <w:t>
      жоғарыда аталған Жарлықпен бекітілген Қазақстан Республикасының мемлекеттік саяси қызметшілерін және өзге де лауазымды тұлғаларын келісу, қызметке тағайындау және қызметтен босату тәртібі туралы ережеде:</w:t>
      </w:r>
      <w:r>
        <w:br/>
      </w:r>
      <w:r>
        <w:rPr>
          <w:rFonts w:ascii="Times New Roman"/>
          <w:b w:val="false"/>
          <w:i w:val="false"/>
          <w:color w:val="000000"/>
          <w:sz w:val="28"/>
        </w:rPr>
        <w:t>
      «Әкімшілікте келісілуге тиіс мемлекеттік саяси қызметшілердің және де басшы қызметкерлердің лауазымдарын оның құрылымдық бөлімшелері арасында бөлу» деген 3-бөлімде:</w:t>
      </w:r>
      <w:r>
        <w:br/>
      </w:r>
      <w:r>
        <w:rPr>
          <w:rFonts w:ascii="Times New Roman"/>
          <w:b w:val="false"/>
          <w:i w:val="false"/>
          <w:color w:val="000000"/>
          <w:sz w:val="28"/>
        </w:rPr>
        <w:t>
      21-тармақтың үшінші абзацы алып тасталсын.</w:t>
      </w:r>
      <w:r>
        <w:br/>
      </w:r>
      <w:r>
        <w:rPr>
          <w:rFonts w:ascii="Times New Roman"/>
          <w:b w:val="false"/>
          <w:i w:val="false"/>
          <w:color w:val="000000"/>
          <w:sz w:val="28"/>
        </w:rPr>
        <w:t xml:space="preserve">
      5)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w:t>
      </w:r>
      <w:r>
        <w:rPr>
          <w:rFonts w:ascii="Times New Roman"/>
          <w:b w:val="false"/>
          <w:i w:val="false"/>
          <w:color w:val="000000"/>
          <w:sz w:val="28"/>
        </w:rPr>
        <w:t>Жарлығына:</w:t>
      </w:r>
      <w:r>
        <w:br/>
      </w:r>
      <w:r>
        <w:rPr>
          <w:rFonts w:ascii="Times New Roman"/>
          <w:b w:val="false"/>
          <w:i w:val="false"/>
          <w:color w:val="000000"/>
          <w:sz w:val="28"/>
        </w:rPr>
        <w:t>
      жоғарыда аталған Жарлыққа 1-қосымшада:</w:t>
      </w:r>
      <w:r>
        <w:br/>
      </w:r>
      <w:r>
        <w:rPr>
          <w:rFonts w:ascii="Times New Roman"/>
          <w:b w:val="false"/>
          <w:i w:val="false"/>
          <w:color w:val="000000"/>
          <w:sz w:val="28"/>
        </w:rPr>
        <w:t>
      «Қазақстан Республикасы Үкіметінің құрамына кірмейтін агенттіктердің төрағалары, Қазақстан Республикасы Жоғары Сотының Сот әкімшілігі комитетінің төрағасы» деген жолдағы «, Қазақстан Республикасы Жоғарғы Сотының жанындағы Сот әкімшілігі комитетінің төрағасы» деген сөздер (Соттардың қызметін қамтамасыз ету департаментінің директоры (Қазақстан Республикасы Жоғарғы Сотының аппараты)» деген сөздермен ауыстырылсын;</w:t>
      </w:r>
      <w:r>
        <w:br/>
      </w:r>
      <w:r>
        <w:rPr>
          <w:rFonts w:ascii="Times New Roman"/>
          <w:b w:val="false"/>
          <w:i w:val="false"/>
          <w:color w:val="000000"/>
          <w:sz w:val="28"/>
        </w:rPr>
        <w:t>
      «Қазақстан Республикасы Үкіметінің құрамына кірмейтін агенттіктер төрағаларының орынбасарлары, Қазақстан Республикасы Жоғары Сотының Сот әкімшілігі комитетінің төрағасының орынбасарлары» деген жолдағы «, Қазақстан Республикасы Жоғары Сотының Сот әкімшілігі комитетінің төрағасының орынбасарлары» деген сөздер «, Соттардың қызметін қамтамасыз ету департаментінің директоры (Қазақстан Республикасы Жоғарғы Сотының аппараты)» деген сөздермен ауыстырылсын;</w:t>
      </w:r>
      <w:r>
        <w:br/>
      </w:r>
      <w:r>
        <w:rPr>
          <w:rFonts w:ascii="Times New Roman"/>
          <w:b w:val="false"/>
          <w:i w:val="false"/>
          <w:color w:val="000000"/>
          <w:sz w:val="28"/>
        </w:rPr>
        <w:t xml:space="preserve">
      6) «Мемлекеттік қызметшілердің лауазымдарын оңтайландыру жөніндегі шаралар туралы» Қазақстан Республикасы Президентінің 2007 жылғы 28 желтоқсандағы № 501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49, 599-құжат; 2008 ж., № 9, 89-құжат; 2009 ж., № 12, 69-құжат):</w:t>
      </w:r>
      <w:r>
        <w:br/>
      </w:r>
      <w:r>
        <w:rPr>
          <w:rFonts w:ascii="Times New Roman"/>
          <w:b w:val="false"/>
          <w:i w:val="false"/>
          <w:color w:val="000000"/>
          <w:sz w:val="28"/>
        </w:rPr>
        <w:t>
      жоғарыда аталған Жарлықпен бекітілген Мемлекеттік әкімшілік қызметшілер лауазымдарының санаттары бойынша тізілімінде:</w:t>
      </w:r>
      <w:r>
        <w:br/>
      </w:r>
      <w:r>
        <w:rPr>
          <w:rFonts w:ascii="Times New Roman"/>
          <w:b w:val="false"/>
          <w:i w:val="false"/>
          <w:color w:val="000000"/>
          <w:sz w:val="28"/>
        </w:rPr>
        <w:t>
      «В санаттарының тобы» деген бөлімнің тақырыбында:</w:t>
      </w:r>
      <w:r>
        <w:br/>
      </w:r>
      <w:r>
        <w:rPr>
          <w:rFonts w:ascii="Times New Roman"/>
          <w:b w:val="false"/>
          <w:i w:val="false"/>
          <w:color w:val="000000"/>
          <w:sz w:val="28"/>
        </w:rPr>
        <w:t>
      «Қазақстан Республикасы Жоғарғы Сотының аппараты» деген сөздер «Соттардың қызметін қамтамасыз ету департаменті (Қазақстан Республикасы Жоғарғы Сотының аппараты)» деген сөздермен ауыстырылсын;</w:t>
      </w:r>
      <w:r>
        <w:br/>
      </w:r>
      <w:r>
        <w:rPr>
          <w:rFonts w:ascii="Times New Roman"/>
          <w:b w:val="false"/>
          <w:i w:val="false"/>
          <w:color w:val="000000"/>
          <w:sz w:val="28"/>
        </w:rPr>
        <w:t>
      «С санаттарының тобы» деген бөлімнің тақырыбында:</w:t>
      </w:r>
      <w:r>
        <w:br/>
      </w:r>
      <w:r>
        <w:rPr>
          <w:rFonts w:ascii="Times New Roman"/>
          <w:b w:val="false"/>
          <w:i w:val="false"/>
          <w:color w:val="000000"/>
          <w:sz w:val="28"/>
        </w:rPr>
        <w:t>
      «Қазақстан Республикасы Жоғарғы Соты жанындағы Сот әкімшілігі комитеті» деген сөздер алып тасталсын;</w:t>
      </w:r>
      <w:r>
        <w:br/>
      </w:r>
      <w:r>
        <w:rPr>
          <w:rFonts w:ascii="Times New Roman"/>
          <w:b w:val="false"/>
          <w:i w:val="false"/>
          <w:color w:val="000000"/>
          <w:sz w:val="28"/>
        </w:rPr>
        <w:t xml:space="preserve">
      7)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12-13, 116-құжат; 2009 ж., № 24-25, 2007-құжат):</w:t>
      </w:r>
      <w:r>
        <w:br/>
      </w:r>
      <w:r>
        <w:rPr>
          <w:rFonts w:ascii="Times New Roman"/>
          <w:b w:val="false"/>
          <w:i w:val="false"/>
          <w:color w:val="000000"/>
          <w:sz w:val="28"/>
        </w:rPr>
        <w:t>
      жоғарыда аталған Жарлықпен бекітілген Қазақстан Республикасы Президентінің Әкімшілігі туралы ережеде:</w:t>
      </w:r>
      <w:r>
        <w:br/>
      </w:r>
      <w:r>
        <w:rPr>
          <w:rFonts w:ascii="Times New Roman"/>
          <w:b w:val="false"/>
          <w:i w:val="false"/>
          <w:color w:val="000000"/>
          <w:sz w:val="28"/>
        </w:rPr>
        <w:t>
      32-тармактың 1) тармақшасының бесінші абзацындағы «Жоғарғы Сот жанындағы Сот әкімшілігі комитетіне» деген сөздер алып тасталсын;</w:t>
      </w:r>
      <w:r>
        <w:br/>
      </w:r>
      <w:r>
        <w:rPr>
          <w:rFonts w:ascii="Times New Roman"/>
          <w:b w:val="false"/>
          <w:i w:val="false"/>
          <w:color w:val="000000"/>
          <w:sz w:val="28"/>
        </w:rPr>
        <w:t>
      5. (Құпия).</w:t>
      </w:r>
      <w:r>
        <w:br/>
      </w:r>
      <w:r>
        <w:rPr>
          <w:rFonts w:ascii="Times New Roman"/>
          <w:b w:val="false"/>
          <w:i w:val="false"/>
          <w:color w:val="000000"/>
          <w:sz w:val="28"/>
        </w:rPr>
        <w:t>
      6. (Қызмет бабында пайдалану үшін).</w:t>
      </w:r>
      <w:r>
        <w:br/>
      </w:r>
      <w:r>
        <w:rPr>
          <w:rFonts w:ascii="Times New Roman"/>
          <w:b w:val="false"/>
          <w:i w:val="false"/>
          <w:color w:val="000000"/>
          <w:sz w:val="28"/>
        </w:rPr>
        <w:t>
      7. Мыналардың күші жойылды деп танылсын:</w:t>
      </w:r>
      <w:r>
        <w:br/>
      </w:r>
      <w:r>
        <w:rPr>
          <w:rFonts w:ascii="Times New Roman"/>
          <w:b w:val="false"/>
          <w:i w:val="false"/>
          <w:color w:val="000000"/>
          <w:sz w:val="28"/>
        </w:rPr>
        <w:t xml:space="preserve">
      1) «Қазақстан Республикасының сот жүйесінің тәуелсіздігін күшейту жөніндегі шаралар туралы» Қазақстан Республикасы Президентінің 2000 жылғы 1 қыркүйектегі № 440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xml:space="preserve">
      2) «Сот әкімшілігінің жаңа жүйесінің қызметін қамтамасыз ету жөніндегі шаралар туралы» Қазақстан Республикасы Президентінің 2000 жылы 12 қазандағы № 471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2001 ж., № 1-2, 2-құжат);</w:t>
      </w:r>
      <w:r>
        <w:br/>
      </w:r>
      <w:r>
        <w:rPr>
          <w:rFonts w:ascii="Times New Roman"/>
          <w:b w:val="false"/>
          <w:i w:val="false"/>
          <w:color w:val="000000"/>
          <w:sz w:val="28"/>
        </w:rPr>
        <w:t>
      3) «Қазақстан Республикасының құқық қорғау қызметін жетілдіру</w:t>
      </w:r>
      <w:r>
        <w:br/>
      </w:r>
      <w:r>
        <w:rPr>
          <w:rFonts w:ascii="Times New Roman"/>
          <w:b w:val="false"/>
          <w:i w:val="false"/>
          <w:color w:val="000000"/>
          <w:sz w:val="28"/>
        </w:rPr>
        <w:t xml:space="preserve">
жөніндегі шаралар туралы» Қазақстан Республикасы Президентінің 2001 жылғы 22 қаңтардағы № 536 </w:t>
      </w:r>
      <w:r>
        <w:rPr>
          <w:rFonts w:ascii="Times New Roman"/>
          <w:b w:val="false"/>
          <w:i w:val="false"/>
          <w:color w:val="000000"/>
          <w:sz w:val="28"/>
        </w:rPr>
        <w:t>Жарлығының</w:t>
      </w:r>
      <w:r>
        <w:rPr>
          <w:rFonts w:ascii="Times New Roman"/>
          <w:b w:val="false"/>
          <w:i w:val="false"/>
          <w:color w:val="000000"/>
          <w:sz w:val="28"/>
        </w:rPr>
        <w:t xml:space="preserve"> 3-тармағының 2) тармақшасы (Қазақстан Республикасының ПҮАЖ-ы, 2001 ж., № 1-2, 2-құжат);</w:t>
      </w:r>
      <w:r>
        <w:br/>
      </w:r>
      <w:r>
        <w:rPr>
          <w:rFonts w:ascii="Times New Roman"/>
          <w:b w:val="false"/>
          <w:i w:val="false"/>
          <w:color w:val="000000"/>
          <w:sz w:val="28"/>
        </w:rPr>
        <w:t xml:space="preserve">
      4) «Қазақстан Республикасы Президентінің 2000 жылғы 12 қазандағы № 471 Жарлығына толықтырулар енгізу туралы» Қазақстан Республикасы Президентінің 2005 жылғы 25 қаңтардағы № 1514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Президентінің сот әкімшілігі мәселелері жөніндегі кейбір жарлықтарына өзгерістер мен толықтырулар енгізу туралы» Қазақстан Республикасы Президентінің 2007 жылғы 23 тамыздағы № 387 </w:t>
      </w:r>
      <w:r>
        <w:rPr>
          <w:rFonts w:ascii="Times New Roman"/>
          <w:b w:val="false"/>
          <w:i w:val="false"/>
          <w:color w:val="000000"/>
          <w:sz w:val="28"/>
        </w:rPr>
        <w:t>Жарлығының</w:t>
      </w:r>
      <w:r>
        <w:rPr>
          <w:rFonts w:ascii="Times New Roman"/>
          <w:b w:val="false"/>
          <w:i w:val="false"/>
          <w:color w:val="000000"/>
          <w:sz w:val="28"/>
        </w:rPr>
        <w:t xml:space="preserve"> 1-тармағының 2) тармақшасы (Қазақстан Республикасының ПҮАЖ-ы, 2007 ж., № 30, 330-құжат);</w:t>
      </w:r>
      <w:r>
        <w:br/>
      </w:r>
      <w:r>
        <w:rPr>
          <w:rFonts w:ascii="Times New Roman"/>
          <w:b w:val="false"/>
          <w:i w:val="false"/>
          <w:color w:val="000000"/>
          <w:sz w:val="28"/>
        </w:rPr>
        <w:t xml:space="preserve">
      6) «Қазақстан Республикасы Президентінің кейбір жарлықтарына өзгерістер мен толықтырулар енгізу туралы» Қазақстан Республикасы Президентінің 2010 жылғы 9 сәуірдегі № 970 </w:t>
      </w:r>
      <w:r>
        <w:rPr>
          <w:rFonts w:ascii="Times New Roman"/>
          <w:b w:val="false"/>
          <w:i w:val="false"/>
          <w:color w:val="000000"/>
          <w:sz w:val="28"/>
        </w:rPr>
        <w:t>Жарлығының</w:t>
      </w:r>
      <w:r>
        <w:rPr>
          <w:rFonts w:ascii="Times New Roman"/>
          <w:b w:val="false"/>
          <w:i w:val="false"/>
          <w:color w:val="000000"/>
          <w:sz w:val="28"/>
        </w:rPr>
        <w:t xml:space="preserve"> 1-тармағының 2) тармақшасы (Қазақстан Республикасының ПҮАЖ-ы, 2010 ж., № 27,</w:t>
      </w:r>
      <w:r>
        <w:br/>
      </w:r>
      <w:r>
        <w:rPr>
          <w:rFonts w:ascii="Times New Roman"/>
          <w:b w:val="false"/>
          <w:i w:val="false"/>
          <w:color w:val="000000"/>
          <w:sz w:val="28"/>
        </w:rPr>
        <w:t>
205-құжат).</w:t>
      </w:r>
      <w:r>
        <w:br/>
      </w:r>
      <w:r>
        <w:rPr>
          <w:rFonts w:ascii="Times New Roman"/>
          <w:b w:val="false"/>
          <w:i w:val="false"/>
          <w:color w:val="000000"/>
          <w:sz w:val="28"/>
        </w:rPr>
        <w:t>
      8. Мемлекеттік органдар осы Жарлықтан туындайтын шараларды қабылдасын.</w:t>
      </w:r>
      <w:r>
        <w:br/>
      </w:r>
      <w:r>
        <w:rPr>
          <w:rFonts w:ascii="Times New Roman"/>
          <w:b w:val="false"/>
          <w:i w:val="false"/>
          <w:color w:val="000000"/>
          <w:sz w:val="28"/>
        </w:rPr>
        <w:t>
      9.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Жоғарғы Соты жанындағы Сот әкімшілігі</w:t>
      </w:r>
      <w:r>
        <w:br/>
      </w:r>
      <w:r>
        <w:rPr>
          <w:rFonts w:ascii="Times New Roman"/>
          <w:b/>
          <w:i w:val="false"/>
          <w:color w:val="000000"/>
        </w:rPr>
        <w:t>
      жөніндегі комитеттің облыстардағы, республикалық маңызы</w:t>
      </w:r>
      <w:r>
        <w:br/>
      </w:r>
      <w:r>
        <w:rPr>
          <w:rFonts w:ascii="Times New Roman"/>
          <w:b/>
          <w:i w:val="false"/>
          <w:color w:val="000000"/>
        </w:rPr>
        <w:t>
бар қаладағы және астанадағы қайта ұйымдастырылатын сот</w:t>
      </w:r>
      <w:r>
        <w:br/>
      </w:r>
      <w:r>
        <w:rPr>
          <w:rFonts w:ascii="Times New Roman"/>
          <w:b/>
          <w:i w:val="false"/>
          <w:color w:val="000000"/>
        </w:rPr>
        <w:t>
әкімшілері - мемлекеттік мекемелерінің тізбесі</w:t>
      </w:r>
    </w:p>
    <w:p>
      <w:pPr>
        <w:spacing w:after="0"/>
        <w:ind w:left="0"/>
        <w:jc w:val="both"/>
      </w:pPr>
      <w:r>
        <w:rPr>
          <w:rFonts w:ascii="Times New Roman"/>
          <w:b w:val="false"/>
          <w:i w:val="false"/>
          <w:color w:val="000000"/>
          <w:sz w:val="28"/>
        </w:rPr>
        <w:t>      1. «Қазақстан Республикасының Жоғарғы Соты жанындағы Сот әкімшілігі жөніндегі комитеттің Ақмола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Ақмола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Ақмола облысы бойынша Сот актілерін орындау департаменті» мемлекеттік мекемесіне бөлу жолымен.</w:t>
      </w:r>
      <w:r>
        <w:br/>
      </w:r>
      <w:r>
        <w:rPr>
          <w:rFonts w:ascii="Times New Roman"/>
          <w:b w:val="false"/>
          <w:i w:val="false"/>
          <w:color w:val="000000"/>
          <w:sz w:val="28"/>
        </w:rPr>
        <w:t>
      2. «Қазақстан Республикасының Жоғарғы Соты жанындағы Сот әкімшілігі жөніндегі комитеттің Ақтөбе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Ақтөбе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Ақтөбе облысы бойынша Сот актілерін орындау департаменті» мемлекеттік мекемесіне бөлу жолымен.</w:t>
      </w:r>
      <w:r>
        <w:br/>
      </w:r>
      <w:r>
        <w:rPr>
          <w:rFonts w:ascii="Times New Roman"/>
          <w:b w:val="false"/>
          <w:i w:val="false"/>
          <w:color w:val="000000"/>
          <w:sz w:val="28"/>
        </w:rPr>
        <w:t>
      3. «Қазақстан Республикасының Жоғарғы Соты жанындағы Сот әкімшілігі жөніндегі комитеттің Алматы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Алматы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Алматы облысы бойынша Сот актілерін орындау департаменті» мемлекеттік мекемесіне бөлу жолымен.</w:t>
      </w:r>
      <w:r>
        <w:br/>
      </w:r>
      <w:r>
        <w:rPr>
          <w:rFonts w:ascii="Times New Roman"/>
          <w:b w:val="false"/>
          <w:i w:val="false"/>
          <w:color w:val="000000"/>
          <w:sz w:val="28"/>
        </w:rPr>
        <w:t>
      4. «Қазақстан Республикасының Жоғарғы Соты жанындағы Сот әкімшілігі жөніндегі комитеттің Атырау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 қызметін қамтамасыз ету департаментінің Атырау облысы бойынша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Атырау облысы бойынша Сот актілерін орындау департаменті» мемлекеттік мекемесіне бөлу жолымен.</w:t>
      </w:r>
      <w:r>
        <w:br/>
      </w:r>
      <w:r>
        <w:rPr>
          <w:rFonts w:ascii="Times New Roman"/>
          <w:b w:val="false"/>
          <w:i w:val="false"/>
          <w:color w:val="000000"/>
          <w:sz w:val="28"/>
        </w:rPr>
        <w:t>
      5. «Қазақстан Республикасының Жоғарғы Соты жанындағы Сот әкімшілігі жөніндегі комитеттің Шығыс Қазақстан облысы бойынша әкімшілігі» мемлекеттік мекемесін:</w:t>
      </w:r>
      <w:r>
        <w:br/>
      </w:r>
      <w:r>
        <w:rPr>
          <w:rFonts w:ascii="Times New Roman"/>
          <w:b w:val="false"/>
          <w:i w:val="false"/>
          <w:color w:val="000000"/>
          <w:sz w:val="28"/>
        </w:rPr>
        <w:t>
      1) «Қазақстан Республикасы Жоғарғы Соты жанындағы Сотта қызметін қамтамасыз ету департаментінің Шығыс Қазақстан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Шығыс Қазақстан облысы бойынша Сот актілерін орындау департаменті» мемлекеттік мекемесіне бөлу жолымен.</w:t>
      </w:r>
      <w:r>
        <w:br/>
      </w:r>
      <w:r>
        <w:rPr>
          <w:rFonts w:ascii="Times New Roman"/>
          <w:b w:val="false"/>
          <w:i w:val="false"/>
          <w:color w:val="000000"/>
          <w:sz w:val="28"/>
        </w:rPr>
        <w:t>
      6. «Қазақстан Республикасының Жоғарғы Соты жанындағы Сот әкімшілігі жөніндегі комитеттің Жамбыл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Жамбыл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Жамбыл облысы бойынша Сот актілерін орындау департаменті» мемлекеттік мекемесіне бөлу жолымен.</w:t>
      </w:r>
      <w:r>
        <w:br/>
      </w:r>
      <w:r>
        <w:rPr>
          <w:rFonts w:ascii="Times New Roman"/>
          <w:b w:val="false"/>
          <w:i w:val="false"/>
          <w:color w:val="000000"/>
          <w:sz w:val="28"/>
        </w:rPr>
        <w:t>
      7. «Қазақстан Республикасының Жоғарғы Соты жанындағы Сот әкімшілігі жөніндегі комитеттің Батыс Қазақстан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Батыс Қазақстан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Батыс Қазақстан облысы бойынша Сот актілерін орындау департаменті» мемлекеттік мекемесіне бөлу жолымен.</w:t>
      </w:r>
      <w:r>
        <w:br/>
      </w:r>
      <w:r>
        <w:rPr>
          <w:rFonts w:ascii="Times New Roman"/>
          <w:b w:val="false"/>
          <w:i w:val="false"/>
          <w:color w:val="000000"/>
          <w:sz w:val="28"/>
        </w:rPr>
        <w:t>
      8. «Қазақстан Республикасының Жоғарғы Соты жанындағы Сот әкімшілігі жөніндегі комитеттің Қарағанды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Қарағанды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Қарағанды облысы бойынша Сот актілерін орындау департаменті» мемлекеттік мекемесіне бөлу жолымен.</w:t>
      </w:r>
      <w:r>
        <w:br/>
      </w:r>
      <w:r>
        <w:rPr>
          <w:rFonts w:ascii="Times New Roman"/>
          <w:b w:val="false"/>
          <w:i w:val="false"/>
          <w:color w:val="000000"/>
          <w:sz w:val="28"/>
        </w:rPr>
        <w:t>
      9. «Қазақстан Республикасының Жоғарғы Соты жанындағы Сот әкімшілігі жөніндегі комитеттің Қызылорда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Қызылорда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Қызылорда облысы бойынша Сот актілерін орындау департаменті» мемлекеттік мекемесіне бөлу жолымен.</w:t>
      </w:r>
      <w:r>
        <w:br/>
      </w:r>
      <w:r>
        <w:rPr>
          <w:rFonts w:ascii="Times New Roman"/>
          <w:b w:val="false"/>
          <w:i w:val="false"/>
          <w:color w:val="000000"/>
          <w:sz w:val="28"/>
        </w:rPr>
        <w:t>
      10. «Қазақстан Республикасының Жоғарғы Соты жанындағы Сот әкімшілігі жөніндегі комитеттің Қостанай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Қостанай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Қостанай облысы бойынша Сот актілерін орындау департаменті» мемлекеттік мекемесіне бөлу жолымен.</w:t>
      </w:r>
      <w:r>
        <w:br/>
      </w:r>
      <w:r>
        <w:rPr>
          <w:rFonts w:ascii="Times New Roman"/>
          <w:b w:val="false"/>
          <w:i w:val="false"/>
          <w:color w:val="000000"/>
          <w:sz w:val="28"/>
        </w:rPr>
        <w:t>
      11. «Қазақстан Республикасының Жоғарғы Соты жанындағы Сот әкімшілігі жөніндегі комитеттің Маңғыстау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Маңғыстау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Маңғыстау облысы бойынша Сот актілерін орындау департаменті» мемлекеттік мекемесіне бөлу жолымен.</w:t>
      </w:r>
      <w:r>
        <w:br/>
      </w:r>
      <w:r>
        <w:rPr>
          <w:rFonts w:ascii="Times New Roman"/>
          <w:b w:val="false"/>
          <w:i w:val="false"/>
          <w:color w:val="000000"/>
          <w:sz w:val="28"/>
        </w:rPr>
        <w:t>
      12. «Қазақстан Республикасының Жоғарғы Соты жанындағы Сот әкімшілігі жөніндегі комитеттің Павлодар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Павлодар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Павлодар облысы бойынша Сот актілерін орындау департаменті» мемлекетгік мекемесіне бөлу жолымен.</w:t>
      </w:r>
      <w:r>
        <w:br/>
      </w:r>
      <w:r>
        <w:rPr>
          <w:rFonts w:ascii="Times New Roman"/>
          <w:b w:val="false"/>
          <w:i w:val="false"/>
          <w:color w:val="000000"/>
          <w:sz w:val="28"/>
        </w:rPr>
        <w:t>
      13. «Қазақстан Республикасының Жоғарғы Соты жанындағы Сот әкімшілігі жөніндегі комитеттің Солтүстік Қазақстан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Солтүстік Қазақстан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Солтүстік Қазақстан облысы бойынша Сот актілерін орындау департаменті» мемлекеттік мекемесіне бөлу жолымен.</w:t>
      </w:r>
      <w:r>
        <w:br/>
      </w:r>
      <w:r>
        <w:rPr>
          <w:rFonts w:ascii="Times New Roman"/>
          <w:b w:val="false"/>
          <w:i w:val="false"/>
          <w:color w:val="000000"/>
          <w:sz w:val="28"/>
        </w:rPr>
        <w:t>
      14. «Қазақстан Республикасының Жоғарғы Соты жанындағы Сот әкімшілігі жөніндегі комитеттің Оңтүстік Қазақстан облысы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Оңтүстік Қазақстан облысы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Оңтүстік Қазақстан облысы бойынша Сот актілерін орындау департаменті» мемлекеттік мекемесіне бөлу жолымен.</w:t>
      </w:r>
      <w:r>
        <w:br/>
      </w:r>
      <w:r>
        <w:rPr>
          <w:rFonts w:ascii="Times New Roman"/>
          <w:b w:val="false"/>
          <w:i w:val="false"/>
          <w:color w:val="000000"/>
          <w:sz w:val="28"/>
        </w:rPr>
        <w:t>
      15. «Қазақстан Республикасының Жоғарғы Соты жанындағы Сот әкімшілігі жөніндегі комитеттің Астана қаласы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Астана қаласы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Астана қаласы бойынша Сот актілерін орындау департаменті" мемлекеттік мекемесіне бөлу жолымен.</w:t>
      </w:r>
      <w:r>
        <w:br/>
      </w:r>
      <w:r>
        <w:rPr>
          <w:rFonts w:ascii="Times New Roman"/>
          <w:b w:val="false"/>
          <w:i w:val="false"/>
          <w:color w:val="000000"/>
          <w:sz w:val="28"/>
        </w:rPr>
        <w:t>
      15. «Қазақстан Республикасының Жоғарғы Соты жанындағы Сот әкімшілігі жөніндегі комитеттің Алматы қаласы бойынша Сот әкімшілігі" мемлекеттік мекемесін:</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Алматы қаласы бойынша Сот кеңсесі» мемлекеттік мекемесіне;</w:t>
      </w:r>
      <w:r>
        <w:br/>
      </w:r>
      <w:r>
        <w:rPr>
          <w:rFonts w:ascii="Times New Roman"/>
          <w:b w:val="false"/>
          <w:i w:val="false"/>
          <w:color w:val="000000"/>
          <w:sz w:val="28"/>
        </w:rPr>
        <w:t>
      2) «Қазақстан Республикасы Әділет министрлігі Сот актілерін орындау комитетінің Алматы қаласы бойынша Сот актілерін орындау департаменті" мемлекеттік мекемесіне бөлу жолымен.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Жоғарғы Соты жанындағы Соттардың</w:t>
      </w:r>
      <w:r>
        <w:br/>
      </w:r>
      <w:r>
        <w:rPr>
          <w:rFonts w:ascii="Times New Roman"/>
          <w:b/>
          <w:i w:val="false"/>
          <w:color w:val="000000"/>
        </w:rPr>
        <w:t>
қызметін қамтамасыз ету департаменті сот кеңселерінің</w:t>
      </w:r>
      <w:r>
        <w:br/>
      </w:r>
      <w:r>
        <w:rPr>
          <w:rFonts w:ascii="Times New Roman"/>
          <w:b/>
          <w:i w:val="false"/>
          <w:color w:val="000000"/>
        </w:rPr>
        <w:t>
аумақтық органдары — мемлекеттік мекемелерінің тізбесі</w:t>
      </w:r>
    </w:p>
    <w:p>
      <w:pPr>
        <w:spacing w:after="0"/>
        <w:ind w:left="0"/>
        <w:jc w:val="both"/>
      </w:pP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Ақмола облысы бойынша Сот кеңсесі.</w:t>
      </w:r>
      <w:r>
        <w:br/>
      </w:r>
      <w:r>
        <w:rPr>
          <w:rFonts w:ascii="Times New Roman"/>
          <w:b w:val="false"/>
          <w:i w:val="false"/>
          <w:color w:val="000000"/>
          <w:sz w:val="28"/>
        </w:rPr>
        <w:t>
      2. Қазақстан Республикасы Жоғарғы Соты жанындағы Соттардың қызметін қамтамасыз ету департаментінің Ақтөбе облысы бойынша Сот кеңсесі.</w:t>
      </w:r>
      <w:r>
        <w:br/>
      </w:r>
      <w:r>
        <w:rPr>
          <w:rFonts w:ascii="Times New Roman"/>
          <w:b w:val="false"/>
          <w:i w:val="false"/>
          <w:color w:val="000000"/>
          <w:sz w:val="28"/>
        </w:rPr>
        <w:t>
      3. Қазақстан Республикасы Жоғарғы Соты жанындағы Соттардың қызметін қамтамасыз ету департаментінің Алматы облысы бойынша Сот кеңсесі.</w:t>
      </w:r>
      <w:r>
        <w:br/>
      </w:r>
      <w:r>
        <w:rPr>
          <w:rFonts w:ascii="Times New Roman"/>
          <w:b w:val="false"/>
          <w:i w:val="false"/>
          <w:color w:val="000000"/>
          <w:sz w:val="28"/>
        </w:rPr>
        <w:t>
      4. Қазақстан Республикасы Жоғарғы Соты жанындағы Соттардың қызметін қамтамасыз ету департаментінің Атырау облысы бойынша Сот кеңсесі.</w:t>
      </w:r>
      <w:r>
        <w:br/>
      </w:r>
      <w:r>
        <w:rPr>
          <w:rFonts w:ascii="Times New Roman"/>
          <w:b w:val="false"/>
          <w:i w:val="false"/>
          <w:color w:val="000000"/>
          <w:sz w:val="28"/>
        </w:rPr>
        <w:t>
      5. Қазақстан Республикасы Жоғарғы Соты жанындағы Соттардың қызметін қамтамасыз ету департаментінің Шығыс Қазақстан облысы бойынша Сот кеңсесі.</w:t>
      </w:r>
      <w:r>
        <w:br/>
      </w:r>
      <w:r>
        <w:rPr>
          <w:rFonts w:ascii="Times New Roman"/>
          <w:b w:val="false"/>
          <w:i w:val="false"/>
          <w:color w:val="000000"/>
          <w:sz w:val="28"/>
        </w:rPr>
        <w:t>
      6. Қазақстан Республикасы Жоғарғы Соты жанындағы Соттардың қызметін қамтамасыз ету департаментінің Жамбыл облысы бойынша Сот кеңсесі.</w:t>
      </w:r>
      <w:r>
        <w:br/>
      </w:r>
      <w:r>
        <w:rPr>
          <w:rFonts w:ascii="Times New Roman"/>
          <w:b w:val="false"/>
          <w:i w:val="false"/>
          <w:color w:val="000000"/>
          <w:sz w:val="28"/>
        </w:rPr>
        <w:t>
      7. Қазақстан Республикасы Жоғарғы Соты жанындағы Соттардың қызметін қамтамасыз ету департаментінің Батыс Қазақстан облысы бойынша Сот кеңсесі.</w:t>
      </w:r>
      <w:r>
        <w:br/>
      </w:r>
      <w:r>
        <w:rPr>
          <w:rFonts w:ascii="Times New Roman"/>
          <w:b w:val="false"/>
          <w:i w:val="false"/>
          <w:color w:val="000000"/>
          <w:sz w:val="28"/>
        </w:rPr>
        <w:t>
      8. Қазақстан Республикасы Жоғарғы Соты жанындағы Соттардың қызметін қамтамасыз ету департаментінің Қарағанды облысы бойынша Сот кеңсесі.</w:t>
      </w:r>
      <w:r>
        <w:br/>
      </w:r>
      <w:r>
        <w:rPr>
          <w:rFonts w:ascii="Times New Roman"/>
          <w:b w:val="false"/>
          <w:i w:val="false"/>
          <w:color w:val="000000"/>
          <w:sz w:val="28"/>
        </w:rPr>
        <w:t>
      9. Қазақстан Республикасы Жоғарғы Соты жанындағы Соттардың қызметін қамтамасыз ету департаментінің Қызылорда облысы бойынша Сот кеңсесі.</w:t>
      </w:r>
      <w:r>
        <w:br/>
      </w:r>
      <w:r>
        <w:rPr>
          <w:rFonts w:ascii="Times New Roman"/>
          <w:b w:val="false"/>
          <w:i w:val="false"/>
          <w:color w:val="000000"/>
          <w:sz w:val="28"/>
        </w:rPr>
        <w:t>
      10. Қазақстан Республикасы Жоғарғы Соты жанындағы Соттардың қызметін қамтамасыз ету департаментінің Қостанай облысы бойынша Сот кеңсесі.</w:t>
      </w:r>
      <w:r>
        <w:br/>
      </w:r>
      <w:r>
        <w:rPr>
          <w:rFonts w:ascii="Times New Roman"/>
          <w:b w:val="false"/>
          <w:i w:val="false"/>
          <w:color w:val="000000"/>
          <w:sz w:val="28"/>
        </w:rPr>
        <w:t>
      11. Қазақстан Республикасы Жоғарғы Соты жанындағы Соттардың қызметін қамтамасыз ету департаментінің Маңғыстау облысы бойынша Сот кеңсесі.</w:t>
      </w:r>
      <w:r>
        <w:br/>
      </w:r>
      <w:r>
        <w:rPr>
          <w:rFonts w:ascii="Times New Roman"/>
          <w:b w:val="false"/>
          <w:i w:val="false"/>
          <w:color w:val="000000"/>
          <w:sz w:val="28"/>
        </w:rPr>
        <w:t>
      12. Қазақстан Республикасы Жоғарғы Соты жанындағы Соттардың қызметін қамтамасыз ету департаментінің Павлодар облысы бойынша Сот кеңсесі.</w:t>
      </w:r>
      <w:r>
        <w:br/>
      </w:r>
      <w:r>
        <w:rPr>
          <w:rFonts w:ascii="Times New Roman"/>
          <w:b w:val="false"/>
          <w:i w:val="false"/>
          <w:color w:val="000000"/>
          <w:sz w:val="28"/>
        </w:rPr>
        <w:t>
      13. Қазақстан Республикасы Жоғарғы Соты жанындағы Соттардың қызметін қамтамасыз ету департаментінің Солтүстік Қазақстан облысы бойынша Сот кеңсесі.</w:t>
      </w:r>
      <w:r>
        <w:br/>
      </w:r>
      <w:r>
        <w:rPr>
          <w:rFonts w:ascii="Times New Roman"/>
          <w:b w:val="false"/>
          <w:i w:val="false"/>
          <w:color w:val="000000"/>
          <w:sz w:val="28"/>
        </w:rPr>
        <w:t>
      14. Қазақстан Республикасы Жоғарғы Соты жанындағы Соттардың қызметін қамтамасыз ету департаментінің Оңтүстік Қазақстан облысы бойынша Сот кеңсесі.</w:t>
      </w:r>
      <w:r>
        <w:br/>
      </w:r>
      <w:r>
        <w:rPr>
          <w:rFonts w:ascii="Times New Roman"/>
          <w:b w:val="false"/>
          <w:i w:val="false"/>
          <w:color w:val="000000"/>
          <w:sz w:val="28"/>
        </w:rPr>
        <w:t>
      15. Қазақстан Республикасы Жоғарғы Соты жанындағы Соттардың қызметін қамтамасыз ету департаменті Астана қаласының Сот кеңсесі.</w:t>
      </w:r>
      <w:r>
        <w:br/>
      </w:r>
      <w:r>
        <w:rPr>
          <w:rFonts w:ascii="Times New Roman"/>
          <w:b w:val="false"/>
          <w:i w:val="false"/>
          <w:color w:val="000000"/>
          <w:sz w:val="28"/>
        </w:rPr>
        <w:t>
      16. Қазақстан Республикасы Жоғарғы Соты жанындағы Соттардың қызметін қамтамасыз ету департаменті Алматы қаласының Сот кеңсесі.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