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b69a" w14:textId="e09b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13 желтоқсандағы № 1265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25 наурыздағы № 234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«Сумен жабдықтаудың баламасыз көздері болып табылатын ерекше маңызды топтық және оқшау жүйелердің тізбесін бекіту туралы» Қазақстан Республикасы Үкіметінің 2003 жылғы 13 желтоқсандағы № 1265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46, 520-құжат)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Сумен жабдықтаудың баламасыз көздері болып табылатын ерекше маңызды топтық және оқшау жүйелердің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1265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Сумен жабдықтаудың баламасыз көздері болып табылатын ерекше маңызды топтық және оқшау жүйелердің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145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бойынша объектілердің атауы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Топтық жүйелер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өнеркәсіп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- Мақат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- Миялы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- Тұрғызба - Шоқпартоғай - Ақкиізтоғай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- Жангелдин - Жасқайрат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«Сырым»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Сәтпаев атындағы канал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Владыкин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Лихачев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- Сарыбұлақ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- Майлы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- Бекін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«Жетеш - Тұщықұдық - Шебір»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«Қазба - Ақшымырау - Қызан»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топтық су құбыры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Шәуілдер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топтық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Оқшау жүйелер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«Айырқызыл»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«Комсомол»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«Аққыстау»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«Томан»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«Нарын»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«Исатай»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«Кудряшов»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«Ганюшкина»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«РТС»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«Самаркино»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«Жыланды»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«Дәулеткерей»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«Жүмекен»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- Иманов»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«Шапай»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«Макарово»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«Қазталов»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«Жалпақтал»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«Қараоба»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«Қышанкөл»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«Жаңақала»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«Теректі»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«Қарағаш»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«Лубенка»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«Полтавка»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«Белогорка»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«Теміржолсу - Қарағанды»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«Теміржолсу - Қызмет»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«Түгіскен»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«Ералиев»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«Ақтүбек»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«Ынтымақ»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«Ынталы»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«Ақтау»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«Ақтайлақ»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«Атасу»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«Сарышаған»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«Ақтоғай»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«Жидебай»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«Қарамеңді би»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«Құсақ»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«Тасарал»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«Тараңғалық»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«Шашубай»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«Киевка»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«Майоровка»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«Пржевальское»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«Ахмет ауыл»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«Жараспай»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«Құланөтпес»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«Щербаковское»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«Баршино»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«Изенді»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«Соналы»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 - Су»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«Дидар»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«Жангелді коммуналдық шаруашылық кәсіпорны»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«Железорудная жылу энергетикалық компаниясы»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«Жылу»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«Затобол жылу энергетикалық компаниясы»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«Қамысты»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«Құсмұрын жылуэнергетикалық компаниясы»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«Мерей»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 су»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«Тарановец»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«Тобыл»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«Қазанбас»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«Шоқсу»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«Байқожа»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«Теміржолсу - Қызылорда - Шиелі»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«Теміржолсу - Қызылорда - Қармақшы»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«Қармақшы»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«Ақтөбе» Қармақшы»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«Ақжар» Қармақшы»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«Тұрмағамбет»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«Алдашбай - ахун»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«Қуандария»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«Көмекбаев»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«Шетпе»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«Жармыш»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«Жыңғылды»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«Шетпе - ТЖС - Маңғыстау»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«СайӨтес - ТЖС - Маңғыстау»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«Төлеп - ТЖС - Маңғыстау»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- ТЖС - Маңғыстау»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«Есет - ТЖС - Маңғыстау»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«Боранқұл - ТЖС - Маңғыстау»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«Тереңкөл су»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«Песчаное»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«Железинка»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«Есдәулет жер асты суларының кен орны»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«Теміржолсу - Аягөз»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«Бірінші мамыр»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«Рулиха станциясы»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«Быструха»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«Березка» оқшау су құбыры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1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«Қарауыл»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