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43f2" w14:textId="0bc4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 объектілерін алып қоюға 2011 жылға арналған лимиттерді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желтоқсандағы № 1444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 дүниесі объектілерін алып қоюға 2011 жылға арналған лимиттер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жануарлар дүниесінің объектілерін алып қоюға арналған квоталарды жануарлар дүниесін пайдаланушылар арасында бекітілген лимиттер негізінде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1444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 дүниесі объектілерін алып қоюға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лимиттер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33"/>
        <w:gridCol w:w="1093"/>
        <w:gridCol w:w="1633"/>
        <w:gridCol w:w="1353"/>
        <w:gridCol w:w="1453"/>
        <w:gridCol w:w="1573"/>
        <w:gridCol w:w="16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бұғы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елігі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тау ешкісі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аю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53"/>
        <w:gridCol w:w="1033"/>
        <w:gridCol w:w="1193"/>
        <w:gridCol w:w="1193"/>
        <w:gridCol w:w="1213"/>
        <w:gridCol w:w="1073"/>
        <w:gridCol w:w="1333"/>
        <w:gridCol w:w="1333"/>
        <w:gridCol w:w="13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 су күзені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1313"/>
        <w:gridCol w:w="1313"/>
        <w:gridCol w:w="1213"/>
        <w:gridCol w:w="1313"/>
        <w:gridCol w:w="1533"/>
        <w:gridCol w:w="1493"/>
        <w:gridCol w:w="14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күзен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күзен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тәрізді ит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Сілеусін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1313"/>
        <w:gridCol w:w="1313"/>
        <w:gridCol w:w="1213"/>
        <w:gridCol w:w="1473"/>
        <w:gridCol w:w="1333"/>
        <w:gridCol w:w="1493"/>
        <w:gridCol w:w="14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Қасқалдақ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Шалшықшы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Сұрқұр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33"/>
        <w:gridCol w:w="1093"/>
        <w:gridCol w:w="1633"/>
        <w:gridCol w:w="1353"/>
        <w:gridCol w:w="1453"/>
        <w:gridCol w:w="1573"/>
        <w:gridCol w:w="16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Кекілік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Кептер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