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8768" w14:textId="00d8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ақпандағы № 140 Қаулысы. Күші жойылды - Қазақстан Республикасы Үкіметінің 2012 жылғы 31 тамыздағы № 1119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2012.08.31 </w:t>
      </w:r>
      <w:r>
        <w:rPr>
          <w:rFonts w:ascii="Times New Roman"/>
          <w:b w:val="false"/>
          <w:i w:val="false"/>
          <w:color w:val="ff0000"/>
          <w:sz w:val="28"/>
        </w:rPr>
        <w:t>N 1119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Ескерту. Тақырыпқа өзгеріс енгізілді - ҚР Үкіметінің 2011.03.31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34-бабының </w:t>
      </w:r>
      <w:r>
        <w:rPr>
          <w:rFonts w:ascii="Times New Roman"/>
          <w:b w:val="false"/>
          <w:i w:val="false"/>
          <w:color w:val="000000"/>
          <w:sz w:val="28"/>
        </w:rPr>
        <w:t>2-тармағын</w:t>
      </w:r>
      <w:r>
        <w:rPr>
          <w:rFonts w:ascii="Times New Roman"/>
          <w:b w:val="false"/>
          <w:i w:val="false"/>
          <w:color w:val="000000"/>
          <w:sz w:val="28"/>
        </w:rPr>
        <w:t xml:space="preserve"> орындау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білім, ғылым органдарынан және оқу орындарынан шығатын ресми құжаттарға апостиль қою»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«Қорғаншылық және қамқоршылық жөнінде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2011.03.31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2010.07.20 </w:t>
      </w:r>
      <w:r>
        <w:rPr>
          <w:rFonts w:ascii="Times New Roman"/>
          <w:b w:val="false"/>
          <w:i w:val="false"/>
          <w:color w:val="000000"/>
          <w:sz w:val="28"/>
        </w:rPr>
        <w:t>N 745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20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16" w:id="2"/>
    <w:p>
      <w:pPr>
        <w:spacing w:after="0"/>
        <w:ind w:left="0"/>
        <w:jc w:val="left"/>
      </w:pPr>
      <w:r>
        <w:rPr>
          <w:rFonts w:ascii="Times New Roman"/>
          <w:b/>
          <w:i w:val="false"/>
          <w:color w:val="000000"/>
        </w:rPr>
        <w:t xml:space="preserve"> 
«Қазақстан Республикасының білім, ғылым органдарынан және оқу орындарынан шығатын ресми құжаттарға апостиль қою»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Мемлекеттік қызмет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Қазақстан Республикасы Білім және ғылым министрлігі Білім және ғылым саласындағы бақылау комитетінің (бұдан әрі - комитет) Әкімшілік  және талдамалық жұмыстар басқармасы және облыстардың, Астана, Алматы қалаларының, білім басқармалары,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1999 жылғы 30 желтоқсандағы № 11 Қазақстан Республикасының Заңының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w:t>
      </w:r>
      <w:r>
        <w:rPr>
          <w:rFonts w:ascii="Times New Roman"/>
          <w:b w:val="false"/>
          <w:i w:val="false"/>
          <w:color w:val="000000"/>
          <w:sz w:val="28"/>
        </w:rPr>
        <w:t>;</w:t>
      </w:r>
      <w:r>
        <w:br/>
      </w:r>
      <w:r>
        <w:rPr>
          <w:rFonts w:ascii="Times New Roman"/>
          <w:b w:val="false"/>
          <w:i w:val="false"/>
          <w:color w:val="000000"/>
          <w:sz w:val="28"/>
        </w:rPr>
        <w:t>
      «Шетелдік ресми құжаттарды заңдастыруды талап етудің күшін жоятын конвенция ережелерін іске асыру жөніндегі шаралар туралы (Гаага, 1961 жылғы 5 қазан)» Қазақстан Республикасы Үкіметінің 2001 жылғы 24 сәуірдегі № 545 </w:t>
      </w:r>
      <w:r>
        <w:rPr>
          <w:rFonts w:ascii="Times New Roman"/>
          <w:b w:val="false"/>
          <w:i w:val="false"/>
          <w:color w:val="000000"/>
          <w:sz w:val="28"/>
        </w:rPr>
        <w:t>қаулысының</w:t>
      </w:r>
      <w:r>
        <w:rPr>
          <w:rFonts w:ascii="Times New Roman"/>
          <w:b w:val="false"/>
          <w:i w:val="false"/>
          <w:color w:val="000000"/>
          <w:sz w:val="28"/>
        </w:rPr>
        <w:t xml:space="preserve"> 1 және 2-тармақтары;</w:t>
      </w:r>
      <w:r>
        <w:br/>
      </w:r>
      <w:r>
        <w:rPr>
          <w:rFonts w:ascii="Times New Roman"/>
          <w:b w:val="false"/>
          <w:i w:val="false"/>
          <w:color w:val="000000"/>
          <w:sz w:val="28"/>
        </w:rPr>
        <w:t>
      «Қазақстан Республикасының мемлекеттік органдарынан, сондай-ақ нотариустардан шығатын ресми құжаттарға апостиль қою тәртібі мен шарттары туралы Бірыңғай қағиданы бекіту туралы» Қазақстан Республикасы Әділет министрінің 2001 жылғы 4 маусымдағы № 67 бұйрығы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 Комитеттің ресми сайтында (www.educontrol.kz)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апостиль қойылған құжатты не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комитетке жүгінген жағдайда құжаттарды қарау олар түскен сәттен бастап бес жұмыс күні ішінде жүзеге асырылады, құжаттарды тапсыру кезінде кезек күтудің рұқсат етілген ең көп уақыты бір сағаттан аспайды, апостиль қойылған құжаттарды беру кезінде кезек күтудің рұқсат етілген ең көп уақыты бір сағаттан аспайды;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 құжаттарды қарау олар түскен сәттен бастап екі жұмыс күні ішінде жүзеге асырылады, құжаттарды тапсыру кезінде кезек күтудің рұқсат етілген ең көп уақыты 30 минуттан аспайды, апостиль қойылған құжаттарды беру кезінде кезек күтудің рұқсат етілген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Мемлекеттік қызмет көрсетілгені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баж төленген күнге белгіленген 0,5 айлық есептің көрсеткішті құрайтын мемлекеттік баж алынады. Төлеу тәсілі (қолма-қол және қолма-қол емес) төлем жүргізілетін банктің қалауына қарай белгіленеді.</w:t>
      </w:r>
      <w:r>
        <w:br/>
      </w:r>
      <w:r>
        <w:rPr>
          <w:rFonts w:ascii="Times New Roman"/>
          <w:b w:val="false"/>
          <w:i w:val="false"/>
          <w:color w:val="000000"/>
          <w:sz w:val="28"/>
        </w:rPr>
        <w:t>
</w:t>
      </w:r>
      <w:r>
        <w:rPr>
          <w:rFonts w:ascii="Times New Roman"/>
          <w:b w:val="false"/>
          <w:i w:val="false"/>
          <w:color w:val="000000"/>
          <w:sz w:val="28"/>
        </w:rPr>
        <w:t>
      9. Комитетте мемлекеттік қызмет түскі үзіліспен 13.00-ден 14.30-ға дейінгі дүйсенбіден жұмаға дейінгі жұмыс күндері көрсетіледі. Құжаттарды қабылдау 9.00-ден 11.00-ге дейін жүзеге асырылады, апостиль қойылған құжаттарды беру 16.00-ден 18.00-ге дейін жүргізіледі. Орталыққа өтініш бергенде күн сайын сағат 9.00-ден 20.00-ге дейінгі түскі үзіліссіз жүзеге асырылады, филиалдар мен өкілдіктер үшін бір сағаттық түскі үзіліспен сағат 9.00-ден 20-00-ге дейін жұмыс кестесі белгіленеді, демалыс күні - жексенбі. Алдын ала жазылу және қызметті жедел рәсімдеу жүргізілмейді.</w:t>
      </w:r>
      <w:r>
        <w:br/>
      </w:r>
      <w:r>
        <w:rPr>
          <w:rFonts w:ascii="Times New Roman"/>
          <w:b w:val="false"/>
          <w:i w:val="false"/>
          <w:color w:val="000000"/>
          <w:sz w:val="28"/>
        </w:rPr>
        <w:t>
</w:t>
      </w:r>
      <w:r>
        <w:rPr>
          <w:rFonts w:ascii="Times New Roman"/>
          <w:b w:val="false"/>
          <w:i w:val="false"/>
          <w:color w:val="000000"/>
          <w:sz w:val="28"/>
        </w:rPr>
        <w:t>
      10. Құжаттарды қабылдау «Министрліктер үйі» ғимаратында, 11-кіреберіс, 839-кабинетте жүзеге асырылады. Физикалық мүмкіндіктері шектеулі адамдар үшін Қазақстан Республикасы Білім және ғылым министрлігінің ғимаратында A014 кабинетке апаратын пандус көзделген (11 және 12-кіреберістер аралығында). Тұтынушылардың тұрғылықты жері бойынша орталық ғимараттарының күту залдарында креслолар, орындықтар, үстелдер, толтырылған бланктердің үлгілері бар ақпараттық стенділер орналасқан. Орталық ғимараттарында дене дамуының мүмкіндіктері шектеулі тұтынушылардың мемлекеттік қызметке кедергісіз қолжетімділігін қамтамасыз ету үшін жарақталған тұтқалар, пандустармен сүйеніштер көзделген.</w:t>
      </w:r>
    </w:p>
    <w:bookmarkEnd w:id="4"/>
    <w:bookmarkStart w:name="z27" w:id="5"/>
    <w:p>
      <w:pPr>
        <w:spacing w:after="0"/>
        <w:ind w:left="0"/>
        <w:jc w:val="left"/>
      </w:pPr>
      <w:r>
        <w:rPr>
          <w:rFonts w:ascii="Times New Roman"/>
          <w:b/>
          <w:i w:val="false"/>
          <w:color w:val="000000"/>
        </w:rPr>
        <w:t xml:space="preserve"> 
2. Мемлекеттік қызмет көрсету тәртібі</w:t>
      </w:r>
    </w:p>
    <w:bookmarkEnd w:id="5"/>
    <w:bookmarkStart w:name="z28" w:id="6"/>
    <w:p>
      <w:pPr>
        <w:spacing w:after="0"/>
        <w:ind w:left="0"/>
        <w:jc w:val="both"/>
      </w:pPr>
      <w:r>
        <w:rPr>
          <w:rFonts w:ascii="Times New Roman"/>
          <w:b w:val="false"/>
          <w:i w:val="false"/>
          <w:color w:val="000000"/>
          <w:sz w:val="28"/>
        </w:rPr>
        <w:t>
      11. Аталған қызметті алу - ресми құжаттарға апостиль қойғызу үшін тұтынушы білім бөліміне немесе орталыққа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(түпнұсқасы және көшірмесі);</w:t>
      </w:r>
      <w:r>
        <w:br/>
      </w:r>
      <w:r>
        <w:rPr>
          <w:rFonts w:ascii="Times New Roman"/>
          <w:b w:val="false"/>
          <w:i w:val="false"/>
          <w:color w:val="000000"/>
          <w:sz w:val="28"/>
        </w:rPr>
        <w:t>
</w:t>
      </w:r>
      <w:r>
        <w:rPr>
          <w:rFonts w:ascii="Times New Roman"/>
          <w:b w:val="false"/>
          <w:i w:val="false"/>
          <w:color w:val="000000"/>
          <w:sz w:val="28"/>
        </w:rPr>
        <w:t>
      2) білімі туралы құжаттар (түпнұсқасы және көшірмесі);</w:t>
      </w:r>
      <w:r>
        <w:br/>
      </w:r>
      <w:r>
        <w:rPr>
          <w:rFonts w:ascii="Times New Roman"/>
          <w:b w:val="false"/>
          <w:i w:val="false"/>
          <w:color w:val="000000"/>
          <w:sz w:val="28"/>
        </w:rPr>
        <w:t>
</w:t>
      </w:r>
      <w:r>
        <w:rPr>
          <w:rFonts w:ascii="Times New Roman"/>
          <w:b w:val="false"/>
          <w:i w:val="false"/>
          <w:color w:val="000000"/>
          <w:sz w:val="28"/>
        </w:rPr>
        <w:t>
      3) мемлекеттік баж төленгені туралы түбіртек (түпнұсқа);</w:t>
      </w:r>
      <w:r>
        <w:br/>
      </w:r>
      <w:r>
        <w:rPr>
          <w:rFonts w:ascii="Times New Roman"/>
          <w:b w:val="false"/>
          <w:i w:val="false"/>
          <w:color w:val="000000"/>
          <w:sz w:val="28"/>
        </w:rPr>
        <w:t>
</w:t>
      </w:r>
      <w:r>
        <w:rPr>
          <w:rFonts w:ascii="Times New Roman"/>
          <w:b w:val="false"/>
          <w:i w:val="false"/>
          <w:color w:val="000000"/>
          <w:sz w:val="28"/>
        </w:rPr>
        <w:t>
      4) білім беру ұйымының растама-анықтамасы (түпнұсқа);</w:t>
      </w:r>
      <w:r>
        <w:br/>
      </w:r>
      <w:r>
        <w:rPr>
          <w:rFonts w:ascii="Times New Roman"/>
          <w:b w:val="false"/>
          <w:i w:val="false"/>
          <w:color w:val="000000"/>
          <w:sz w:val="28"/>
        </w:rPr>
        <w:t>
</w:t>
      </w:r>
      <w:r>
        <w:rPr>
          <w:rFonts w:ascii="Times New Roman"/>
          <w:b w:val="false"/>
          <w:i w:val="false"/>
          <w:color w:val="000000"/>
          <w:sz w:val="28"/>
        </w:rPr>
        <w:t>
      5) егер тұтынушы өзі келе алмаған жағдайда, нотариалды куәландырылған сенімхат (түпнұсқа).</w:t>
      </w:r>
      <w:r>
        <w:br/>
      </w:r>
      <w:r>
        <w:rPr>
          <w:rFonts w:ascii="Times New Roman"/>
          <w:b w:val="false"/>
          <w:i w:val="false"/>
          <w:color w:val="000000"/>
          <w:sz w:val="28"/>
        </w:rPr>
        <w:t>
      Мемлекеттік қызмет көрсету үшін ұсынылған тұтынушылардың құжаттары «Апостиль қою құжаттарын тіркеу кітабында» тіркеледі.</w:t>
      </w:r>
      <w:r>
        <w:br/>
      </w:r>
      <w:r>
        <w:rPr>
          <w:rFonts w:ascii="Times New Roman"/>
          <w:b w:val="false"/>
          <w:i w:val="false"/>
          <w:color w:val="000000"/>
          <w:sz w:val="28"/>
        </w:rPr>
        <w:t>
      Апостиль Қазақстан Республикасының білім және ғылым органдарынан, білім беру ұйымдарынан шығатын ресми құжаттардың түпнұсқасына ғана қойылады.</w:t>
      </w:r>
      <w:r>
        <w:br/>
      </w:r>
      <w:r>
        <w:rPr>
          <w:rFonts w:ascii="Times New Roman"/>
          <w:b w:val="false"/>
          <w:i w:val="false"/>
          <w:color w:val="000000"/>
          <w:sz w:val="28"/>
        </w:rPr>
        <w:t>
</w:t>
      </w:r>
      <w:r>
        <w:rPr>
          <w:rFonts w:ascii="Times New Roman"/>
          <w:b w:val="false"/>
          <w:i w:val="false"/>
          <w:color w:val="000000"/>
          <w:sz w:val="28"/>
        </w:rPr>
        <w:t>
      12. Мемлекеттік қызмет туралы қосымша ақпаратты комитеттің ресми сайтынан (www.educontrol.kz) алуға болады. Мемлекеттік қызметті алу үшін өтініш толтыру талап етіледі.</w:t>
      </w:r>
      <w:r>
        <w:br/>
      </w:r>
      <w:r>
        <w:rPr>
          <w:rFonts w:ascii="Times New Roman"/>
          <w:b w:val="false"/>
          <w:i w:val="false"/>
          <w:color w:val="000000"/>
          <w:sz w:val="28"/>
        </w:rPr>
        <w:t>
</w:t>
      </w:r>
      <w:r>
        <w:rPr>
          <w:rFonts w:ascii="Times New Roman"/>
          <w:b w:val="false"/>
          <w:i w:val="false"/>
          <w:color w:val="000000"/>
          <w:sz w:val="28"/>
        </w:rPr>
        <w:t>
      13. Тұтынушылардың құжаттары комитеттің әкімшілік және талдамалық жұмыстар басқармасының сараптшысына (Министрліктер үйі, 11-кіреберіс, 819-кабинет, байл. Тел. 742430, 742429) немесе тұрғылықты жері бойынша орталықтың инспекторына тапсырылады.</w:t>
      </w:r>
      <w:r>
        <w:br/>
      </w:r>
      <w:r>
        <w:rPr>
          <w:rFonts w:ascii="Times New Roman"/>
          <w:b w:val="false"/>
          <w:i w:val="false"/>
          <w:color w:val="000000"/>
          <w:sz w:val="28"/>
        </w:rPr>
        <w:t>
      Тұтынушы орталыққа жүгінген жағдайда: орталық инспекторы құжаттардың осы стандарттың 11-тармағына сәйкес толықтығын тексеруді тізілім жасауды, құжаттарды жинауды және комитетке жіберуді жүзеге асырады. Орталық бөлімге арнайы байланыс арқылы күніне екі рет жіберуді жүзеге асырады.</w:t>
      </w:r>
      <w:r>
        <w:br/>
      </w:r>
      <w:r>
        <w:rPr>
          <w:rFonts w:ascii="Times New Roman"/>
          <w:b w:val="false"/>
          <w:i w:val="false"/>
          <w:color w:val="000000"/>
          <w:sz w:val="28"/>
        </w:rPr>
        <w:t>
      Бөлім орталықтан келген құжаттарды алғаннан кейін олардың осы «Қазақстан Республикасының білім, ғылым органдарынан және оқу орындарынан шығатын ресми құжаттарға апостиль қою мемлекеттік қызмет стандарттың 11-тармағына сәйкестігін тексеруді жүзеге асырады да тұтынушыға апостиль қойылған құжаттарды беру үшін орталыққа қайта жолдайды. Орындалған (дайын) құжаттар қолхатта көрсетілген беру мерзімі өткенге дейін бөлімнен орталыққа түсуі тиіс.</w:t>
      </w:r>
      <w:r>
        <w:br/>
      </w:r>
      <w:r>
        <w:rPr>
          <w:rFonts w:ascii="Times New Roman"/>
          <w:b w:val="false"/>
          <w:i w:val="false"/>
          <w:color w:val="000000"/>
          <w:sz w:val="28"/>
        </w:rPr>
        <w:t>
</w:t>
      </w:r>
      <w:r>
        <w:rPr>
          <w:rFonts w:ascii="Times New Roman"/>
          <w:b w:val="false"/>
          <w:i w:val="false"/>
          <w:color w:val="000000"/>
          <w:sz w:val="28"/>
        </w:rPr>
        <w:t>
      15. Тұтынушыға қажетті құжаттардың тапсырылғаны туралы қолхат беріледі.</w:t>
      </w:r>
      <w:r>
        <w:br/>
      </w:r>
      <w:r>
        <w:rPr>
          <w:rFonts w:ascii="Times New Roman"/>
          <w:b w:val="false"/>
          <w:i w:val="false"/>
          <w:color w:val="000000"/>
          <w:sz w:val="28"/>
        </w:rPr>
        <w:t>
</w:t>
      </w:r>
      <w:r>
        <w:rPr>
          <w:rFonts w:ascii="Times New Roman"/>
          <w:b w:val="false"/>
          <w:i w:val="false"/>
          <w:color w:val="000000"/>
          <w:sz w:val="28"/>
        </w:rPr>
        <w:t>
      16. Қызмет көрсету нәтижесін жеткізу тәсілі:</w:t>
      </w:r>
      <w:r>
        <w:br/>
      </w:r>
      <w:r>
        <w:rPr>
          <w:rFonts w:ascii="Times New Roman"/>
          <w:b w:val="false"/>
          <w:i w:val="false"/>
          <w:color w:val="000000"/>
          <w:sz w:val="28"/>
        </w:rPr>
        <w:t>
</w:t>
      </w:r>
      <w:r>
        <w:rPr>
          <w:rFonts w:ascii="Times New Roman"/>
          <w:b w:val="false"/>
          <w:i w:val="false"/>
          <w:color w:val="000000"/>
          <w:sz w:val="28"/>
        </w:rPr>
        <w:t>
      1) комитетке жүгінген жағдайда - тұтынушының өзі келгенде, сондай-ақ Қазақстан Республикасы Сыртқы істер министрлігінің консулдық қызметтері арқылы;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 - күн сайын қолхатта көрсетілген мерзім ішінде «терезелер» арқылы көрсетіледі.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көрсетуден бас тарту үшін осы стандарттың 11-тармағында көрсетілген құжаттар пакетінің толық ұсынылмауы негіз болып табылады.</w:t>
      </w:r>
      <w:r>
        <w:br/>
      </w:r>
      <w:r>
        <w:rPr>
          <w:rFonts w:ascii="Times New Roman"/>
          <w:b w:val="false"/>
          <w:i w:val="false"/>
          <w:color w:val="000000"/>
          <w:sz w:val="28"/>
        </w:rPr>
        <w:t>
      Комитет құжаттар пакетін алған соң бір жұмыс күні ішінде бас тарту себептерін жазбаша түрде негіздей отырып оларды орталыққа қайтарады.</w:t>
      </w:r>
      <w:r>
        <w:br/>
      </w:r>
      <w:r>
        <w:rPr>
          <w:rFonts w:ascii="Times New Roman"/>
          <w:b w:val="false"/>
          <w:i w:val="false"/>
          <w:color w:val="000000"/>
          <w:sz w:val="28"/>
        </w:rPr>
        <w:t>
      Орталық құжаттар пакетін алған соң бір жұмыс күні ішінде тұтынушыға комитеттің қайтару/бас тарту себептері туралы хабарлайды және жазбаша негіздеме береді.</w:t>
      </w:r>
      <w:r>
        <w:br/>
      </w:r>
      <w:r>
        <w:rPr>
          <w:rFonts w:ascii="Times New Roman"/>
          <w:b w:val="false"/>
          <w:i w:val="false"/>
          <w:color w:val="000000"/>
          <w:sz w:val="28"/>
        </w:rPr>
        <w:t>
      Егер тұтынушы белгіленген мерзімде құжаттарды алуға келмеген жағдайда орталық бір ай ішінде олардың сақталуын қамтамасыз етеді, одан соң оларды комитетке береді.</w:t>
      </w:r>
    </w:p>
    <w:bookmarkEnd w:id="6"/>
    <w:bookmarkStart w:name="z41" w:id="7"/>
    <w:p>
      <w:pPr>
        <w:spacing w:after="0"/>
        <w:ind w:left="0"/>
        <w:jc w:val="left"/>
      </w:pPr>
      <w:r>
        <w:rPr>
          <w:rFonts w:ascii="Times New Roman"/>
          <w:b/>
          <w:i w:val="false"/>
          <w:color w:val="000000"/>
        </w:rPr>
        <w:t xml:space="preserve"> 
3. Жұмыс қағидаттары</w:t>
      </w:r>
    </w:p>
    <w:bookmarkEnd w:id="7"/>
    <w:bookmarkStart w:name="z42" w:id="8"/>
    <w:p>
      <w:pPr>
        <w:spacing w:after="0"/>
        <w:ind w:left="0"/>
        <w:jc w:val="both"/>
      </w:pPr>
      <w:r>
        <w:rPr>
          <w:rFonts w:ascii="Times New Roman"/>
          <w:b w:val="false"/>
          <w:i w:val="false"/>
          <w:color w:val="000000"/>
          <w:sz w:val="28"/>
        </w:rPr>
        <w:t>
      18. Комитет пен орталық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құпиялылығын сақтау.</w:t>
      </w:r>
    </w:p>
    <w:bookmarkEnd w:id="8"/>
    <w:bookmarkStart w:name="z48" w:id="9"/>
    <w:p>
      <w:pPr>
        <w:spacing w:after="0"/>
        <w:ind w:left="0"/>
        <w:jc w:val="left"/>
      </w:pPr>
      <w:r>
        <w:rPr>
          <w:rFonts w:ascii="Times New Roman"/>
          <w:b/>
          <w:i w:val="false"/>
          <w:color w:val="000000"/>
        </w:rPr>
        <w:t xml:space="preserve"> 
4. Жұмыс нәтижелері</w:t>
      </w:r>
    </w:p>
    <w:bookmarkEnd w:id="9"/>
    <w:bookmarkStart w:name="z49" w:id="1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көрсететін мемлекеттік органның, мекеменің немесе өзге де субъектілердің жұмысы бағаланатын мемлекеттік қызметтердің сапасы мен тиімділік көрсеткіштерінің нысаналы мәні жыл сайын Қазақстан Республикасы Білім және ғылым министрінің тиісті бұйрығымен бекітіледі.</w:t>
      </w:r>
    </w:p>
    <w:bookmarkEnd w:id="10"/>
    <w:bookmarkStart w:name="z51" w:id="11"/>
    <w:p>
      <w:pPr>
        <w:spacing w:after="0"/>
        <w:ind w:left="0"/>
        <w:jc w:val="left"/>
      </w:pPr>
      <w:r>
        <w:rPr>
          <w:rFonts w:ascii="Times New Roman"/>
          <w:b/>
          <w:i w:val="false"/>
          <w:color w:val="000000"/>
        </w:rPr>
        <w:t xml:space="preserve"> 
5. Шағымдану тәртібі</w:t>
      </w:r>
    </w:p>
    <w:bookmarkEnd w:id="11"/>
    <w:bookmarkStart w:name="z52" w:id="1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шағымдарды дайындауға көмек көрсету  үшін комитет пен орталықта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аталған жұмысқа жауапты адамдар анықталады.</w:t>
      </w:r>
      <w:r>
        <w:br/>
      </w:r>
      <w:r>
        <w:rPr>
          <w:rFonts w:ascii="Times New Roman"/>
          <w:b w:val="false"/>
          <w:i w:val="false"/>
          <w:color w:val="000000"/>
          <w:sz w:val="28"/>
        </w:rPr>
        <w:t>
      Шағымдар ауызша және/немесе жазбаша түрде пошта арқылы немесе қолданыстағы заңнамада көзделген жағдайларда сәйкес (нақты тармағын көрсету қажет) электронды түрде не жұмыс күндері комитет пен орталықтың кеңселері арқылы қолма-қол қабылданады.</w:t>
      </w:r>
      <w:r>
        <w:br/>
      </w:r>
      <w:r>
        <w:rPr>
          <w:rFonts w:ascii="Times New Roman"/>
          <w:b w:val="false"/>
          <w:i w:val="false"/>
          <w:color w:val="000000"/>
          <w:sz w:val="28"/>
        </w:rPr>
        <w:t>
</w:t>
      </w:r>
      <w:r>
        <w:rPr>
          <w:rFonts w:ascii="Times New Roman"/>
          <w:b w:val="false"/>
          <w:i w:val="false"/>
          <w:color w:val="000000"/>
          <w:sz w:val="28"/>
        </w:rPr>
        <w:t>
      22. Көрсетілетін мемлекеттік қызметтің сапасына наразылық болған жағдайда шағым комитет төрағасының атына немесе тиісті жергілікті атқарушы органның әкіміне, қызмет орталық арқылы көрсетілгенде орталық директорының атына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23. Шағым Қазақстан Республикасы Білім және ғылым министрлігі Білім және ғылым саласындағы бақылау комитетіне кеңсе арқылы (919-кабинет, байл.тел.87172742349, жұмыс кестесі: 9.00-18.30, түскі уақыт 13.00-14.30, демалыс күндері - сенбі, жексенбі немесе тұтынушының тұрғылықты жері бойынша орналасқан орталықта (күн сайын сағат 9.00-20.00 дейін түскі үзіліссіз, демалыс күні - жексенбі) қабылданады және заңнамада белгіленген мерзімде қаралады.</w:t>
      </w:r>
      <w:r>
        <w:br/>
      </w:r>
      <w:r>
        <w:rPr>
          <w:rFonts w:ascii="Times New Roman"/>
          <w:b w:val="false"/>
          <w:i w:val="false"/>
          <w:color w:val="000000"/>
          <w:sz w:val="28"/>
        </w:rPr>
        <w:t>
      Тұтынушы көрсетілген мемлекеттік қызмет нәтижелерімен келіспеген жағдайда заңнамада белгіленген тәртіппен сай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берген кезде (ресми аппеляция және басқа жағдайлар үшін) тұтынушының өтініші қажет.</w:t>
      </w:r>
      <w:r>
        <w:br/>
      </w:r>
      <w:r>
        <w:rPr>
          <w:rFonts w:ascii="Times New Roman"/>
          <w:b w:val="false"/>
          <w:i w:val="false"/>
          <w:color w:val="000000"/>
          <w:sz w:val="28"/>
        </w:rPr>
        <w:t>
</w:t>
      </w:r>
      <w:r>
        <w:rPr>
          <w:rFonts w:ascii="Times New Roman"/>
          <w:b w:val="false"/>
          <w:i w:val="false"/>
          <w:color w:val="000000"/>
          <w:sz w:val="28"/>
        </w:rPr>
        <w:t>
      25. Қабылданған шағым Қазақстан Республикасы Білім және ғылым министрлігі Білім және ғылым саласындағы бақылау комитетінің немесе тұтынушының тұрғылықты жері бойынша орналасқан орталықтың шағымдар мен өтініштерді есепке алу журналдарында тіркеледі және заңнамада белгіленген тәртіппен қаралады.</w:t>
      </w:r>
      <w:r>
        <w:br/>
      </w:r>
      <w:r>
        <w:rPr>
          <w:rFonts w:ascii="Times New Roman"/>
          <w:b w:val="false"/>
          <w:i w:val="false"/>
          <w:color w:val="000000"/>
          <w:sz w:val="28"/>
        </w:rPr>
        <w:t>
      Комитет төрағасының және орталық басшысының байланыс телефондары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ресми ақпарат көздерінде және бөлімдер мен орталықтардың үй-жайларында орналастырылған ақпараттық стенділерде көрсетілген.</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010000, Астана қаласы, "Министрліктер үйі" әкімшілік ғимараты, 11-кіреберіс, 839-кабинет мекенжайында орналасқан Қазақстан Республикасы Білім және ғылым министрлігі Білім және ғылым саласындағы бақылау комитетінен, Астана және Алматы қалаларының білім басқармаларынан, аудандар мен қалалардың облыстық маңызы бар аудандар мен қалалар білім бөлімдерінен және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орталықтардан, сондай-ақ комитеттің сайтынан (www.educontrol.kz) ала алады.</w:t>
      </w:r>
    </w:p>
    <w:bookmarkEnd w:id="12"/>
    <w:bookmarkStart w:name="z63" w:id="13"/>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ресми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Қазақстан Республикасының білім және ғылым органдарынан, оқу орындарынан шығатын ресми құжаттарға апостиль қою жөніндегі басшылар мен жауапты орындаушылардың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593"/>
        <w:gridCol w:w="4333"/>
        <w:gridCol w:w="2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төрағасы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 11-кіреберіс, 919-кабинет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74-23-49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 Әкімшілік және талдамалық жұмыстар басқармасының бастығы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 «Министрліктер үйі», Орынбор көшесі, 8, 11-кіреберіс. 839-кабинет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 Әкімшілік және талдамалық жұмыстар басқармасының сарапшысы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 «Министрліктер үйі», Орынбор көшесі, 8, 11-кіреберіс, 839-кабинет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74-24-30</w:t>
            </w:r>
          </w:p>
        </w:tc>
      </w:tr>
    </w:tbl>
    <w:bookmarkStart w:name="z64" w:id="14"/>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ресми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«Қазақстан Республикасының білім, ғылым органдарынан және оқу орындарынан шығатын білім туралы құжаттарға апостиль қою»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0"/>
      </w:tblGrid>
      <w:tr>
        <w:trPr>
          <w:trHeight w:val="30" w:hRule="atLeast"/>
        </w:trPr>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APOSTILLE</w:t>
            </w:r>
            <w:r>
              <w:br/>
            </w:r>
            <w:r>
              <w:rPr>
                <w:rFonts w:ascii="Times New Roman"/>
                <w:b/>
                <w:i w:val="false"/>
                <w:color w:val="000000"/>
                <w:sz w:val="20"/>
              </w:rPr>
              <w:t>
(Convention de la Науе du 5 octobre 1961)
1. Ел: Қазақстан Республикасы</w:t>
            </w:r>
            <w:r>
              <w:br/>
            </w:r>
            <w:r>
              <w:rPr>
                <w:rFonts w:ascii="Times New Roman"/>
                <w:b/>
                <w:i w:val="false"/>
                <w:color w:val="000000"/>
                <w:sz w:val="20"/>
              </w:rPr>
              <w:t>
Pays, Country
Осы ресми құжатқа,</w:t>
            </w:r>
            <w:r>
              <w:br/>
            </w:r>
            <w:r>
              <w:rPr>
                <w:rFonts w:ascii="Times New Roman"/>
                <w:b/>
                <w:i w:val="false"/>
                <w:color w:val="000000"/>
                <w:sz w:val="20"/>
              </w:rPr>
              <w:t>
Le present acte public, This public document</w:t>
            </w:r>
            <w:r>
              <w:br/>
            </w:r>
            <w:r>
              <w:rPr>
                <w:rFonts w:ascii="Times New Roman"/>
                <w:b/>
                <w:i w:val="false"/>
                <w:color w:val="000000"/>
                <w:sz w:val="20"/>
              </w:rPr>
              <w:t>
2. Л.Н.Гумилев атындағы Еуразия ұлттық университеті ректоры қол қойды</w:t>
            </w:r>
            <w:r>
              <w:br/>
            </w:r>
            <w:r>
              <w:rPr>
                <w:rFonts w:ascii="Times New Roman"/>
                <w:b/>
                <w:i w:val="false"/>
                <w:color w:val="000000"/>
                <w:sz w:val="20"/>
              </w:rPr>
              <w:t>
_________________________________________________________</w:t>
            </w:r>
            <w:r>
              <w:br/>
            </w:r>
            <w:r>
              <w:rPr>
                <w:rFonts w:ascii="Times New Roman"/>
                <w:b/>
                <w:i w:val="false"/>
                <w:color w:val="000000"/>
                <w:sz w:val="20"/>
              </w:rPr>
              <w:t>
ete signe par, has been signed by
3. Лауазымды тұлға</w:t>
            </w:r>
            <w:r>
              <w:br/>
            </w:r>
            <w:r>
              <w:rPr>
                <w:rFonts w:ascii="Times New Roman"/>
                <w:b/>
                <w:i w:val="false"/>
                <w:color w:val="000000"/>
                <w:sz w:val="20"/>
              </w:rPr>
              <w:t>
______________________________________________ ретінде</w:t>
            </w:r>
            <w:r>
              <w:br/>
            </w:r>
            <w:r>
              <w:rPr>
                <w:rFonts w:ascii="Times New Roman"/>
                <w:b/>
                <w:i w:val="false"/>
                <w:color w:val="000000"/>
                <w:sz w:val="20"/>
              </w:rPr>
              <w:t>
agissant en qualite de, acting in the capacity of</w:t>
            </w:r>
            <w:r>
              <w:br/>
            </w:r>
            <w:r>
              <w:rPr>
                <w:rFonts w:ascii="Times New Roman"/>
                <w:b/>
                <w:i w:val="false"/>
                <w:color w:val="000000"/>
                <w:sz w:val="20"/>
              </w:rPr>
              <w:t>
4. Л.Н.Гумилев атындағы Еуразия ұлттық университеті мөрімен/ мөртаңбасымен бекітілді</w:t>
            </w:r>
            <w:r>
              <w:br/>
            </w:r>
            <w:r>
              <w:rPr>
                <w:rFonts w:ascii="Times New Roman"/>
                <w:b/>
                <w:i w:val="false"/>
                <w:color w:val="000000"/>
                <w:sz w:val="20"/>
              </w:rPr>
              <w:t>
___________________________________________________________</w:t>
            </w:r>
            <w:r>
              <w:br/>
            </w:r>
            <w:r>
              <w:rPr>
                <w:rFonts w:ascii="Times New Roman"/>
                <w:b/>
                <w:i w:val="false"/>
                <w:color w:val="000000"/>
                <w:sz w:val="20"/>
              </w:rPr>
              <w:t>
est revetu du sceau/timbre de, bears the seal/stamp of
Куәландырылды, Atteste,</w:t>
            </w:r>
            <w:r>
              <w:br/>
            </w:r>
            <w:r>
              <w:rPr>
                <w:rFonts w:ascii="Times New Roman"/>
                <w:b/>
                <w:i w:val="false"/>
                <w:color w:val="000000"/>
                <w:sz w:val="20"/>
              </w:rPr>
              <w:t>
Certified
5. Астана қаласында     6. 2011 ж. «___»____________күні</w:t>
            </w:r>
            <w:r>
              <w:br/>
            </w:r>
            <w:r>
              <w:rPr>
                <w:rFonts w:ascii="Times New Roman"/>
                <w:b/>
                <w:i w:val="false"/>
                <w:color w:val="000000"/>
                <w:sz w:val="20"/>
              </w:rPr>
              <w:t>
      a, at                             le, the
7. Кіммен Қазақстан Республикасы Білім және ғылым саласындағы бақылау комитеті төрағасының міндетін атқарушы М.Бектемесовпен</w:t>
            </w:r>
            <w:r>
              <w:br/>
            </w:r>
            <w:r>
              <w:rPr>
                <w:rFonts w:ascii="Times New Roman"/>
                <w:b/>
                <w:i w:val="false"/>
                <w:color w:val="000000"/>
                <w:sz w:val="20"/>
              </w:rPr>
              <w:t>
8. sous №____________________</w:t>
            </w:r>
            <w:r>
              <w:br/>
            </w:r>
            <w:r>
              <w:rPr>
                <w:rFonts w:ascii="Times New Roman"/>
                <w:b/>
                <w:i w:val="false"/>
                <w:color w:val="000000"/>
                <w:sz w:val="20"/>
              </w:rPr>
              <w:t>
9. Мөр/мөртаңба              10. Қолы______________</w:t>
            </w:r>
            <w:r>
              <w:br/>
            </w:r>
            <w:r>
              <w:rPr>
                <w:rFonts w:ascii="Times New Roman"/>
                <w:b/>
                <w:i w:val="false"/>
                <w:color w:val="000000"/>
                <w:sz w:val="20"/>
              </w:rPr>
              <w:t>
Sceau/timbre, Seal/stamp              Signature
</w:t>
            </w:r>
          </w:p>
        </w:tc>
      </w:tr>
    </w:tbl>
    <w:bookmarkStart w:name="z65" w:id="15"/>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ресми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58" w:id="16"/>
    <w:p>
      <w:pPr>
        <w:spacing w:after="0"/>
        <w:ind w:left="0"/>
        <w:jc w:val="both"/>
      </w:pPr>
      <w:r>
        <w:rPr>
          <w:rFonts w:ascii="Times New Roman"/>
          <w:b w:val="false"/>
          <w:i w:val="false"/>
          <w:color w:val="000000"/>
          <w:sz w:val="28"/>
        </w:rPr>
        <w:t xml:space="preserve">
«Қазақстан Республикасының білім, </w:t>
      </w:r>
      <w:r>
        <w:br/>
      </w:r>
      <w:r>
        <w:rPr>
          <w:rFonts w:ascii="Times New Roman"/>
          <w:b w:val="false"/>
          <w:i w:val="false"/>
          <w:color w:val="000000"/>
          <w:sz w:val="28"/>
        </w:rPr>
        <w:t xml:space="preserve">
ғылым органдарынан және оқу    </w:t>
      </w:r>
      <w:r>
        <w:br/>
      </w:r>
      <w:r>
        <w:rPr>
          <w:rFonts w:ascii="Times New Roman"/>
          <w:b w:val="false"/>
          <w:i w:val="false"/>
          <w:color w:val="000000"/>
          <w:sz w:val="28"/>
        </w:rPr>
        <w:t xml:space="preserve">
орындарынан шығатын ресми     </w:t>
      </w:r>
      <w:r>
        <w:br/>
      </w:r>
      <w:r>
        <w:rPr>
          <w:rFonts w:ascii="Times New Roman"/>
          <w:b w:val="false"/>
          <w:i w:val="false"/>
          <w:color w:val="000000"/>
          <w:sz w:val="28"/>
        </w:rPr>
        <w:t xml:space="preserve">
құжаттарға апостиль қою»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13"/>
        <w:gridCol w:w="2273"/>
        <w:gridCol w:w="22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66" w:id="17"/>
    <w:p>
      <w:pPr>
        <w:spacing w:after="0"/>
        <w:ind w:left="0"/>
        <w:jc w:val="left"/>
      </w:pPr>
      <w:r>
        <w:rPr>
          <w:rFonts w:ascii="Times New Roman"/>
          <w:b/>
          <w:i w:val="false"/>
          <w:color w:val="000000"/>
        </w:rPr>
        <w:t xml:space="preserve"> 
«Мектепке дейінгі балалар ұйымдарына жолдама беру үшін мектеп жасына (7 жасқа) дейінгі балаларды тіркеу» мемлекеттік қызмет стандарты</w:t>
      </w:r>
    </w:p>
    <w:bookmarkEnd w:id="17"/>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7" w:id="18"/>
    <w:p>
      <w:pPr>
        <w:spacing w:after="0"/>
        <w:ind w:left="0"/>
        <w:jc w:val="left"/>
      </w:pPr>
      <w:r>
        <w:rPr>
          <w:rFonts w:ascii="Times New Roman"/>
          <w:b/>
          <w:i w:val="false"/>
          <w:color w:val="000000"/>
        </w:rPr>
        <w:t xml:space="preserve"> 
1. Жалпы ережелер</w:t>
      </w:r>
    </w:p>
    <w:bookmarkEnd w:id="18"/>
    <w:bookmarkStart w:name="z68" w:id="19"/>
    <w:p>
      <w:pPr>
        <w:spacing w:after="0"/>
        <w:ind w:left="0"/>
        <w:jc w:val="both"/>
      </w:pPr>
      <w:r>
        <w:rPr>
          <w:rFonts w:ascii="Times New Roman"/>
          <w:b w:val="false"/>
          <w:i w:val="false"/>
          <w:color w:val="000000"/>
          <w:sz w:val="28"/>
        </w:rPr>
        <w:t>
      1. Мемлекеттік қызмет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Астана қаласының білім басқармасы, аудандардың және облыстық маңызы бар қалалардың білім бөлімдері (бұдан әрі - бөлімдер), сондай-ақ  баламалы негізде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5-тармағының </w:t>
      </w:r>
      <w:r>
        <w:rPr>
          <w:rFonts w:ascii="Times New Roman"/>
          <w:b w:val="false"/>
          <w:i w:val="false"/>
          <w:color w:val="000000"/>
          <w:sz w:val="28"/>
        </w:rPr>
        <w:t>1) тармақшасын</w:t>
      </w:r>
      <w:r>
        <w:rPr>
          <w:rFonts w:ascii="Times New Roman"/>
          <w:b w:val="false"/>
          <w:i w:val="false"/>
          <w:color w:val="000000"/>
          <w:sz w:val="28"/>
        </w:rPr>
        <w:t>, «Балаларды міндетті мектепалды даярлау мәселелері» туралы Қазақстан Республикасы Үкіметінің 1999 жылғы 22 қарашадағы № 1762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Қазақстан Республикасы Білім және ғылым министрлігінің www.edu.dov.kz, «Мектепке дейінгі балалық шақ» республикалық орталығының www.predschool.kz интернет-ресурстарында, сондай-ақ облыстардың, Астана қаласының Білім басқармаларының, бөлімдердің ақпараттық стенділерінде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балалар ұйымдарына жолдама немесе мектеп жасына (7 жасқа) дейінгі балаларды тіркеу туралы хабарлама немесе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Аталған қызмет мектепке дейінгі ұйымдардағы бар орын санымен шектеледі. Бірінші кезекте орын алуға:</w:t>
      </w:r>
      <w:r>
        <w:br/>
      </w:r>
      <w:r>
        <w:rPr>
          <w:rFonts w:ascii="Times New Roman"/>
          <w:b w:val="false"/>
          <w:i w:val="false"/>
          <w:color w:val="000000"/>
          <w:sz w:val="28"/>
        </w:rPr>
        <w:t>
</w:t>
      </w:r>
      <w:r>
        <w:rPr>
          <w:rFonts w:ascii="Times New Roman"/>
          <w:b w:val="false"/>
          <w:i w:val="false"/>
          <w:color w:val="000000"/>
          <w:sz w:val="28"/>
        </w:rPr>
        <w:t>
      1) I және II топтағы мүгедектердің балаларының;</w:t>
      </w:r>
      <w:r>
        <w:br/>
      </w:r>
      <w:r>
        <w:rPr>
          <w:rFonts w:ascii="Times New Roman"/>
          <w:b w:val="false"/>
          <w:i w:val="false"/>
          <w:color w:val="000000"/>
          <w:sz w:val="28"/>
        </w:rPr>
        <w:t>
</w:t>
      </w:r>
      <w:r>
        <w:rPr>
          <w:rFonts w:ascii="Times New Roman"/>
          <w:b w:val="false"/>
          <w:i w:val="false"/>
          <w:color w:val="000000"/>
          <w:sz w:val="28"/>
        </w:rPr>
        <w:t>
      2) ата-ана қамқорлығынсыз қалған балалардың;</w:t>
      </w:r>
      <w:r>
        <w:br/>
      </w:r>
      <w:r>
        <w:rPr>
          <w:rFonts w:ascii="Times New Roman"/>
          <w:b w:val="false"/>
          <w:i w:val="false"/>
          <w:color w:val="000000"/>
          <w:sz w:val="28"/>
        </w:rPr>
        <w:t>
</w:t>
      </w:r>
      <w:r>
        <w:rPr>
          <w:rFonts w:ascii="Times New Roman"/>
          <w:b w:val="false"/>
          <w:i w:val="false"/>
          <w:color w:val="000000"/>
          <w:sz w:val="28"/>
        </w:rPr>
        <w:t>
      3) жетім балалардың;</w:t>
      </w:r>
      <w:r>
        <w:br/>
      </w:r>
      <w:r>
        <w:rPr>
          <w:rFonts w:ascii="Times New Roman"/>
          <w:b w:val="false"/>
          <w:i w:val="false"/>
          <w:color w:val="000000"/>
          <w:sz w:val="28"/>
        </w:rPr>
        <w:t>
</w:t>
      </w:r>
      <w:r>
        <w:rPr>
          <w:rFonts w:ascii="Times New Roman"/>
          <w:b w:val="false"/>
          <w:i w:val="false"/>
          <w:color w:val="000000"/>
          <w:sz w:val="28"/>
        </w:rPr>
        <w:t>
      4) көп балалы отбасынан шыққан балалардың;</w:t>
      </w:r>
      <w:r>
        <w:br/>
      </w:r>
      <w:r>
        <w:rPr>
          <w:rFonts w:ascii="Times New Roman"/>
          <w:b w:val="false"/>
          <w:i w:val="false"/>
          <w:color w:val="000000"/>
          <w:sz w:val="28"/>
        </w:rPr>
        <w:t>
</w:t>
      </w:r>
      <w:r>
        <w:rPr>
          <w:rFonts w:ascii="Times New Roman"/>
          <w:b w:val="false"/>
          <w:i w:val="false"/>
          <w:color w:val="000000"/>
          <w:sz w:val="28"/>
        </w:rPr>
        <w:t>
      5) жеңілдіктер және кепілдемелер бойынша соғысқа қатысушылар мен мүгедектеріне теңестірілген адамдардың балаларының құқығы бар.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бөлімге тапсырған сәттен бастап 60 минутты құрайды;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құжаттарды тапсырған сәттен бастап үш күнді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бөлімге жүгінген жағдайда:</w:t>
      </w:r>
      <w:r>
        <w:br/>
      </w:r>
      <w:r>
        <w:rPr>
          <w:rFonts w:ascii="Times New Roman"/>
          <w:b w:val="false"/>
          <w:i w:val="false"/>
          <w:color w:val="000000"/>
          <w:sz w:val="28"/>
        </w:rPr>
        <w:t>
      сәрсенбі және бейсенбі күндері сағат 9.00-ден бастап 18.00-ге дейін, түскі үзіліс 13.00-ден 14.00-ге дейін, демалыс күндері - сенбі, жексенбі;</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w:t>
      </w:r>
      <w:r>
        <w:br/>
      </w:r>
      <w:r>
        <w:rPr>
          <w:rFonts w:ascii="Times New Roman"/>
          <w:b w:val="false"/>
          <w:i w:val="false"/>
          <w:color w:val="000000"/>
          <w:sz w:val="28"/>
        </w:rPr>
        <w:t>
      күн сайын сағат 9.00-ден 20.00-ге дейін, түскі үзіліссіз, филиалдар мен өкілдіктер үшін жұмыс кестесі бір сағаттық түскі үзіліспен сағат 9.00-ден 20.00-ге дейін, демалыс күні - жексенбі;</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жері бойынша</w:t>
      </w:r>
      <w:r>
        <w:br/>
      </w:r>
      <w:r>
        <w:rPr>
          <w:rFonts w:ascii="Times New Roman"/>
          <w:b w:val="false"/>
          <w:i w:val="false"/>
          <w:color w:val="000000"/>
          <w:sz w:val="28"/>
        </w:rPr>
        <w:t>
бөлімнің және орталықтың ғимараттарында көрсетіледі. Күту үшін залда креслолар, орындықтар, үстелдер, толтырылған бланкілердің үлгілері бар ақпараттық стенділер орналастырылады.</w:t>
      </w:r>
      <w:r>
        <w:br/>
      </w:r>
      <w:r>
        <w:rPr>
          <w:rFonts w:ascii="Times New Roman"/>
          <w:b w:val="false"/>
          <w:i w:val="false"/>
          <w:color w:val="000000"/>
          <w:sz w:val="28"/>
        </w:rPr>
        <w:t>
      Физикалық дамуында мүмкіндіктері шектеулі тұтынушылардың мемлекеттік қызметі алуға ешбір кедергісіз қол жеткізуін қамтамасыз ету үшін бөлім мен орталықтық ғимараттарында жабдықталған тұтқалар, сүйеніштер мен пандустар көзделеді.</w:t>
      </w:r>
    </w:p>
    <w:bookmarkEnd w:id="19"/>
    <w:bookmarkStart w:name="z86" w:id="20"/>
    <w:p>
      <w:pPr>
        <w:spacing w:after="0"/>
        <w:ind w:left="0"/>
        <w:jc w:val="left"/>
      </w:pPr>
      <w:r>
        <w:rPr>
          <w:rFonts w:ascii="Times New Roman"/>
          <w:b/>
          <w:i w:val="false"/>
          <w:color w:val="000000"/>
        </w:rPr>
        <w:t xml:space="preserve"> 
2. Мемлекеттік қызмет көрсету тәртібі</w:t>
      </w:r>
    </w:p>
    <w:bookmarkEnd w:id="20"/>
    <w:bookmarkStart w:name="z87" w:id="21"/>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ата-анасының (анасының немесе әкесінің) бірінің немесе заңды</w:t>
      </w:r>
      <w:r>
        <w:br/>
      </w:r>
      <w:r>
        <w:rPr>
          <w:rFonts w:ascii="Times New Roman"/>
          <w:b w:val="false"/>
          <w:i w:val="false"/>
          <w:color w:val="000000"/>
          <w:sz w:val="28"/>
        </w:rPr>
        <w:t>
өкілдерінің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баланың туу туралы куәлігі;</w:t>
      </w:r>
      <w:r>
        <w:br/>
      </w:r>
      <w:r>
        <w:rPr>
          <w:rFonts w:ascii="Times New Roman"/>
          <w:b w:val="false"/>
          <w:i w:val="false"/>
          <w:color w:val="000000"/>
          <w:sz w:val="28"/>
        </w:rPr>
        <w:t>
</w:t>
      </w:r>
      <w:r>
        <w:rPr>
          <w:rFonts w:ascii="Times New Roman"/>
          <w:b w:val="false"/>
          <w:i w:val="false"/>
          <w:color w:val="000000"/>
          <w:sz w:val="28"/>
        </w:rPr>
        <w:t>
      3) жеңілдікті растайтын құжат (ол болған жағдайда мектепке дейінгі балалар ұйымына жолдаманы бірінші кезекте алуға);</w:t>
      </w:r>
      <w:r>
        <w:br/>
      </w:r>
      <w:r>
        <w:rPr>
          <w:rFonts w:ascii="Times New Roman"/>
          <w:b w:val="false"/>
          <w:i w:val="false"/>
          <w:color w:val="000000"/>
          <w:sz w:val="28"/>
        </w:rPr>
        <w:t>
</w:t>
      </w:r>
      <w:r>
        <w:rPr>
          <w:rFonts w:ascii="Times New Roman"/>
          <w:b w:val="false"/>
          <w:i w:val="false"/>
          <w:color w:val="000000"/>
          <w:sz w:val="28"/>
        </w:rPr>
        <w:t>
      4) психологиялық-медициналық-педагогикалық комиссияның қорытындысы (мүмкіндіктері шектеулі балаларға арналған мектепке дейінгі түзету ұйымдары мен топтарына қабылдаған жағдайда);</w:t>
      </w:r>
      <w:r>
        <w:br/>
      </w:r>
      <w:r>
        <w:rPr>
          <w:rFonts w:ascii="Times New Roman"/>
          <w:b w:val="false"/>
          <w:i w:val="false"/>
          <w:color w:val="000000"/>
          <w:sz w:val="28"/>
        </w:rPr>
        <w:t>
</w:t>
      </w:r>
      <w:r>
        <w:rPr>
          <w:rFonts w:ascii="Times New Roman"/>
          <w:b w:val="false"/>
          <w:i w:val="false"/>
          <w:color w:val="000000"/>
          <w:sz w:val="28"/>
        </w:rPr>
        <w:t>
      5) туберкулез илфекциясы ерте білінген, туберкулездің азаю және бәсеңдеу түрімен, жиі және ұзақ ауыратын балаларға арналған мектепке дейінгі санаториялық түзету ұйымдарына қабылдағанда аумақтық емдеу-профилактикалық ұйымдарының қорытындысы.</w:t>
      </w:r>
      <w:r>
        <w:br/>
      </w:r>
      <w:r>
        <w:rPr>
          <w:rFonts w:ascii="Times New Roman"/>
          <w:b w:val="false"/>
          <w:i w:val="false"/>
          <w:color w:val="000000"/>
          <w:sz w:val="28"/>
        </w:rPr>
        <w:t>
      Салыстырып тексеру үшін құжаттардың көшірмелері мен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толтыру қажет бланкілер берілетін жер.</w:t>
      </w:r>
      <w:r>
        <w:br/>
      </w:r>
      <w:r>
        <w:rPr>
          <w:rFonts w:ascii="Times New Roman"/>
          <w:b w:val="false"/>
          <w:i w:val="false"/>
          <w:color w:val="000000"/>
          <w:sz w:val="28"/>
        </w:rPr>
        <w:t>
      Бөлімде өтініш бланкілері бөлімнің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 не консультанттарда болады.</w:t>
      </w:r>
      <w:r>
        <w:br/>
      </w:r>
      <w:r>
        <w:rPr>
          <w:rFonts w:ascii="Times New Roman"/>
          <w:b w:val="false"/>
          <w:i w:val="false"/>
          <w:color w:val="000000"/>
          <w:sz w:val="28"/>
        </w:rPr>
        <w:t>
</w:t>
      </w:r>
      <w:r>
        <w:rPr>
          <w:rFonts w:ascii="Times New Roman"/>
          <w:b w:val="false"/>
          <w:i w:val="false"/>
          <w:color w:val="000000"/>
          <w:sz w:val="28"/>
        </w:rPr>
        <w:t>
      13. Бөлімге жүгінген жағдайда тұтынушы жазған өтініш барлық қажетті құжаттармен бірге мектепке дейінгі білім маманына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тапсырылады.</w:t>
      </w:r>
      <w:r>
        <w:br/>
      </w:r>
      <w:r>
        <w:rPr>
          <w:rFonts w:ascii="Times New Roman"/>
          <w:b w:val="false"/>
          <w:i w:val="false"/>
          <w:color w:val="000000"/>
          <w:sz w:val="28"/>
        </w:rPr>
        <w:t>
</w:t>
      </w:r>
      <w:r>
        <w:rPr>
          <w:rFonts w:ascii="Times New Roman"/>
          <w:b w:val="false"/>
          <w:i w:val="false"/>
          <w:color w:val="000000"/>
          <w:sz w:val="28"/>
        </w:rPr>
        <w:t>
      14. Бөлімге жүгінген жағдайда тұтынушының мемлекеттік қызметті алу үшін барлық қажетті құжаттарды тапсырғанын растайтын құжаттың атауы мен нысаны қажет емес, өйткені аталған мемлекеттік қызметтің 5-тармақта көрсетілген нәтижесі 11-тармақта анықталған қажетті құжаттарды тапсырған сәттен беріледі.</w:t>
      </w:r>
      <w:r>
        <w:br/>
      </w:r>
      <w:r>
        <w:rPr>
          <w:rFonts w:ascii="Times New Roman"/>
          <w:b w:val="false"/>
          <w:i w:val="false"/>
          <w:color w:val="000000"/>
          <w:sz w:val="28"/>
        </w:rPr>
        <w:t>
      Орталыққа жүгінген жағдайда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Қызмет көрсету нәтижесін жеткізу тәсілі:</w:t>
      </w:r>
      <w:r>
        <w:br/>
      </w:r>
      <w:r>
        <w:rPr>
          <w:rFonts w:ascii="Times New Roman"/>
          <w:b w:val="false"/>
          <w:i w:val="false"/>
          <w:color w:val="000000"/>
          <w:sz w:val="28"/>
        </w:rPr>
        <w:t>
</w:t>
      </w:r>
      <w:r>
        <w:rPr>
          <w:rFonts w:ascii="Times New Roman"/>
          <w:b w:val="false"/>
          <w:i w:val="false"/>
          <w:color w:val="000000"/>
          <w:sz w:val="28"/>
        </w:rPr>
        <w:t>
      1) бөлімге жүгінген жағдайда — тұтынушының өзінің баруы арқылы;</w:t>
      </w:r>
      <w:r>
        <w:br/>
      </w:r>
      <w:r>
        <w:rPr>
          <w:rFonts w:ascii="Times New Roman"/>
          <w:b w:val="false"/>
          <w:i w:val="false"/>
          <w:color w:val="000000"/>
          <w:sz w:val="28"/>
        </w:rPr>
        <w:t>
</w:t>
      </w:r>
      <w:r>
        <w:rPr>
          <w:rFonts w:ascii="Times New Roman"/>
          <w:b w:val="false"/>
          <w:i w:val="false"/>
          <w:color w:val="000000"/>
          <w:sz w:val="28"/>
        </w:rPr>
        <w:t>
      2) орталыққа жүгінген жағдайда — қолхат, онда көрсетілген мерзім негізінде күнделікті «терезелер» арқылы.</w:t>
      </w:r>
      <w:r>
        <w:br/>
      </w:r>
      <w:r>
        <w:rPr>
          <w:rFonts w:ascii="Times New Roman"/>
          <w:b w:val="false"/>
          <w:i w:val="false"/>
          <w:color w:val="000000"/>
          <w:sz w:val="28"/>
        </w:rPr>
        <w:t>
</w:t>
      </w:r>
      <w:r>
        <w:rPr>
          <w:rFonts w:ascii="Times New Roman"/>
          <w:b w:val="false"/>
          <w:i w:val="false"/>
          <w:color w:val="000000"/>
          <w:sz w:val="28"/>
        </w:rPr>
        <w:t>
      16. Мемлекеттік қызмет көрсету:</w:t>
      </w:r>
      <w:r>
        <w:br/>
      </w:r>
      <w:r>
        <w:rPr>
          <w:rFonts w:ascii="Times New Roman"/>
          <w:b w:val="false"/>
          <w:i w:val="false"/>
          <w:color w:val="000000"/>
          <w:sz w:val="28"/>
        </w:rPr>
        <w:t>
</w:t>
      </w:r>
      <w:r>
        <w:rPr>
          <w:rFonts w:ascii="Times New Roman"/>
          <w:b w:val="false"/>
          <w:i w:val="false"/>
          <w:color w:val="000000"/>
          <w:sz w:val="28"/>
        </w:rPr>
        <w:t>
      1) бөлімге жүгінген кезде:</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көрсетілген құжаттар тапсырылмаған жағдайда;</w:t>
      </w:r>
      <w:r>
        <w:br/>
      </w:r>
      <w:r>
        <w:rPr>
          <w:rFonts w:ascii="Times New Roman"/>
          <w:b w:val="false"/>
          <w:i w:val="false"/>
          <w:color w:val="000000"/>
          <w:sz w:val="28"/>
        </w:rPr>
        <w:t>
</w:t>
      </w:r>
      <w:r>
        <w:rPr>
          <w:rFonts w:ascii="Times New Roman"/>
          <w:b w:val="false"/>
          <w:i w:val="false"/>
          <w:color w:val="000000"/>
          <w:sz w:val="28"/>
        </w:rPr>
        <w:t>
      2) баланың жасы 7-ден асып кетсе;</w:t>
      </w:r>
      <w:r>
        <w:br/>
      </w:r>
      <w:r>
        <w:rPr>
          <w:rFonts w:ascii="Times New Roman"/>
          <w:b w:val="false"/>
          <w:i w:val="false"/>
          <w:color w:val="000000"/>
          <w:sz w:val="28"/>
        </w:rPr>
        <w:t>
</w:t>
      </w:r>
      <w:r>
        <w:rPr>
          <w:rFonts w:ascii="Times New Roman"/>
          <w:b w:val="false"/>
          <w:i w:val="false"/>
          <w:color w:val="000000"/>
          <w:sz w:val="28"/>
        </w:rPr>
        <w:t>
      2) орталыққа жүгінген кезде:</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көзделген құжаттарды ресімдеуде қателер анықталса, құжаттар пакеті толық ұсынылмаса;</w:t>
      </w:r>
      <w:r>
        <w:br/>
      </w:r>
      <w:r>
        <w:rPr>
          <w:rFonts w:ascii="Times New Roman"/>
          <w:b w:val="false"/>
          <w:i w:val="false"/>
          <w:color w:val="000000"/>
          <w:sz w:val="28"/>
        </w:rPr>
        <w:t>
</w:t>
      </w:r>
      <w:r>
        <w:rPr>
          <w:rFonts w:ascii="Times New Roman"/>
          <w:b w:val="false"/>
          <w:i w:val="false"/>
          <w:color w:val="000000"/>
          <w:sz w:val="28"/>
        </w:rPr>
        <w:t>
      2) баланың жасы 7-ден асып кеткенде тоқтатыла тұрады немесе одан бас тартылады.</w:t>
      </w:r>
      <w:r>
        <w:br/>
      </w:r>
      <w:r>
        <w:rPr>
          <w:rFonts w:ascii="Times New Roman"/>
          <w:b w:val="false"/>
          <w:i w:val="false"/>
          <w:color w:val="000000"/>
          <w:sz w:val="28"/>
        </w:rPr>
        <w:t>
      Бөлім құжаттар пакетін алғаннан кейін бір жұмыс күні ішінде қабыл алмаудың себептерін жазбаша негіздемемен орталыққа қайтарады.</w:t>
      </w:r>
      <w:r>
        <w:br/>
      </w:r>
      <w:r>
        <w:rPr>
          <w:rFonts w:ascii="Times New Roman"/>
          <w:b w:val="false"/>
          <w:i w:val="false"/>
          <w:color w:val="000000"/>
          <w:sz w:val="28"/>
        </w:rPr>
        <w:t>
      Орталық құжаттар пакетін алған соң бір жұмыс күні ішінде тұтынушыға хабарлайды және бөлімнің қайтару/бас тарту себебі туралы жазбаша негіздемесін береді.</w:t>
      </w:r>
      <w:r>
        <w:br/>
      </w:r>
      <w:r>
        <w:rPr>
          <w:rFonts w:ascii="Times New Roman"/>
          <w:b w:val="false"/>
          <w:i w:val="false"/>
          <w:color w:val="000000"/>
          <w:sz w:val="28"/>
        </w:rPr>
        <w:t>
      Егер тұтынушы белгіленген мерзімде құжаттарды алмаса, орталық олардың бір ай сақталуын қамтамасыз етеді, кейін оларды бөлімге жібереді.</w:t>
      </w:r>
    </w:p>
    <w:bookmarkEnd w:id="21"/>
    <w:bookmarkStart w:name="z111" w:id="22"/>
    <w:p>
      <w:pPr>
        <w:spacing w:after="0"/>
        <w:ind w:left="0"/>
        <w:jc w:val="left"/>
      </w:pPr>
      <w:r>
        <w:rPr>
          <w:rFonts w:ascii="Times New Roman"/>
          <w:b/>
          <w:i w:val="false"/>
          <w:color w:val="000000"/>
        </w:rPr>
        <w:t xml:space="preserve"> 
3. Жұмыс қағидаттары</w:t>
      </w:r>
    </w:p>
    <w:bookmarkEnd w:id="22"/>
    <w:bookmarkStart w:name="z112" w:id="23"/>
    <w:p>
      <w:pPr>
        <w:spacing w:after="0"/>
        <w:ind w:left="0"/>
        <w:jc w:val="both"/>
      </w:pPr>
      <w:r>
        <w:rPr>
          <w:rFonts w:ascii="Times New Roman"/>
          <w:b w:val="false"/>
          <w:i w:val="false"/>
          <w:color w:val="000000"/>
          <w:sz w:val="28"/>
        </w:rPr>
        <w:t>
      17. Бөлім мен орталық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ұсыну;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p>
    <w:bookmarkEnd w:id="23"/>
    <w:bookmarkStart w:name="z119" w:id="24"/>
    <w:p>
      <w:pPr>
        <w:spacing w:after="0"/>
        <w:ind w:left="0"/>
        <w:jc w:val="left"/>
      </w:pPr>
      <w:r>
        <w:rPr>
          <w:rFonts w:ascii="Times New Roman"/>
          <w:b/>
          <w:i w:val="false"/>
          <w:color w:val="000000"/>
        </w:rPr>
        <w:t xml:space="preserve"> 
4. Жұмыс нәтижелері</w:t>
      </w:r>
    </w:p>
    <w:bookmarkEnd w:id="24"/>
    <w:bookmarkStart w:name="z120" w:id="25"/>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мемлекеттік органның, мекеменің немесе өзге де субъектілердің жұмысы бағаланатын мемлекеттік қызметтің сапасы мен тиімділік көрсеткіштерінің нысаналы мәні Қазақстан Республикасы Білім және ғылым министрінің бұйрығымен бекітіледі.</w:t>
      </w:r>
    </w:p>
    <w:bookmarkEnd w:id="25"/>
    <w:bookmarkStart w:name="z122" w:id="26"/>
    <w:p>
      <w:pPr>
        <w:spacing w:after="0"/>
        <w:ind w:left="0"/>
        <w:jc w:val="left"/>
      </w:pPr>
      <w:r>
        <w:rPr>
          <w:rFonts w:ascii="Times New Roman"/>
          <w:b/>
          <w:i w:val="false"/>
          <w:color w:val="000000"/>
        </w:rPr>
        <w:t xml:space="preserve"> 
5. Шағымдану тәртібі</w:t>
      </w:r>
    </w:p>
    <w:bookmarkEnd w:id="26"/>
    <w:bookmarkStart w:name="z123" w:id="27"/>
    <w:p>
      <w:pPr>
        <w:spacing w:after="0"/>
        <w:ind w:left="0"/>
        <w:jc w:val="both"/>
      </w:pPr>
      <w:r>
        <w:rPr>
          <w:rFonts w:ascii="Times New Roman"/>
          <w:b w:val="false"/>
          <w:i w:val="false"/>
          <w:color w:val="000000"/>
          <w:sz w:val="28"/>
        </w:rPr>
        <w:t>
      20. Уәкілетті лауазымды адамдардың әрекетіне (әрекетсіздігіне)</w:t>
      </w:r>
      <w:r>
        <w:br/>
      </w:r>
      <w:r>
        <w:rPr>
          <w:rFonts w:ascii="Times New Roman"/>
          <w:b w:val="false"/>
          <w:i w:val="false"/>
          <w:color w:val="000000"/>
          <w:sz w:val="28"/>
        </w:rPr>
        <w:t>
шағымдану тәртібін түсіндіруді және шағымды дайындауда жәрдем көрсетуді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бөлім және орталық жүзеге асырады.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сапасы бойынша наразылық болған жағдайда шағым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көрсету орны бойынша бөлім басшысының атына немесе тиісті жергілікті атқарушы органның әкіміне,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Ресми апелляция жасау немесе шағымдану үшін тұтынушы еркін нысанда өтініш береді, өзімен бірге жеке басын растайтын құжаты болуы қажет.</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туралы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Астана қаласының білім басқармасынан; аудандар мен облыстық маңызы бар қалалардың білім бөлімдерінен; кент, ауыл (село), ауылдың (селолық) округ әкімінің аппаратынан, сондай-ақ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облыстардың, Астана, Алматы қалаларының жұмыспен қамтуды үйлестіру және әлеуметтік бағдарламалар  департаменттерінен, Қазақстан Республикасы Білім және ғылым министрлігінен (010000, Астана қаласы, «Министрліктер үйі» әкімшілік ғимараты, 11-кіреберіс), сондай-ақ www.edu.gov.kz сайтынан алуына болады.</w:t>
      </w:r>
    </w:p>
    <w:bookmarkEnd w:id="27"/>
    <w:bookmarkStart w:name="z128" w:id="28"/>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жолдама беру үшін  </w:t>
      </w:r>
      <w:r>
        <w:br/>
      </w:r>
      <w:r>
        <w:rPr>
          <w:rFonts w:ascii="Times New Roman"/>
          <w:b w:val="false"/>
          <w:i w:val="false"/>
          <w:color w:val="000000"/>
          <w:sz w:val="28"/>
        </w:rPr>
        <w:t xml:space="preserve">
мектеп жасына дейінгі (7 жасқа </w:t>
      </w:r>
      <w:r>
        <w:br/>
      </w:r>
      <w:r>
        <w:rPr>
          <w:rFonts w:ascii="Times New Roman"/>
          <w:b w:val="false"/>
          <w:i w:val="false"/>
          <w:color w:val="000000"/>
          <w:sz w:val="28"/>
        </w:rPr>
        <w:t xml:space="preserve">
дейінгі) балаларды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8 (71442)-2-19-50,</w:t>
            </w:r>
            <w:r>
              <w:br/>
            </w:r>
            <w:r>
              <w:rPr>
                <w:rFonts w:ascii="Times New Roman"/>
                <w:b w:val="false"/>
                <w:i w:val="false"/>
                <w:color w:val="000000"/>
                <w:sz w:val="20"/>
              </w:rPr>
              <w:t>
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129" w:id="29"/>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жолдама беру үшін  </w:t>
      </w:r>
      <w:r>
        <w:br/>
      </w:r>
      <w:r>
        <w:rPr>
          <w:rFonts w:ascii="Times New Roman"/>
          <w:b w:val="false"/>
          <w:i w:val="false"/>
          <w:color w:val="000000"/>
          <w:sz w:val="28"/>
        </w:rPr>
        <w:t xml:space="preserve">
мектеп жасына дейінгі (7 жасқа </w:t>
      </w:r>
      <w:r>
        <w:br/>
      </w:r>
      <w:r>
        <w:rPr>
          <w:rFonts w:ascii="Times New Roman"/>
          <w:b w:val="false"/>
          <w:i w:val="false"/>
          <w:color w:val="000000"/>
          <w:sz w:val="28"/>
        </w:rPr>
        <w:t xml:space="preserve">
дейінгі) балаларды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130" w:id="30"/>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жолдама беру үшін  </w:t>
      </w:r>
      <w:r>
        <w:br/>
      </w:r>
      <w:r>
        <w:rPr>
          <w:rFonts w:ascii="Times New Roman"/>
          <w:b w:val="false"/>
          <w:i w:val="false"/>
          <w:color w:val="000000"/>
          <w:sz w:val="28"/>
        </w:rPr>
        <w:t xml:space="preserve">
мектеп жасына дейінгі (7 жасқа </w:t>
      </w:r>
      <w:r>
        <w:br/>
      </w:r>
      <w:r>
        <w:rPr>
          <w:rFonts w:ascii="Times New Roman"/>
          <w:b w:val="false"/>
          <w:i w:val="false"/>
          <w:color w:val="000000"/>
          <w:sz w:val="28"/>
        </w:rPr>
        <w:t xml:space="preserve">
дейінгі) балаларды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13"/>
        <w:gridCol w:w="2273"/>
        <w:gridCol w:w="22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Start w:name="z131" w:id="31"/>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стандарты</w:t>
      </w:r>
    </w:p>
    <w:bookmarkEnd w:id="31"/>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32" w:id="32"/>
    <w:p>
      <w:pPr>
        <w:spacing w:after="0"/>
        <w:ind w:left="0"/>
        <w:jc w:val="left"/>
      </w:pPr>
      <w:r>
        <w:rPr>
          <w:rFonts w:ascii="Times New Roman"/>
          <w:b/>
          <w:i w:val="false"/>
          <w:color w:val="000000"/>
        </w:rPr>
        <w:t xml:space="preserve"> 
1. Жалпы ережелер</w:t>
      </w:r>
    </w:p>
    <w:bookmarkEnd w:id="32"/>
    <w:bookmarkStart w:name="z133" w:id="33"/>
    <w:p>
      <w:pPr>
        <w:spacing w:after="0"/>
        <w:ind w:left="0"/>
        <w:jc w:val="both"/>
      </w:pPr>
      <w:r>
        <w:rPr>
          <w:rFonts w:ascii="Times New Roman"/>
          <w:b w:val="false"/>
          <w:i w:val="false"/>
          <w:color w:val="000000"/>
          <w:sz w:val="28"/>
        </w:rPr>
        <w:t>
      1. Мемлекеттік қызмет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Астана қаласының білім басқармасы,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w:t>
      </w:r>
      <w:r>
        <w:rPr>
          <w:rFonts w:ascii="Times New Roman"/>
          <w:b w:val="false"/>
          <w:i w:val="false"/>
          <w:color w:val="000000"/>
          <w:sz w:val="28"/>
        </w:rPr>
        <w:t>4-қосымшаға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33"/>
    <w:bookmarkStart w:name="z148" w:id="34"/>
    <w:p>
      <w:pPr>
        <w:spacing w:after="0"/>
        <w:ind w:left="0"/>
        <w:jc w:val="left"/>
      </w:pPr>
      <w:r>
        <w:rPr>
          <w:rFonts w:ascii="Times New Roman"/>
          <w:b/>
          <w:i w:val="false"/>
          <w:color w:val="000000"/>
        </w:rPr>
        <w:t xml:space="preserve"> 
2. Мемлекеттік қызмет көрсету тәpтібі</w:t>
      </w:r>
    </w:p>
    <w:bookmarkEnd w:id="34"/>
    <w:bookmarkStart w:name="z149" w:id="35"/>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w:t>
      </w:r>
      <w:r>
        <w:br/>
      </w:r>
      <w:r>
        <w:rPr>
          <w:rFonts w:ascii="Times New Roman"/>
          <w:b w:val="false"/>
          <w:i w:val="false"/>
          <w:color w:val="000000"/>
          <w:sz w:val="28"/>
        </w:rPr>
        <w:t>
балалардың екі ата-анасының (ерлі-зайыптыларды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w:t>
      </w:r>
      <w:r>
        <w:rPr>
          <w:rFonts w:ascii="Times New Roman"/>
          <w:b w:val="false"/>
          <w:i w:val="false"/>
          <w:color w:val="000000"/>
          <w:sz w:val="28"/>
        </w:rPr>
        <w:t>
      2) қорғаншылардың (қамқоршылардың), патронаттық тәрбиешілердің кепілді тұрғын үйді беру туралы нотариалды расталған өтініші, банк алдында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w:t>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кәмелетке толмағандарға қатысы бар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5) баланың (балалардың) туу туралы куәліктің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w:t>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w:t>
      </w:r>
      <w:r>
        <w:rPr>
          <w:rFonts w:ascii="Times New Roman"/>
          <w:b w:val="false"/>
          <w:i w:val="false"/>
          <w:color w:val="000000"/>
          <w:sz w:val="28"/>
        </w:rPr>
        <w:t>
      8) ерлі-зайыптылардың біреуі болмаған жағдайда мәмілені ресімдеуге оның атынан жазылған нотариуспен расталған сенімхат.</w:t>
      </w:r>
      <w:r>
        <w:br/>
      </w:r>
      <w:r>
        <w:rPr>
          <w:rFonts w:ascii="Times New Roman"/>
          <w:b w:val="false"/>
          <w:i w:val="false"/>
          <w:color w:val="000000"/>
          <w:sz w:val="28"/>
        </w:rPr>
        <w:t>
      Салыстырып тексеру үшін құжаттардың түпұсқалары көшірмелерімен қоса беріледі, кейін олар тұтынушыға қайтарылады.</w:t>
      </w:r>
      <w:r>
        <w:br/>
      </w:r>
      <w:r>
        <w:rPr>
          <w:rFonts w:ascii="Times New Roman"/>
          <w:b w:val="false"/>
          <w:i w:val="false"/>
          <w:color w:val="000000"/>
          <w:sz w:val="28"/>
        </w:rPr>
        <w:t>
      Анықтама ресімдеуде «Неке және отбасы туралы» Қазақстан Республикасы Заңының 54-бабына сәйкес 10 жастағы және одан асқан баланың (18 жасқа дейін) өзі келуі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«терезелер» арқылы тапсырылады, онда «терезелердің» мақсаты мен орындайтын функциялары туралы ақпарат, сондай-ақ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p>
    <w:bookmarkEnd w:id="35"/>
    <w:bookmarkStart w:name="z174" w:id="36"/>
    <w:p>
      <w:pPr>
        <w:spacing w:after="0"/>
        <w:ind w:left="0"/>
        <w:jc w:val="left"/>
      </w:pPr>
      <w:r>
        <w:rPr>
          <w:rFonts w:ascii="Times New Roman"/>
          <w:b/>
          <w:i w:val="false"/>
          <w:color w:val="000000"/>
        </w:rPr>
        <w:t xml:space="preserve"> 
3. Жұмыс қағидаттары</w:t>
      </w:r>
    </w:p>
    <w:bookmarkEnd w:id="36"/>
    <w:bookmarkStart w:name="z175" w:id="37"/>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37"/>
    <w:bookmarkStart w:name="z186" w:id="38"/>
    <w:p>
      <w:pPr>
        <w:spacing w:after="0"/>
        <w:ind w:left="0"/>
        <w:jc w:val="left"/>
      </w:pPr>
      <w:r>
        <w:rPr>
          <w:rFonts w:ascii="Times New Roman"/>
          <w:b/>
          <w:i w:val="false"/>
          <w:color w:val="000000"/>
        </w:rPr>
        <w:t xml:space="preserve"> 
4. Жұмыс нәтижелері</w:t>
      </w:r>
    </w:p>
    <w:bookmarkEnd w:id="38"/>
    <w:bookmarkStart w:name="z187" w:id="39"/>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3-қосымшасына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39"/>
    <w:bookmarkStart w:name="z189" w:id="40"/>
    <w:p>
      <w:pPr>
        <w:spacing w:after="0"/>
        <w:ind w:left="0"/>
        <w:jc w:val="left"/>
      </w:pPr>
      <w:r>
        <w:rPr>
          <w:rFonts w:ascii="Times New Roman"/>
          <w:b/>
          <w:i w:val="false"/>
          <w:color w:val="000000"/>
        </w:rPr>
        <w:t xml:space="preserve"> 
5. Шағымдану тәртібі</w:t>
      </w:r>
    </w:p>
    <w:bookmarkEnd w:id="40"/>
    <w:bookmarkStart w:name="z190" w:id="41"/>
    <w:p>
      <w:pPr>
        <w:spacing w:after="0"/>
        <w:ind w:left="0"/>
        <w:jc w:val="both"/>
      </w:pPr>
      <w:r>
        <w:rPr>
          <w:rFonts w:ascii="Times New Roman"/>
          <w:b w:val="false"/>
          <w:i w:val="false"/>
          <w:color w:val="000000"/>
          <w:sz w:val="28"/>
        </w:rPr>
        <w:t>
      20. Білім бөлімінің және орталық мамандарының әрекетіне</w:t>
      </w:r>
      <w:r>
        <w:br/>
      </w:r>
      <w:r>
        <w:rPr>
          <w:rFonts w:ascii="Times New Roman"/>
          <w:b w:val="false"/>
          <w:i w:val="false"/>
          <w:color w:val="000000"/>
          <w:sz w:val="28"/>
        </w:rPr>
        <w:t>
(әрекетсіздігіне) шағымдану тәртібін түсіндіруді, сондай-ақ шағымды</w:t>
      </w:r>
      <w:r>
        <w:br/>
      </w:r>
      <w:r>
        <w:rPr>
          <w:rFonts w:ascii="Times New Roman"/>
          <w:b w:val="false"/>
          <w:i w:val="false"/>
          <w:color w:val="000000"/>
          <w:sz w:val="28"/>
        </w:rPr>
        <w:t>
дайындауда жәрдем көрсетуді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br/>
      </w:r>
      <w:r>
        <w:rPr>
          <w:rFonts w:ascii="Times New Roman"/>
          <w:b w:val="false"/>
          <w:i w:val="false"/>
          <w:color w:val="000000"/>
          <w:sz w:val="28"/>
        </w:rPr>
        <w:t>
көрсетілген мекенжайлар мен телефондар арқылы білім бөлімдері және</w:t>
      </w:r>
      <w:r>
        <w:br/>
      </w:r>
      <w:r>
        <w:rPr>
          <w:rFonts w:ascii="Times New Roman"/>
          <w:b w:val="false"/>
          <w:i w:val="false"/>
          <w:color w:val="000000"/>
          <w:sz w:val="28"/>
        </w:rPr>
        <w:t>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939-кабинет мекенжайынан,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білім бөлімдерінде және орталықтан, сондай-ақ комитеттің сайтынан: www.bala-kkk.kz ала алады.</w:t>
      </w:r>
    </w:p>
    <w:bookmarkEnd w:id="41"/>
    <w:bookmarkStart w:name="z196" w:id="42"/>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8 (71442)-2-19-50,</w:t>
            </w:r>
            <w:r>
              <w:br/>
            </w:r>
            <w:r>
              <w:rPr>
                <w:rFonts w:ascii="Times New Roman"/>
                <w:b w:val="false"/>
                <w:i w:val="false"/>
                <w:color w:val="000000"/>
                <w:sz w:val="20"/>
              </w:rPr>
              <w:t>
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197" w:id="43"/>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198" w:id="44"/>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4"/>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213"/>
        <w:gridCol w:w="2273"/>
        <w:gridCol w:w="229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45"/>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аудандық, қалалық білім  </w:t>
      </w:r>
      <w:r>
        <w:br/>
      </w:r>
      <w:r>
        <w:rPr>
          <w:rFonts w:ascii="Times New Roman"/>
          <w:b w:val="false"/>
          <w:i w:val="false"/>
          <w:color w:val="000000"/>
          <w:sz w:val="28"/>
        </w:rPr>
        <w:t xml:space="preserve">
бөлімдері         </w:t>
      </w:r>
    </w:p>
    <w:p>
      <w:pPr>
        <w:spacing w:after="0"/>
        <w:ind w:left="0"/>
        <w:jc w:val="both"/>
      </w:pPr>
      <w:r>
        <w:rPr>
          <w:rFonts w:ascii="Times New Roman"/>
          <w:b w:val="false"/>
          <w:i w:val="false"/>
          <w:color w:val="000000"/>
          <w:sz w:val="28"/>
        </w:rPr>
        <w:t>      Қорғаншылық және қамқоршылық органдарының функцияларын өзіне қамтитын аудандық, қалалық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және отбасы туралы» Қазақстан Республикасы Заңының 58, 114-баптарына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____________________________________________________мекенжайы бойынша</w:t>
      </w:r>
      <w:r>
        <w:br/>
      </w:r>
      <w:r>
        <w:rPr>
          <w:rFonts w:ascii="Times New Roman"/>
          <w:b w:val="false"/>
          <w:i w:val="false"/>
          <w:color w:val="000000"/>
          <w:sz w:val="28"/>
        </w:rPr>
        <w:t>
№____ үй, №____ пәтерді_________________________________рұқсат береді</w:t>
      </w:r>
    </w:p>
    <w:p>
      <w:pPr>
        <w:spacing w:after="0"/>
        <w:ind w:left="0"/>
        <w:jc w:val="both"/>
      </w:pPr>
      <w:r>
        <w:rPr>
          <w:rFonts w:ascii="Times New Roman"/>
          <w:b w:val="false"/>
          <w:i w:val="false"/>
          <w:color w:val="000000"/>
          <w:sz w:val="28"/>
        </w:rPr>
        <w:t>Аудандық, қалалық білім</w:t>
      </w:r>
      <w:r>
        <w:br/>
      </w:r>
      <w:r>
        <w:rPr>
          <w:rFonts w:ascii="Times New Roman"/>
          <w:b w:val="false"/>
          <w:i w:val="false"/>
          <w:color w:val="000000"/>
          <w:sz w:val="28"/>
        </w:rPr>
        <w:t>
бөлімі бастығының орынбасары                  _________ қолы (Т.А.Ә.)</w:t>
      </w:r>
    </w:p>
    <w:p>
      <w:pPr>
        <w:spacing w:after="0"/>
        <w:ind w:left="0"/>
        <w:jc w:val="both"/>
      </w:pPr>
      <w:r>
        <w:rPr>
          <w:rFonts w:ascii="Times New Roman"/>
          <w:b w:val="false"/>
          <w:i w:val="false"/>
          <w:color w:val="000000"/>
          <w:sz w:val="28"/>
        </w:rPr>
        <w:t>      М.О.</w:t>
      </w:r>
    </w:p>
    <w:bookmarkStart w:name="z200" w:id="46"/>
    <w:p>
      <w:pPr>
        <w:spacing w:after="0"/>
        <w:ind w:left="0"/>
        <w:jc w:val="both"/>
      </w:pPr>
      <w:r>
        <w:rPr>
          <w:rFonts w:ascii="Times New Roman"/>
          <w:b w:val="false"/>
          <w:i w:val="false"/>
          <w:color w:val="000000"/>
          <w:sz w:val="28"/>
        </w:rPr>
        <w:t xml:space="preserve">
«Кәмелетке толмаған балаларға тиесілі </w:t>
      </w:r>
      <w:r>
        <w:br/>
      </w:r>
      <w:r>
        <w:rPr>
          <w:rFonts w:ascii="Times New Roman"/>
          <w:b w:val="false"/>
          <w:i w:val="false"/>
          <w:color w:val="000000"/>
          <w:sz w:val="28"/>
        </w:rPr>
        <w:t xml:space="preserve">
тұрғын үй алаңын айырбастауға немесе  </w:t>
      </w:r>
      <w:r>
        <w:br/>
      </w:r>
      <w:r>
        <w:rPr>
          <w:rFonts w:ascii="Times New Roman"/>
          <w:b w:val="false"/>
          <w:i w:val="false"/>
          <w:color w:val="000000"/>
          <w:sz w:val="28"/>
        </w:rPr>
        <w:t xml:space="preserve">
сатуға рұқсат беру үшін нотариалды   </w:t>
      </w:r>
      <w:r>
        <w:br/>
      </w:r>
      <w:r>
        <w:rPr>
          <w:rFonts w:ascii="Times New Roman"/>
          <w:b w:val="false"/>
          <w:i w:val="false"/>
          <w:color w:val="000000"/>
          <w:sz w:val="28"/>
        </w:rPr>
        <w:t xml:space="preserve">
кеңсеге анықтамалар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46"/>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Сізден__________________________________мекенжайында орналасқан пәтерді__________________сатуға, айырбастауға немесе сыйлауға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қолдары__________</w:t>
      </w:r>
    </w:p>
    <w:bookmarkStart w:name="z542"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47"/>
    <w:bookmarkStart w:name="z201" w:id="48"/>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стандарты</w:t>
      </w:r>
    </w:p>
    <w:bookmarkEnd w:id="48"/>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02" w:id="49"/>
    <w:p>
      <w:pPr>
        <w:spacing w:after="0"/>
        <w:ind w:left="0"/>
        <w:jc w:val="left"/>
      </w:pPr>
      <w:r>
        <w:rPr>
          <w:rFonts w:ascii="Times New Roman"/>
          <w:b/>
          <w:i w:val="false"/>
          <w:color w:val="000000"/>
        </w:rPr>
        <w:t xml:space="preserve"> 
1. Жалпы ережелер</w:t>
      </w:r>
    </w:p>
    <w:bookmarkEnd w:id="49"/>
    <w:bookmarkStart w:name="z203" w:id="50"/>
    <w:p>
      <w:pPr>
        <w:spacing w:after="0"/>
        <w:ind w:left="0"/>
        <w:jc w:val="both"/>
      </w:pPr>
      <w:r>
        <w:rPr>
          <w:rFonts w:ascii="Times New Roman"/>
          <w:b w:val="false"/>
          <w:i w:val="false"/>
          <w:color w:val="000000"/>
          <w:sz w:val="28"/>
        </w:rPr>
        <w:t>
      1. Мемлекеттік қызмет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Астана қаласының білім басқармасы,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«Неке және отбасы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116-баптары</w:t>
      </w:r>
      <w:r>
        <w:rPr>
          <w:rFonts w:ascii="Times New Roman"/>
          <w:b w:val="false"/>
          <w:i w:val="false"/>
          <w:color w:val="000000"/>
          <w:sz w:val="28"/>
        </w:rPr>
        <w:t>,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w:t>
      </w:r>
      <w:r>
        <w:rPr>
          <w:rFonts w:ascii="Times New Roman"/>
          <w:b w:val="false"/>
          <w:i w:val="false"/>
          <w:color w:val="000000"/>
          <w:sz w:val="28"/>
        </w:rPr>
        <w:t>,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қаулылары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w:t>
      </w:r>
      <w:r>
        <w:rPr>
          <w:rFonts w:ascii="Times New Roman"/>
          <w:b w:val="false"/>
          <w:i w:val="false"/>
          <w:color w:val="000000"/>
          <w:sz w:val="28"/>
        </w:rPr>
        <w:t>4-қосымшаға</w:t>
      </w:r>
      <w:r>
        <w:rPr>
          <w:rFonts w:ascii="Times New Roman"/>
          <w:b w:val="false"/>
          <w:i w:val="false"/>
          <w:color w:val="000000"/>
          <w:sz w:val="28"/>
        </w:rPr>
        <w:t xml:space="preserve"> сәйкес қорғаншылық пен қамқоршылық жөнінде анықтама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50"/>
    <w:bookmarkStart w:name="z217" w:id="51"/>
    <w:p>
      <w:pPr>
        <w:spacing w:after="0"/>
        <w:ind w:left="0"/>
        <w:jc w:val="left"/>
      </w:pPr>
      <w:r>
        <w:rPr>
          <w:rFonts w:ascii="Times New Roman"/>
          <w:b/>
          <w:i w:val="false"/>
          <w:color w:val="000000"/>
        </w:rPr>
        <w:t xml:space="preserve"> 
2. Мемлекеттік қызмет көрсету тәртібі</w:t>
      </w:r>
    </w:p>
    <w:bookmarkEnd w:id="51"/>
    <w:bookmarkStart w:name="z218" w:id="52"/>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w:t>
      </w:r>
      <w:r>
        <w:rPr>
          <w:rFonts w:ascii="Times New Roman"/>
          <w:b w:val="false"/>
          <w:i w:val="false"/>
          <w:color w:val="000000"/>
          <w:sz w:val="28"/>
        </w:rPr>
        <w:t>
      2) қорғаншының (қамқоршының) жеке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3) баланың жеке басын куәландыратын құжаттың түпнұсқасы мен көшірмесі;</w:t>
      </w:r>
      <w:r>
        <w:br/>
      </w:r>
      <w:r>
        <w:rPr>
          <w:rFonts w:ascii="Times New Roman"/>
          <w:b w:val="false"/>
          <w:i w:val="false"/>
          <w:color w:val="000000"/>
          <w:sz w:val="28"/>
        </w:rPr>
        <w:t>
</w:t>
      </w:r>
      <w:r>
        <w:rPr>
          <w:rFonts w:ascii="Times New Roman"/>
          <w:b w:val="false"/>
          <w:i w:val="false"/>
          <w:color w:val="000000"/>
          <w:sz w:val="28"/>
        </w:rPr>
        <w:t>
      4) туу туралы куәлік, жеке куәліктің түпнұсқасы мен көшірмесі;</w:t>
      </w:r>
      <w:r>
        <w:br/>
      </w:r>
      <w:r>
        <w:rPr>
          <w:rFonts w:ascii="Times New Roman"/>
          <w:b w:val="false"/>
          <w:i w:val="false"/>
          <w:color w:val="000000"/>
          <w:sz w:val="28"/>
        </w:rPr>
        <w:t>
</w:t>
      </w:r>
      <w:r>
        <w:rPr>
          <w:rFonts w:ascii="Times New Roman"/>
          <w:b w:val="false"/>
          <w:i w:val="false"/>
          <w:color w:val="000000"/>
          <w:sz w:val="28"/>
        </w:rPr>
        <w:t>
      5) тұрғылықты жері бойынша анықтама (Тұрғын үй департаментінің ақпараттық анықтамасы).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«терезелер» арқылы тапсырылады, онда «терезелердің» мақсаты мен орындайтын функциялары туралы ақпарат, сондай-ақ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p>
    <w:bookmarkEnd w:id="52"/>
    <w:bookmarkStart w:name="z240" w:id="53"/>
    <w:p>
      <w:pPr>
        <w:spacing w:after="0"/>
        <w:ind w:left="0"/>
        <w:jc w:val="left"/>
      </w:pPr>
      <w:r>
        <w:rPr>
          <w:rFonts w:ascii="Times New Roman"/>
          <w:b/>
          <w:i w:val="false"/>
          <w:color w:val="000000"/>
        </w:rPr>
        <w:t xml:space="preserve"> 
3. Жұмыс қағидаттары</w:t>
      </w:r>
    </w:p>
    <w:bookmarkEnd w:id="53"/>
    <w:bookmarkStart w:name="z241" w:id="54"/>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54"/>
    <w:bookmarkStart w:name="z252" w:id="55"/>
    <w:p>
      <w:pPr>
        <w:spacing w:after="0"/>
        <w:ind w:left="0"/>
        <w:jc w:val="left"/>
      </w:pPr>
      <w:r>
        <w:rPr>
          <w:rFonts w:ascii="Times New Roman"/>
          <w:b/>
          <w:i w:val="false"/>
          <w:color w:val="000000"/>
        </w:rPr>
        <w:t xml:space="preserve"> 
4. Жұмыс нәтижелері</w:t>
      </w:r>
    </w:p>
    <w:bookmarkEnd w:id="55"/>
    <w:bookmarkStart w:name="z253" w:id="56"/>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көрсеткшітерінің нысаналы мәндері жыл сайын Қазақстан Республикасы Білім және ғылым министрінің бұйрығымен бекітіледі.</w:t>
      </w:r>
    </w:p>
    <w:bookmarkEnd w:id="56"/>
    <w:bookmarkStart w:name="z255" w:id="57"/>
    <w:p>
      <w:pPr>
        <w:spacing w:after="0"/>
        <w:ind w:left="0"/>
        <w:jc w:val="left"/>
      </w:pPr>
      <w:r>
        <w:rPr>
          <w:rFonts w:ascii="Times New Roman"/>
          <w:b/>
          <w:i w:val="false"/>
          <w:color w:val="000000"/>
        </w:rPr>
        <w:t xml:space="preserve"> 
5. Шағымдану тәртібі</w:t>
      </w:r>
    </w:p>
    <w:bookmarkEnd w:id="57"/>
    <w:bookmarkStart w:name="z256" w:id="58"/>
    <w:p>
      <w:pPr>
        <w:spacing w:after="0"/>
        <w:ind w:left="0"/>
        <w:jc w:val="both"/>
      </w:pPr>
      <w:r>
        <w:rPr>
          <w:rFonts w:ascii="Times New Roman"/>
          <w:b w:val="false"/>
          <w:i w:val="false"/>
          <w:color w:val="000000"/>
          <w:sz w:val="28"/>
        </w:rPr>
        <w:t>
      20. Білім бөлімінің және орталық мамандарының әрекетіне (әрекетсіздігіне) шағымдану тәртібін түсіндіруді, сондай-ақ шағымды дайындауда жәрдем көрсетуді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мекенжайлар мен телефондар арқылы білім бөлімдері және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 мекенжайынан,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білім бөлімдерінде және орталықтан, сондай-ақ комитеттің сайтынан: www.bala-kkk.kz ала алады.</w:t>
      </w:r>
    </w:p>
    <w:bookmarkEnd w:id="58"/>
    <w:bookmarkStart w:name="z267" w:id="59"/>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жөніндегі анықтамалар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8 (71442)-2-19-50,</w:t>
            </w:r>
            <w:r>
              <w:br/>
            </w:r>
            <w:r>
              <w:rPr>
                <w:rFonts w:ascii="Times New Roman"/>
                <w:b w:val="false"/>
                <w:i w:val="false"/>
                <w:color w:val="000000"/>
                <w:sz w:val="20"/>
              </w:rPr>
              <w:t>
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268" w:id="60"/>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жөніндегі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269" w:id="6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жөніндегі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61"/>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62"/>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жөніндегі анықтамалар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62"/>
    <w:p>
      <w:pPr>
        <w:spacing w:after="0"/>
        <w:ind w:left="0"/>
        <w:jc w:val="left"/>
      </w:pPr>
      <w:r>
        <w:rPr>
          <w:rFonts w:ascii="Times New Roman"/>
          <w:b/>
          <w:i w:val="false"/>
          <w:color w:val="000000"/>
        </w:rPr>
        <w:t xml:space="preserve"> АНЫҚТАМА №_____</w:t>
      </w:r>
    </w:p>
    <w:p>
      <w:pPr>
        <w:spacing w:after="0"/>
        <w:ind w:left="0"/>
        <w:jc w:val="both"/>
      </w:pPr>
      <w:r>
        <w:rPr>
          <w:rFonts w:ascii="Times New Roman"/>
          <w:b w:val="false"/>
          <w:i w:val="false"/>
          <w:color w:val="000000"/>
          <w:sz w:val="28"/>
        </w:rPr>
        <w:t>Осы анықтама</w:t>
      </w:r>
    </w:p>
    <w:p>
      <w:pPr>
        <w:spacing w:after="0"/>
        <w:ind w:left="0"/>
        <w:jc w:val="both"/>
      </w:pPr>
      <w:r>
        <w:rPr>
          <w:rFonts w:ascii="Times New Roman"/>
          <w:b w:val="false"/>
          <w:i w:val="false"/>
          <w:color w:val="000000"/>
          <w:sz w:val="28"/>
        </w:rPr>
        <w:t>_____________________қаласы</w:t>
      </w:r>
      <w:r>
        <w:br/>
      </w:r>
      <w:r>
        <w:rPr>
          <w:rFonts w:ascii="Times New Roman"/>
          <w:b w:val="false"/>
          <w:i w:val="false"/>
          <w:color w:val="000000"/>
          <w:sz w:val="28"/>
        </w:rPr>
        <w:t>
_____________________көшесі,</w:t>
      </w:r>
      <w:r>
        <w:br/>
      </w:r>
      <w:r>
        <w:rPr>
          <w:rFonts w:ascii="Times New Roman"/>
          <w:b w:val="false"/>
          <w:i w:val="false"/>
          <w:color w:val="000000"/>
          <w:sz w:val="28"/>
        </w:rPr>
        <w:t>
№_______ үй, №_________ пәтерде тұратын</w:t>
      </w:r>
    </w:p>
    <w:p>
      <w:pPr>
        <w:spacing w:after="0"/>
        <w:ind w:left="0"/>
        <w:jc w:val="both"/>
      </w:pPr>
      <w:r>
        <w:rPr>
          <w:rFonts w:ascii="Times New Roman"/>
          <w:b w:val="false"/>
          <w:i w:val="false"/>
          <w:color w:val="000000"/>
          <w:sz w:val="28"/>
        </w:rPr>
        <w:t>азамат (азаматша)____________________________________________берілді, ол шын мәнінде (қала, аудан) әкімінің</w:t>
      </w:r>
      <w:r>
        <w:br/>
      </w:r>
      <w:r>
        <w:rPr>
          <w:rFonts w:ascii="Times New Roman"/>
          <w:b w:val="false"/>
          <w:i w:val="false"/>
          <w:color w:val="000000"/>
          <w:sz w:val="28"/>
        </w:rPr>
        <w:t>
200__жылғы «____» ____________________ №_______ шешіміне сәйкес</w:t>
      </w:r>
      <w:r>
        <w:br/>
      </w:r>
      <w:r>
        <w:rPr>
          <w:rFonts w:ascii="Times New Roman"/>
          <w:b w:val="false"/>
          <w:i w:val="false"/>
          <w:color w:val="000000"/>
          <w:sz w:val="28"/>
        </w:rPr>
        <w:t>
19__жылғы  «____» ____________________ туылғылан_________________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      Аудандық, қалалық</w:t>
      </w:r>
      <w:r>
        <w:br/>
      </w:r>
      <w:r>
        <w:rPr>
          <w:rFonts w:ascii="Times New Roman"/>
          <w:b w:val="false"/>
          <w:i w:val="false"/>
          <w:color w:val="000000"/>
          <w:sz w:val="28"/>
        </w:rPr>
        <w:t>
      білім бөлімінің бастығы            __________Т.А.Ә.</w:t>
      </w:r>
    </w:p>
    <w:bookmarkStart w:name="z263"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63"/>
    <w:bookmarkStart w:name="z271" w:id="64"/>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стандарты</w:t>
      </w:r>
    </w:p>
    <w:bookmarkEnd w:id="64"/>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72" w:id="65"/>
    <w:p>
      <w:pPr>
        <w:spacing w:after="0"/>
        <w:ind w:left="0"/>
        <w:jc w:val="left"/>
      </w:pPr>
      <w:r>
        <w:rPr>
          <w:rFonts w:ascii="Times New Roman"/>
          <w:b/>
          <w:i w:val="false"/>
          <w:color w:val="000000"/>
        </w:rPr>
        <w:t xml:space="preserve"> 
1. Жалпы ережелер</w:t>
      </w:r>
    </w:p>
    <w:bookmarkEnd w:id="65"/>
    <w:bookmarkStart w:name="z273" w:id="66"/>
    <w:p>
      <w:pPr>
        <w:spacing w:after="0"/>
        <w:ind w:left="0"/>
        <w:jc w:val="both"/>
      </w:pPr>
      <w:r>
        <w:rPr>
          <w:rFonts w:ascii="Times New Roman"/>
          <w:b w:val="false"/>
          <w:i w:val="false"/>
          <w:color w:val="000000"/>
          <w:sz w:val="28"/>
        </w:rPr>
        <w:t>
      1. Мемлекеттік қызмет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қаласының білім басқармасы, қаланың және аудандық білім бөлімдері (бұдан әрі - білім бөлімдері)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және отбасы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 xml:space="preserve"> - </w:t>
      </w:r>
      <w:r>
        <w:rPr>
          <w:rFonts w:ascii="Times New Roman"/>
          <w:b w:val="false"/>
          <w:i w:val="false"/>
          <w:color w:val="000000"/>
          <w:sz w:val="28"/>
        </w:rPr>
        <w:t>111-баптары</w:t>
      </w:r>
      <w:r>
        <w:rPr>
          <w:rFonts w:ascii="Times New Roman"/>
          <w:b w:val="false"/>
          <w:i w:val="false"/>
          <w:color w:val="000000"/>
          <w:sz w:val="28"/>
        </w:rPr>
        <w:t>, «Адамдардың бала асырап алуына, оны қамқоршылыққа (қорғаншылыққа), патронатқа алуына болмайтын аурулардың тізбесін бекіту туралы» Қазақстан Республикасы Үкіметінің 1999 жылғы 24 маусымдағы № 842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білім бөлімдері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балаларды, ата-анасының қамқорлығынсыз қалған балаларды әлеуметтік қамсыздандыруға арналған құжаттарды ресімдеу (бұдан әрі - үзінді көшірме)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отыз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ғимараттарында көрсетіледі. Білім бөлімдерінің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66"/>
    <w:bookmarkStart w:name="z283" w:id="67"/>
    <w:p>
      <w:pPr>
        <w:spacing w:after="0"/>
        <w:ind w:left="0"/>
        <w:jc w:val="left"/>
      </w:pPr>
      <w:r>
        <w:rPr>
          <w:rFonts w:ascii="Times New Roman"/>
          <w:b/>
          <w:i w:val="false"/>
          <w:color w:val="000000"/>
        </w:rPr>
        <w:t xml:space="preserve"> 
2. Мемлекеттік қызмет көрсету тәртібі</w:t>
      </w:r>
    </w:p>
    <w:bookmarkEnd w:id="67"/>
    <w:bookmarkStart w:name="z284" w:id="68"/>
    <w:p>
      <w:pPr>
        <w:spacing w:after="0"/>
        <w:ind w:left="0"/>
        <w:jc w:val="both"/>
      </w:pPr>
      <w:r>
        <w:rPr>
          <w:rFonts w:ascii="Times New Roman"/>
          <w:b w:val="false"/>
          <w:i w:val="false"/>
          <w:color w:val="000000"/>
          <w:sz w:val="28"/>
        </w:rPr>
        <w:t>
      11. Мемлекеттік қызметті алу үшін тұтынушы білім бөліміне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жеке тұлғаның аудандық, қалалық бөлімдер, облыстық, республикалық маңызы бар қаланың білім басқармалары бастықтарының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w:t>
      </w:r>
      <w:r>
        <w:rPr>
          <w:rFonts w:ascii="Times New Roman"/>
          <w:b w:val="false"/>
          <w:i w:val="false"/>
          <w:color w:val="000000"/>
          <w:sz w:val="28"/>
        </w:rPr>
        <w:t>
      2) егер қорғаншы (қамқоршы) болуға ниет білдірген адам некеде тұрған жағдайда, жұбайының (зайыбының) нотариалды расталған келісімі;</w:t>
      </w:r>
      <w:r>
        <w:br/>
      </w:r>
      <w:r>
        <w:rPr>
          <w:rFonts w:ascii="Times New Roman"/>
          <w:b w:val="false"/>
          <w:i w:val="false"/>
          <w:color w:val="000000"/>
          <w:sz w:val="28"/>
        </w:rPr>
        <w:t>
</w:t>
      </w:r>
      <w:r>
        <w:rPr>
          <w:rFonts w:ascii="Times New Roman"/>
          <w:b w:val="false"/>
          <w:i w:val="false"/>
          <w:color w:val="000000"/>
          <w:sz w:val="28"/>
        </w:rPr>
        <w:t>
      3) егер қорғаншы (қамқоршы),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4)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қорғаншы (қамқоршы)</w:t>
      </w:r>
      <w:r>
        <w:br/>
      </w:r>
      <w:r>
        <w:rPr>
          <w:rFonts w:ascii="Times New Roman"/>
          <w:b w:val="false"/>
          <w:i w:val="false"/>
          <w:color w:val="000000"/>
          <w:sz w:val="28"/>
        </w:rPr>
        <w:t>
болуға ниет білдірген адамның және некеде тұрған жағдайда, жұбайының</w:t>
      </w:r>
      <w:r>
        <w:br/>
      </w:r>
      <w:r>
        <w:rPr>
          <w:rFonts w:ascii="Times New Roman"/>
          <w:b w:val="false"/>
          <w:i w:val="false"/>
          <w:color w:val="000000"/>
          <w:sz w:val="28"/>
        </w:rPr>
        <w:t>
(зайыбының) денсаулық жағдайы туралы медициналық қорытынды;</w:t>
      </w:r>
      <w:r>
        <w:br/>
      </w:r>
      <w:r>
        <w:rPr>
          <w:rFonts w:ascii="Times New Roman"/>
          <w:b w:val="false"/>
          <w:i w:val="false"/>
          <w:color w:val="000000"/>
          <w:sz w:val="28"/>
        </w:rPr>
        <w:t>
</w:t>
      </w:r>
      <w:r>
        <w:rPr>
          <w:rFonts w:ascii="Times New Roman"/>
          <w:b w:val="false"/>
          <w:i w:val="false"/>
          <w:color w:val="000000"/>
          <w:sz w:val="28"/>
        </w:rPr>
        <w:t>
      5) егер өтініш беруші некеде тұрмаған жағдайда нотариалды расталған анықтама;</w:t>
      </w:r>
      <w:r>
        <w:br/>
      </w:r>
      <w:r>
        <w:rPr>
          <w:rFonts w:ascii="Times New Roman"/>
          <w:b w:val="false"/>
          <w:i w:val="false"/>
          <w:color w:val="000000"/>
          <w:sz w:val="28"/>
        </w:rPr>
        <w:t>
</w:t>
      </w:r>
      <w:r>
        <w:rPr>
          <w:rFonts w:ascii="Times New Roman"/>
          <w:b w:val="false"/>
          <w:i w:val="false"/>
          <w:color w:val="000000"/>
          <w:sz w:val="28"/>
        </w:rPr>
        <w:t>
      6) өтініш берушінің өмірбаяны еркін нысанда ресімделеді;</w:t>
      </w:r>
      <w:r>
        <w:br/>
      </w:r>
      <w:r>
        <w:rPr>
          <w:rFonts w:ascii="Times New Roman"/>
          <w:b w:val="false"/>
          <w:i w:val="false"/>
          <w:color w:val="000000"/>
          <w:sz w:val="28"/>
        </w:rPr>
        <w:t>
</w:t>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w:t>
      </w:r>
      <w:r>
        <w:rPr>
          <w:rFonts w:ascii="Times New Roman"/>
          <w:b w:val="false"/>
          <w:i w:val="false"/>
          <w:color w:val="000000"/>
          <w:sz w:val="28"/>
        </w:rPr>
        <w:t>
      8) жұмыс орнынан анықтама;</w:t>
      </w:r>
      <w:r>
        <w:br/>
      </w:r>
      <w:r>
        <w:rPr>
          <w:rFonts w:ascii="Times New Roman"/>
          <w:b w:val="false"/>
          <w:i w:val="false"/>
          <w:color w:val="000000"/>
          <w:sz w:val="28"/>
        </w:rPr>
        <w:t>
</w:t>
      </w:r>
      <w:r>
        <w:rPr>
          <w:rFonts w:ascii="Times New Roman"/>
          <w:b w:val="false"/>
          <w:i w:val="false"/>
          <w:color w:val="000000"/>
          <w:sz w:val="28"/>
        </w:rPr>
        <w:t>
      9) жалақысы туралы анықтама;</w:t>
      </w:r>
      <w:r>
        <w:br/>
      </w:r>
      <w:r>
        <w:rPr>
          <w:rFonts w:ascii="Times New Roman"/>
          <w:b w:val="false"/>
          <w:i w:val="false"/>
          <w:color w:val="000000"/>
          <w:sz w:val="28"/>
        </w:rPr>
        <w:t>
</w:t>
      </w:r>
      <w:r>
        <w:rPr>
          <w:rFonts w:ascii="Times New Roman"/>
          <w:b w:val="false"/>
          <w:i w:val="false"/>
          <w:color w:val="000000"/>
          <w:sz w:val="28"/>
        </w:rPr>
        <w:t>
      10) тұрғылықты жерінен анықтама (Тұрғын үй дапартаментінің</w:t>
      </w:r>
      <w:r>
        <w:br/>
      </w:r>
      <w:r>
        <w:rPr>
          <w:rFonts w:ascii="Times New Roman"/>
          <w:b w:val="false"/>
          <w:i w:val="false"/>
          <w:color w:val="000000"/>
          <w:sz w:val="28"/>
        </w:rPr>
        <w:t>
ақпараттық анықтамасы);</w:t>
      </w:r>
      <w:r>
        <w:br/>
      </w:r>
      <w:r>
        <w:rPr>
          <w:rFonts w:ascii="Times New Roman"/>
          <w:b w:val="false"/>
          <w:i w:val="false"/>
          <w:color w:val="000000"/>
          <w:sz w:val="28"/>
        </w:rPr>
        <w:t>
</w:t>
      </w:r>
      <w:r>
        <w:rPr>
          <w:rFonts w:ascii="Times New Roman"/>
          <w:b w:val="false"/>
          <w:i w:val="false"/>
          <w:color w:val="000000"/>
          <w:sz w:val="28"/>
        </w:rPr>
        <w:t>
      11)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12) неке туралы куәлік (көшірмесі);</w:t>
      </w:r>
      <w:r>
        <w:br/>
      </w:r>
      <w:r>
        <w:rPr>
          <w:rFonts w:ascii="Times New Roman"/>
          <w:b w:val="false"/>
          <w:i w:val="false"/>
          <w:color w:val="000000"/>
          <w:sz w:val="28"/>
        </w:rPr>
        <w:t>
</w:t>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w:t>
      </w:r>
      <w:r>
        <w:rPr>
          <w:rFonts w:ascii="Times New Roman"/>
          <w:b w:val="false"/>
          <w:i w:val="false"/>
          <w:color w:val="000000"/>
          <w:sz w:val="28"/>
        </w:rPr>
        <w:t>
      2) баланың туу туралы куәлігі;</w:t>
      </w:r>
      <w:r>
        <w:br/>
      </w:r>
      <w:r>
        <w:rPr>
          <w:rFonts w:ascii="Times New Roman"/>
          <w:b w:val="false"/>
          <w:i w:val="false"/>
          <w:color w:val="000000"/>
          <w:sz w:val="28"/>
        </w:rPr>
        <w:t>
</w:t>
      </w:r>
      <w:r>
        <w:rPr>
          <w:rFonts w:ascii="Times New Roman"/>
          <w:b w:val="false"/>
          <w:i w:val="false"/>
          <w:color w:val="000000"/>
          <w:sz w:val="28"/>
        </w:rPr>
        <w:t>
      3) баланың денсаулық жағдайы туралы медициналық анықтама және баланың даму тарихынан үзінді көшірме;</w:t>
      </w:r>
      <w:r>
        <w:br/>
      </w:r>
      <w:r>
        <w:rPr>
          <w:rFonts w:ascii="Times New Roman"/>
          <w:b w:val="false"/>
          <w:i w:val="false"/>
          <w:color w:val="000000"/>
          <w:sz w:val="28"/>
        </w:rPr>
        <w:t>
</w:t>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w:t>
      </w:r>
      <w:r>
        <w:br/>
      </w:r>
      <w:r>
        <w:rPr>
          <w:rFonts w:ascii="Times New Roman"/>
          <w:b w:val="false"/>
          <w:i w:val="false"/>
          <w:color w:val="000000"/>
          <w:sz w:val="28"/>
        </w:rPr>
        <w:t>
</w:t>
      </w:r>
      <w:r>
        <w:rPr>
          <w:rFonts w:ascii="Times New Roman"/>
          <w:b w:val="false"/>
          <w:i w:val="false"/>
          <w:color w:val="000000"/>
          <w:sz w:val="28"/>
        </w:rPr>
        <w:t>
      5) баланың білімі туралы құжат;</w:t>
      </w:r>
      <w:r>
        <w:br/>
      </w:r>
      <w:r>
        <w:rPr>
          <w:rFonts w:ascii="Times New Roman"/>
          <w:b w:val="false"/>
          <w:i w:val="false"/>
          <w:color w:val="000000"/>
          <w:sz w:val="28"/>
        </w:rPr>
        <w:t>
</w:t>
      </w:r>
      <w:r>
        <w:rPr>
          <w:rFonts w:ascii="Times New Roman"/>
          <w:b w:val="false"/>
          <w:i w:val="false"/>
          <w:color w:val="000000"/>
          <w:sz w:val="28"/>
        </w:rPr>
        <w:t>
      6) зейнетақы алатын балаларға зейнетақы кітапшасы, алименттерді</w:t>
      </w:r>
      <w:r>
        <w:br/>
      </w:r>
      <w:r>
        <w:rPr>
          <w:rFonts w:ascii="Times New Roman"/>
          <w:b w:val="false"/>
          <w:i w:val="false"/>
          <w:color w:val="000000"/>
          <w:sz w:val="28"/>
        </w:rPr>
        <w:t>
өндіріп алу туралы сот шешімінің көшірмесі;</w:t>
      </w:r>
      <w:r>
        <w:br/>
      </w:r>
      <w:r>
        <w:rPr>
          <w:rFonts w:ascii="Times New Roman"/>
          <w:b w:val="false"/>
          <w:i w:val="false"/>
          <w:color w:val="000000"/>
          <w:sz w:val="28"/>
        </w:rPr>
        <w:t>
</w:t>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w:t>
      </w:r>
      <w:r>
        <w:rPr>
          <w:rFonts w:ascii="Times New Roman"/>
          <w:b w:val="false"/>
          <w:i w:val="false"/>
          <w:color w:val="000000"/>
          <w:sz w:val="28"/>
        </w:rPr>
        <w:t>
      8) тұрғын үйін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w:t>
      </w:r>
      <w:r>
        <w:br/>
      </w:r>
      <w:r>
        <w:rPr>
          <w:rFonts w:ascii="Times New Roman"/>
          <w:b w:val="false"/>
          <w:i w:val="false"/>
          <w:color w:val="000000"/>
          <w:sz w:val="28"/>
        </w:rPr>
        <w:t>
қызметті алу үшін қажетті басқа да құжаттар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бөлімінің маманына тапсырылады.</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білім бөліміне өтініш білдірген кезде - барлық құжаттарды алғаны туралы қолхат беріледі,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білім бөліміне өтініш білдірген кезде тұтынушы осы стандарттың 11-тармағында көрсетілген құжаттардың біреуін ұсынбаған жағдайда білім бөлімі мемлекеттік қызмет көрсетуден бас тартуы мүмкін.</w:t>
      </w:r>
    </w:p>
    <w:bookmarkEnd w:id="68"/>
    <w:bookmarkStart w:name="z311" w:id="69"/>
    <w:p>
      <w:pPr>
        <w:spacing w:after="0"/>
        <w:ind w:left="0"/>
        <w:jc w:val="left"/>
      </w:pPr>
      <w:r>
        <w:rPr>
          <w:rFonts w:ascii="Times New Roman"/>
          <w:b/>
          <w:i w:val="false"/>
          <w:color w:val="000000"/>
        </w:rPr>
        <w:t xml:space="preserve"> 
3. Жұмыс қағидаттары</w:t>
      </w:r>
    </w:p>
    <w:bookmarkEnd w:id="69"/>
    <w:bookmarkStart w:name="z312" w:id="70"/>
    <w:p>
      <w:pPr>
        <w:spacing w:after="0"/>
        <w:ind w:left="0"/>
        <w:jc w:val="both"/>
      </w:pPr>
      <w:r>
        <w:rPr>
          <w:rFonts w:ascii="Times New Roman"/>
          <w:b w:val="false"/>
          <w:i w:val="false"/>
          <w:color w:val="000000"/>
          <w:sz w:val="28"/>
        </w:rPr>
        <w:t>
      17. Білім бөлімінің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терешілдік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70"/>
    <w:bookmarkStart w:name="z548" w:id="71"/>
    <w:p>
      <w:pPr>
        <w:spacing w:after="0"/>
        <w:ind w:left="0"/>
        <w:jc w:val="left"/>
      </w:pPr>
      <w:r>
        <w:rPr>
          <w:rFonts w:ascii="Times New Roman"/>
          <w:b/>
          <w:i w:val="false"/>
          <w:color w:val="000000"/>
        </w:rPr>
        <w:t xml:space="preserve"> 
4. Жұмыс нәтижелері</w:t>
      </w:r>
    </w:p>
    <w:bookmarkEnd w:id="71"/>
    <w:bookmarkStart w:name="z549" w:id="72"/>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72"/>
    <w:bookmarkStart w:name="z551" w:id="73"/>
    <w:p>
      <w:pPr>
        <w:spacing w:after="0"/>
        <w:ind w:left="0"/>
        <w:jc w:val="left"/>
      </w:pPr>
      <w:r>
        <w:rPr>
          <w:rFonts w:ascii="Times New Roman"/>
          <w:b/>
          <w:i w:val="false"/>
          <w:color w:val="000000"/>
        </w:rPr>
        <w:t xml:space="preserve"> 
5. Шағымдану тәртібі</w:t>
      </w:r>
    </w:p>
    <w:bookmarkEnd w:id="73"/>
    <w:bookmarkStart w:name="z552" w:id="74"/>
    <w:p>
      <w:pPr>
        <w:spacing w:after="0"/>
        <w:ind w:left="0"/>
        <w:jc w:val="both"/>
      </w:pPr>
      <w:r>
        <w:rPr>
          <w:rFonts w:ascii="Times New Roman"/>
          <w:b w:val="false"/>
          <w:i w:val="false"/>
          <w:color w:val="000000"/>
          <w:sz w:val="28"/>
        </w:rPr>
        <w:t>
      20. Білім бөлімі мамандарының әрекетіне (әрекетсіздігіне) шағымдану тәртібін түсіндіруді, сондай-ақ шағымды дайындауда жәрдем көрсетуді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мен телефондар арқылы білім бөлімдері жүзеге асырады.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көрсететін орынның білім бөлімі бастығының атына немесе тиісті жергілікті атқарушы органның әкімдігіне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шағым беру үшін тұтынушы шағымды еркін түрде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өтініш берушіге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 мекенжайынан,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білім бөлімдерінде және орталықтан, сондай-ақ комитеттің сайтынан: www.bala-kkk.kz ала алады.</w:t>
      </w:r>
    </w:p>
    <w:bookmarkEnd w:id="74"/>
    <w:bookmarkStart w:name="z318" w:id="75"/>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8 (71442)-2-19-50,</w:t>
            </w:r>
            <w:r>
              <w:br/>
            </w:r>
            <w:r>
              <w:rPr>
                <w:rFonts w:ascii="Times New Roman"/>
                <w:b w:val="false"/>
                <w:i w:val="false"/>
                <w:color w:val="000000"/>
                <w:sz w:val="20"/>
              </w:rPr>
              <w:t>
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319" w:id="76"/>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77"/>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77"/>
    <w:p>
      <w:pPr>
        <w:spacing w:after="0"/>
        <w:ind w:left="0"/>
        <w:jc w:val="left"/>
      </w:pPr>
      <w:r>
        <w:rPr>
          <w:rFonts w:ascii="Times New Roman"/>
          <w:b/>
          <w:i w:val="false"/>
          <w:color w:val="000000"/>
        </w:rPr>
        <w:t xml:space="preserve"> Үлгі</w:t>
      </w:r>
    </w:p>
    <w:p>
      <w:pPr>
        <w:spacing w:after="0"/>
        <w:ind w:left="0"/>
        <w:jc w:val="both"/>
      </w:pPr>
      <w:r>
        <w:rPr>
          <w:rFonts w:ascii="Times New Roman"/>
          <w:b w:val="false"/>
          <w:i w:val="false"/>
          <w:color w:val="000000"/>
          <w:sz w:val="28"/>
        </w:rPr>
        <w:t>Аудан (қала) әкімінің қаулысына</w:t>
      </w:r>
      <w:r>
        <w:br/>
      </w:r>
      <w:r>
        <w:rPr>
          <w:rFonts w:ascii="Times New Roman"/>
          <w:b w:val="false"/>
          <w:i w:val="false"/>
          <w:color w:val="000000"/>
          <w:sz w:val="28"/>
        </w:rPr>
        <w:t>
қосымшадан үзінді көшірме</w:t>
      </w:r>
    </w:p>
    <w:p>
      <w:pPr>
        <w:spacing w:after="0"/>
        <w:ind w:left="0"/>
        <w:jc w:val="both"/>
      </w:pPr>
      <w:r>
        <w:rPr>
          <w:rFonts w:ascii="Times New Roman"/>
          <w:b w:val="false"/>
          <w:i w:val="false"/>
          <w:color w:val="000000"/>
          <w:sz w:val="28"/>
        </w:rPr>
        <w:t>елді мекен___________________</w:t>
      </w:r>
      <w:r>
        <w:br/>
      </w:r>
      <w:r>
        <w:rPr>
          <w:rFonts w:ascii="Times New Roman"/>
          <w:b w:val="false"/>
          <w:i w:val="false"/>
          <w:color w:val="000000"/>
          <w:sz w:val="28"/>
        </w:rPr>
        <w:t>
20__жылғы «___»_________ №____</w:t>
      </w:r>
    </w:p>
    <w:p>
      <w:pPr>
        <w:spacing w:after="0"/>
        <w:ind w:left="0"/>
        <w:jc w:val="both"/>
      </w:pPr>
      <w:r>
        <w:rPr>
          <w:rFonts w:ascii="Times New Roman"/>
          <w:b w:val="false"/>
          <w:i w:val="false"/>
          <w:color w:val="000000"/>
          <w:sz w:val="28"/>
        </w:rPr>
        <w:t>Қорғаншылық (қамқоршылық)</w:t>
      </w:r>
      <w:r>
        <w:br/>
      </w:r>
      <w:r>
        <w:rPr>
          <w:rFonts w:ascii="Times New Roman"/>
          <w:b w:val="false"/>
          <w:i w:val="false"/>
          <w:color w:val="000000"/>
          <w:sz w:val="28"/>
        </w:rPr>
        <w:t>
белгілеу туралы</w:t>
      </w:r>
    </w:p>
    <w:p>
      <w:pPr>
        <w:spacing w:after="0"/>
        <w:ind w:left="0"/>
        <w:jc w:val="both"/>
      </w:pPr>
      <w:r>
        <w:rPr>
          <w:rFonts w:ascii="Times New Roman"/>
          <w:b w:val="false"/>
          <w:i w:val="false"/>
          <w:color w:val="000000"/>
          <w:sz w:val="28"/>
        </w:rPr>
        <w:t>      «Неке және отбасы туралы» Қазақстан Республикасы Заңының 104 және 105-баптарына сәйкес, (Т.А.Ә.)_______________ өтініші және аудандық, қалалық білім бөлімдерінің, облыстық, Алматы, Астана қалалары білім басқармаларының құжаттары негізінде_______________ ауданының (қаласының) әкімі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73"/>
        <w:gridCol w:w="3433"/>
        <w:gridCol w:w="39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ресімдеу негізі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Қолда бар тұрғын үй _____________________бекітіліп берілсін</w:t>
      </w:r>
    </w:p>
    <w:p>
      <w:pPr>
        <w:spacing w:after="0"/>
        <w:ind w:left="0"/>
        <w:jc w:val="both"/>
      </w:pPr>
      <w:r>
        <w:rPr>
          <w:rFonts w:ascii="Times New Roman"/>
          <w:b w:val="false"/>
          <w:i w:val="false"/>
          <w:color w:val="000000"/>
          <w:sz w:val="28"/>
        </w:rPr>
        <w:t>      Әкім                               _________қолы(Т.А.Ә.)</w:t>
      </w:r>
    </w:p>
    <w:p>
      <w:pPr>
        <w:spacing w:after="0"/>
        <w:ind w:left="0"/>
        <w:jc w:val="both"/>
      </w:pPr>
      <w:r>
        <w:rPr>
          <w:rFonts w:ascii="Times New Roman"/>
          <w:b w:val="false"/>
          <w:i w:val="false"/>
          <w:color w:val="000000"/>
          <w:sz w:val="28"/>
        </w:rPr>
        <w:t>      М.О.</w:t>
      </w:r>
    </w:p>
    <w:bookmarkStart w:name="z321" w:id="78"/>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78"/>
    <w:p>
      <w:pPr>
        <w:spacing w:after="0"/>
        <w:ind w:left="0"/>
        <w:jc w:val="left"/>
      </w:pPr>
      <w:r>
        <w:rPr>
          <w:rFonts w:ascii="Times New Roman"/>
          <w:b/>
          <w:i w:val="false"/>
          <w:color w:val="000000"/>
        </w:rPr>
        <w:t xml:space="preserve"> Жеке тұлғаға арналған үлгі Жолдама</w:t>
      </w:r>
      <w:r>
        <w:br/>
      </w:r>
      <w:r>
        <w:rPr>
          <w:rFonts w:ascii="Times New Roman"/>
          <w:b/>
          <w:i w:val="false"/>
          <w:color w:val="000000"/>
        </w:rPr>
        <w:t>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Туған жылы___________________________________________________________</w:t>
      </w:r>
      <w:r>
        <w:br/>
      </w:r>
      <w:r>
        <w:rPr>
          <w:rFonts w:ascii="Times New Roman"/>
          <w:b w:val="false"/>
          <w:i w:val="false"/>
          <w:color w:val="000000"/>
          <w:sz w:val="28"/>
        </w:rPr>
        <w:t>
Үйінің мекенжайы_____________________________________________________</w:t>
      </w:r>
      <w:r>
        <w:br/>
      </w:r>
      <w:r>
        <w:rPr>
          <w:rFonts w:ascii="Times New Roman"/>
          <w:b w:val="false"/>
          <w:i w:val="false"/>
          <w:color w:val="000000"/>
          <w:sz w:val="28"/>
        </w:rPr>
        <w:t>
Психиатр_____________________________________________________________</w:t>
      </w:r>
      <w:r>
        <w:br/>
      </w:r>
      <w:r>
        <w:rPr>
          <w:rFonts w:ascii="Times New Roman"/>
          <w:b w:val="false"/>
          <w:i w:val="false"/>
          <w:color w:val="000000"/>
          <w:sz w:val="28"/>
        </w:rPr>
        <w:t>
Нарколог_____________________________________________________________</w:t>
      </w:r>
      <w:r>
        <w:br/>
      </w:r>
      <w:r>
        <w:rPr>
          <w:rFonts w:ascii="Times New Roman"/>
          <w:b w:val="false"/>
          <w:i w:val="false"/>
          <w:color w:val="000000"/>
          <w:sz w:val="28"/>
        </w:rPr>
        <w:t>
Дерматовенеролог_____________________________________________________</w:t>
      </w:r>
      <w:r>
        <w:br/>
      </w:r>
      <w:r>
        <w:rPr>
          <w:rFonts w:ascii="Times New Roman"/>
          <w:b w:val="false"/>
          <w:i w:val="false"/>
          <w:color w:val="000000"/>
          <w:sz w:val="28"/>
        </w:rPr>
        <w:t>
Кеуде қуысының рентгеноскопиясы______________________________________</w:t>
      </w:r>
      <w:r>
        <w:br/>
      </w:r>
      <w:r>
        <w:rPr>
          <w:rFonts w:ascii="Times New Roman"/>
          <w:b w:val="false"/>
          <w:i w:val="false"/>
          <w:color w:val="000000"/>
          <w:sz w:val="28"/>
        </w:rPr>
        <w:t>
Терапевт_____________________________________________________________</w:t>
      </w:r>
      <w:r>
        <w:br/>
      </w:r>
      <w:r>
        <w:rPr>
          <w:rFonts w:ascii="Times New Roman"/>
          <w:b w:val="false"/>
          <w:i w:val="false"/>
          <w:color w:val="000000"/>
          <w:sz w:val="28"/>
        </w:rPr>
        <w:t>
Қорытынды____________________________________________________________</w:t>
      </w:r>
    </w:p>
    <w:bookmarkStart w:name="z559"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79"/>
    <w:bookmarkStart w:name="z322" w:id="80"/>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стандарты</w:t>
      </w:r>
    </w:p>
    <w:bookmarkEnd w:id="80"/>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23" w:id="81"/>
    <w:p>
      <w:pPr>
        <w:spacing w:after="0"/>
        <w:ind w:left="0"/>
        <w:jc w:val="left"/>
      </w:pPr>
      <w:r>
        <w:rPr>
          <w:rFonts w:ascii="Times New Roman"/>
          <w:b/>
          <w:i w:val="false"/>
          <w:color w:val="000000"/>
        </w:rPr>
        <w:t xml:space="preserve"> 
1. Жалпы ережелер</w:t>
      </w:r>
    </w:p>
    <w:bookmarkEnd w:id="81"/>
    <w:bookmarkStart w:name="z324" w:id="82"/>
    <w:p>
      <w:pPr>
        <w:spacing w:after="0"/>
        <w:ind w:left="0"/>
        <w:jc w:val="both"/>
      </w:pPr>
      <w:r>
        <w:rPr>
          <w:rFonts w:ascii="Times New Roman"/>
          <w:b w:val="false"/>
          <w:i w:val="false"/>
          <w:color w:val="000000"/>
          <w:sz w:val="28"/>
        </w:rPr>
        <w:t>
      1. Мемлекеттік қызмет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Астана қаласының білім басқармасы, қалалық және аудандық білім бөлімдері (бұдан әрі - білім бөлімдері), сондай-ақ баламалы негізде халыққа қызмет көрсету орталықтар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w:t>
      </w:r>
      <w:r>
        <w:rPr>
          <w:rFonts w:ascii="Times New Roman"/>
          <w:b w:val="false"/>
          <w:i w:val="false"/>
          <w:color w:val="000000"/>
          <w:sz w:val="28"/>
        </w:rPr>
        <w:t>4-қосымшаға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рұқсаттар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82"/>
    <w:bookmarkStart w:name="z339" w:id="83"/>
    <w:p>
      <w:pPr>
        <w:spacing w:after="0"/>
        <w:ind w:left="0"/>
        <w:jc w:val="left"/>
      </w:pPr>
      <w:r>
        <w:rPr>
          <w:rFonts w:ascii="Times New Roman"/>
          <w:b/>
          <w:i w:val="false"/>
          <w:color w:val="000000"/>
        </w:rPr>
        <w:t xml:space="preserve"> 
2. Мемлекеттік қызмет көрсету тәртібі</w:t>
      </w:r>
    </w:p>
    <w:bookmarkEnd w:id="83"/>
    <w:bookmarkStart w:name="z340" w:id="84"/>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w:t>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патронаттық тәрбиешілер) нотариалды куәландырған өтініші, кепілді мүлікті беру туралы жақын туыстарының нотариалды расталған өтініші;</w:t>
      </w:r>
      <w:r>
        <w:br/>
      </w:r>
      <w:r>
        <w:rPr>
          <w:rFonts w:ascii="Times New Roman"/>
          <w:b w:val="false"/>
          <w:i w:val="false"/>
          <w:color w:val="000000"/>
          <w:sz w:val="28"/>
        </w:rPr>
        <w:t>
</w:t>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кәмелетке толмағандарға қатысы бар екі ата-анасының (ерлі-зайыптылардың) немесе оларды алмастыратын адамдардың (қорғаншылар (қамқоршылар), патронаттық тәрбиешілер) жеке куәліктерінің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5) баланың (балалардың) туу туралы куәлігінің түпнұсқалары мен көшірмелері;</w:t>
      </w:r>
      <w:r>
        <w:br/>
      </w:r>
      <w:r>
        <w:rPr>
          <w:rFonts w:ascii="Times New Roman"/>
          <w:b w:val="false"/>
          <w:i w:val="false"/>
          <w:color w:val="000000"/>
          <w:sz w:val="28"/>
        </w:rPr>
        <w:t>
</w:t>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w:t>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w:t>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Анықтама ресімдеуде «Неке және отбасы туралы» Қазақстан Республикасы Заңының 54-бабына сәйкес 10 жастағы және одан жоғары баланың (18 жасқа дейін) өзінің болуы міндетті.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«терезелер» арқылы тапсырылады, онда «терезелердің» мақсаты мен орындайтын функциялары туралы ақпарат, сондай-ақ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орын;</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 екі ай бойы сақтауды жүзеге асырады.</w:t>
      </w:r>
      <w:r>
        <w:br/>
      </w:r>
      <w:r>
        <w:rPr>
          <w:rFonts w:ascii="Times New Roman"/>
          <w:b w:val="false"/>
          <w:i w:val="false"/>
          <w:color w:val="000000"/>
          <w:sz w:val="28"/>
        </w:rPr>
        <w:t>
      Орталыққа өтініш білдірген кезде - анықтама тұтынушы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оларды орталық бір ай бойы сақтауды қамтамасыз етеді, одан кейін оларды білім бөліміне тапсырады.</w:t>
      </w:r>
    </w:p>
    <w:bookmarkEnd w:id="84"/>
    <w:bookmarkStart w:name="z364" w:id="85"/>
    <w:p>
      <w:pPr>
        <w:spacing w:after="0"/>
        <w:ind w:left="0"/>
        <w:jc w:val="left"/>
      </w:pPr>
      <w:r>
        <w:rPr>
          <w:rFonts w:ascii="Times New Roman"/>
          <w:b/>
          <w:i w:val="false"/>
          <w:color w:val="000000"/>
        </w:rPr>
        <w:t xml:space="preserve"> 
3. Жұмыс қағидаттары</w:t>
      </w:r>
    </w:p>
    <w:bookmarkEnd w:id="85"/>
    <w:bookmarkStart w:name="z365" w:id="86"/>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86"/>
    <w:bookmarkStart w:name="z376" w:id="87"/>
    <w:p>
      <w:pPr>
        <w:spacing w:after="0"/>
        <w:ind w:left="0"/>
        <w:jc w:val="left"/>
      </w:pPr>
      <w:r>
        <w:rPr>
          <w:rFonts w:ascii="Times New Roman"/>
          <w:b/>
          <w:i w:val="false"/>
          <w:color w:val="000000"/>
        </w:rPr>
        <w:t xml:space="preserve"> 
4. Жұмыс нәтижелері</w:t>
      </w:r>
    </w:p>
    <w:bookmarkEnd w:id="87"/>
    <w:bookmarkStart w:name="z377" w:id="88"/>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88"/>
    <w:bookmarkStart w:name="z379" w:id="89"/>
    <w:p>
      <w:pPr>
        <w:spacing w:after="0"/>
        <w:ind w:left="0"/>
        <w:jc w:val="left"/>
      </w:pPr>
      <w:r>
        <w:rPr>
          <w:rFonts w:ascii="Times New Roman"/>
          <w:b/>
          <w:i w:val="false"/>
          <w:color w:val="000000"/>
        </w:rPr>
        <w:t xml:space="preserve"> 
5. Шағымдану тәртібі</w:t>
      </w:r>
    </w:p>
    <w:bookmarkEnd w:id="89"/>
    <w:bookmarkStart w:name="z380" w:id="90"/>
    <w:p>
      <w:pPr>
        <w:spacing w:after="0"/>
        <w:ind w:left="0"/>
        <w:jc w:val="both"/>
      </w:pPr>
      <w:r>
        <w:rPr>
          <w:rFonts w:ascii="Times New Roman"/>
          <w:b w:val="false"/>
          <w:i w:val="false"/>
          <w:color w:val="000000"/>
          <w:sz w:val="28"/>
        </w:rPr>
        <w:t>
      20. Білім бөлімінің және орталық мамандарының әрекетіне (әрекетсіздігіне) шағымдану тәртібін түсіндіруді, сондай-ақ шағымды дайындауда жәрдем көрсетуді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мекенжайлар мен телефондар арқылы білім бөлімдері және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мерзіміне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«Министрлікгер үйі» әкімшілік ғимараты, 11-кіреберіс, 939-каб. мекенжайынан,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білім бөлімдерінде және орталықтан, сондай-ақ комитеттің сайтынан: www.bala-kkk.kz ала алады.</w:t>
      </w:r>
    </w:p>
    <w:bookmarkEnd w:id="90"/>
    <w:bookmarkStart w:name="z389" w:id="91"/>
    <w:p>
      <w:pPr>
        <w:spacing w:after="0"/>
        <w:ind w:left="0"/>
        <w:jc w:val="both"/>
      </w:pPr>
      <w:r>
        <w:rPr>
          <w:rFonts w:ascii="Times New Roman"/>
          <w:b w:val="false"/>
          <w:i w:val="false"/>
          <w:color w:val="000000"/>
          <w:sz w:val="28"/>
        </w:rPr>
        <w:t xml:space="preserve">
«Кәмелетке толмаған балаға тиесілі  </w:t>
      </w:r>
      <w:r>
        <w:br/>
      </w:r>
      <w:r>
        <w:rPr>
          <w:rFonts w:ascii="Times New Roman"/>
          <w:b w:val="false"/>
          <w:i w:val="false"/>
          <w:color w:val="000000"/>
          <w:sz w:val="28"/>
        </w:rPr>
        <w:t xml:space="preserve">
тұрғын үй кепілдігімен несие ресімдеу </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1-қосымша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8 (71442)-2-19-50,</w:t>
            </w:r>
            <w:r>
              <w:br/>
            </w:r>
            <w:r>
              <w:rPr>
                <w:rFonts w:ascii="Times New Roman"/>
                <w:b w:val="false"/>
                <w:i w:val="false"/>
                <w:color w:val="000000"/>
                <w:sz w:val="20"/>
              </w:rPr>
              <w:t>
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390" w:id="92"/>
    <w:p>
      <w:pPr>
        <w:spacing w:after="0"/>
        <w:ind w:left="0"/>
        <w:jc w:val="both"/>
      </w:pPr>
      <w:r>
        <w:rPr>
          <w:rFonts w:ascii="Times New Roman"/>
          <w:b w:val="false"/>
          <w:i w:val="false"/>
          <w:color w:val="000000"/>
          <w:sz w:val="28"/>
        </w:rPr>
        <w:t xml:space="preserve">
«Кәмелетке толмаған балаға тиесілі  </w:t>
      </w:r>
      <w:r>
        <w:br/>
      </w:r>
      <w:r>
        <w:rPr>
          <w:rFonts w:ascii="Times New Roman"/>
          <w:b w:val="false"/>
          <w:i w:val="false"/>
          <w:color w:val="000000"/>
          <w:sz w:val="28"/>
        </w:rPr>
        <w:t xml:space="preserve">
тұрғын үй кепілдігімен несие ресімдеу </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2-қосымша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391" w:id="93"/>
    <w:p>
      <w:pPr>
        <w:spacing w:after="0"/>
        <w:ind w:left="0"/>
        <w:jc w:val="both"/>
      </w:pPr>
      <w:r>
        <w:rPr>
          <w:rFonts w:ascii="Times New Roman"/>
          <w:b w:val="false"/>
          <w:i w:val="false"/>
          <w:color w:val="000000"/>
          <w:sz w:val="28"/>
        </w:rPr>
        <w:t xml:space="preserve">
«Кәмелетке толмаған балаға тиесілі  </w:t>
      </w:r>
      <w:r>
        <w:br/>
      </w:r>
      <w:r>
        <w:rPr>
          <w:rFonts w:ascii="Times New Roman"/>
          <w:b w:val="false"/>
          <w:i w:val="false"/>
          <w:color w:val="000000"/>
          <w:sz w:val="28"/>
        </w:rPr>
        <w:t xml:space="preserve">
тұрғын үй кепілдігімен несие ресімдеу </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3-қосымша               </w:t>
      </w:r>
    </w:p>
    <w:bookmarkEnd w:id="93"/>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92" w:id="94"/>
    <w:p>
      <w:pPr>
        <w:spacing w:after="0"/>
        <w:ind w:left="0"/>
        <w:jc w:val="both"/>
      </w:pPr>
      <w:r>
        <w:rPr>
          <w:rFonts w:ascii="Times New Roman"/>
          <w:b w:val="false"/>
          <w:i w:val="false"/>
          <w:color w:val="000000"/>
          <w:sz w:val="28"/>
        </w:rPr>
        <w:t xml:space="preserve">
«Кәмелетке толмаған балаға тиесілі  </w:t>
      </w:r>
      <w:r>
        <w:br/>
      </w:r>
      <w:r>
        <w:rPr>
          <w:rFonts w:ascii="Times New Roman"/>
          <w:b w:val="false"/>
          <w:i w:val="false"/>
          <w:color w:val="000000"/>
          <w:sz w:val="28"/>
        </w:rPr>
        <w:t xml:space="preserve">
тұрғын үй кепілдігімен несие ресімдеу </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4-қосымша              </w:t>
      </w:r>
    </w:p>
    <w:bookmarkEnd w:id="94"/>
    <w:p>
      <w:pPr>
        <w:spacing w:after="0"/>
        <w:ind w:left="0"/>
        <w:jc w:val="left"/>
      </w:pPr>
      <w:r>
        <w:rPr>
          <w:rFonts w:ascii="Times New Roman"/>
          <w:b/>
          <w:i w:val="false"/>
          <w:color w:val="000000"/>
        </w:rPr>
        <w:t xml:space="preserve"> Үлгі</w:t>
      </w:r>
    </w:p>
    <w:p>
      <w:pPr>
        <w:spacing w:after="0"/>
        <w:ind w:left="0"/>
        <w:jc w:val="both"/>
      </w:pPr>
      <w:r>
        <w:rPr>
          <w:rFonts w:ascii="Times New Roman"/>
          <w:b w:val="false"/>
          <w:i w:val="false"/>
          <w:color w:val="000000"/>
          <w:sz w:val="28"/>
        </w:rPr>
        <w:t xml:space="preserve">Қазақстан Республикасы аудандық, </w:t>
      </w:r>
      <w:r>
        <w:br/>
      </w:r>
      <w:r>
        <w:rPr>
          <w:rFonts w:ascii="Times New Roman"/>
          <w:b w:val="false"/>
          <w:i w:val="false"/>
          <w:color w:val="000000"/>
          <w:sz w:val="28"/>
        </w:rPr>
        <w:t xml:space="preserve">
қалалық білім бөлімдері      </w:t>
      </w:r>
    </w:p>
    <w:p>
      <w:pPr>
        <w:spacing w:after="0"/>
        <w:ind w:left="0"/>
        <w:jc w:val="both"/>
      </w:pPr>
      <w:r>
        <w:rPr>
          <w:rFonts w:ascii="Times New Roman"/>
          <w:b w:val="false"/>
          <w:i w:val="false"/>
          <w:color w:val="000000"/>
          <w:sz w:val="28"/>
        </w:rPr>
        <w:t>      Қорғаншылық және қамқоршылық органдарының функцияларын өзіне қамтитын аудандық, қалалық білім бөлімі кәмелетке толмаған балалар мүддесіне әрекет ететін Қазақстан Республикасы Азаматтық кодексінің 22-24-баптарына, «Тұрғын үй қатынастары туралы» Қазақстан Республикасы Заңының 13-бабының 3-тармағына, «Неке және отбасы туралы» Қазақстан Республикасы Заңына 58, 114-баптарына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____________________________________________________мекенжайы бойынша</w:t>
      </w:r>
      <w:r>
        <w:br/>
      </w:r>
      <w:r>
        <w:rPr>
          <w:rFonts w:ascii="Times New Roman"/>
          <w:b w:val="false"/>
          <w:i w:val="false"/>
          <w:color w:val="000000"/>
          <w:sz w:val="28"/>
        </w:rPr>
        <w:t>
№____ үй, №____ пәтерді_________________________________рұқсат береді</w:t>
      </w:r>
    </w:p>
    <w:p>
      <w:pPr>
        <w:spacing w:after="0"/>
        <w:ind w:left="0"/>
        <w:jc w:val="both"/>
      </w:pPr>
      <w:r>
        <w:rPr>
          <w:rFonts w:ascii="Times New Roman"/>
          <w:b w:val="false"/>
          <w:i w:val="false"/>
          <w:color w:val="000000"/>
          <w:sz w:val="28"/>
        </w:rPr>
        <w:t>Аудандық, қалалық білім</w:t>
      </w:r>
      <w:r>
        <w:br/>
      </w:r>
      <w:r>
        <w:rPr>
          <w:rFonts w:ascii="Times New Roman"/>
          <w:b w:val="false"/>
          <w:i w:val="false"/>
          <w:color w:val="000000"/>
          <w:sz w:val="28"/>
        </w:rPr>
        <w:t>
бөлімі бастығының орынбасары                  _________ қолы (Т.А.Ә.)</w:t>
      </w:r>
    </w:p>
    <w:p>
      <w:pPr>
        <w:spacing w:after="0"/>
        <w:ind w:left="0"/>
        <w:jc w:val="both"/>
      </w:pPr>
      <w:r>
        <w:rPr>
          <w:rFonts w:ascii="Times New Roman"/>
          <w:b w:val="false"/>
          <w:i w:val="false"/>
          <w:color w:val="000000"/>
          <w:sz w:val="28"/>
        </w:rPr>
        <w:t>      М.О.</w:t>
      </w:r>
    </w:p>
    <w:bookmarkStart w:name="z393" w:id="95"/>
    <w:p>
      <w:pPr>
        <w:spacing w:after="0"/>
        <w:ind w:left="0"/>
        <w:jc w:val="both"/>
      </w:pPr>
      <w:r>
        <w:rPr>
          <w:rFonts w:ascii="Times New Roman"/>
          <w:b w:val="false"/>
          <w:i w:val="false"/>
          <w:color w:val="000000"/>
          <w:sz w:val="28"/>
        </w:rPr>
        <w:t xml:space="preserve">
«Кәмелетке толмаған балаға тиесілі  </w:t>
      </w:r>
      <w:r>
        <w:br/>
      </w:r>
      <w:r>
        <w:rPr>
          <w:rFonts w:ascii="Times New Roman"/>
          <w:b w:val="false"/>
          <w:i w:val="false"/>
          <w:color w:val="000000"/>
          <w:sz w:val="28"/>
        </w:rPr>
        <w:t xml:space="preserve">
тұрғын үй кепілдігімен несие ресімдеу </w:t>
      </w:r>
      <w:r>
        <w:br/>
      </w:r>
      <w:r>
        <w:rPr>
          <w:rFonts w:ascii="Times New Roman"/>
          <w:b w:val="false"/>
          <w:i w:val="false"/>
          <w:color w:val="000000"/>
          <w:sz w:val="28"/>
        </w:rPr>
        <w:t xml:space="preserve">
үшін банктерге рұқсаттар беру»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5-қосымша               </w:t>
      </w:r>
    </w:p>
    <w:bookmarkEnd w:id="95"/>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Сізден__________________________________мекенжайында орналасқан пәтерді__________________мөлшерде ___________ мерзімде кредит алу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Банктен келген хаттың № 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қолдары__________</w:t>
      </w:r>
    </w:p>
    <w:bookmarkStart w:name="z387"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96"/>
    <w:bookmarkStart w:name="z394" w:id="97"/>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стандарты</w:t>
      </w:r>
    </w:p>
    <w:bookmarkEnd w:id="97"/>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336</w:t>
      </w:r>
      <w:r>
        <w:rPr>
          <w:rFonts w:ascii="Times New Roman"/>
          <w:b w:val="false"/>
          <w:i w:val="false"/>
          <w:color w:val="ff0000"/>
          <w:sz w:val="28"/>
        </w:rPr>
        <w:t>(алғашқы ресми жарияланған күнінен бастап күнтізбелік он күн өткен соң қолданысқа енгізіледі) Қаулысымен.</w:t>
      </w:r>
    </w:p>
    <w:bookmarkStart w:name="z395" w:id="98"/>
    <w:p>
      <w:pPr>
        <w:spacing w:after="0"/>
        <w:ind w:left="0"/>
        <w:jc w:val="left"/>
      </w:pPr>
      <w:r>
        <w:rPr>
          <w:rFonts w:ascii="Times New Roman"/>
          <w:b/>
          <w:i w:val="false"/>
          <w:color w:val="000000"/>
        </w:rPr>
        <w:t xml:space="preserve"> 
1. Жалпы ережелер</w:t>
      </w:r>
    </w:p>
    <w:bookmarkEnd w:id="98"/>
    <w:bookmarkStart w:name="z388" w:id="99"/>
    <w:p>
      <w:pPr>
        <w:spacing w:after="0"/>
        <w:ind w:left="0"/>
        <w:jc w:val="both"/>
      </w:pPr>
      <w:r>
        <w:rPr>
          <w:rFonts w:ascii="Times New Roman"/>
          <w:b w:val="false"/>
          <w:i w:val="false"/>
          <w:color w:val="000000"/>
          <w:sz w:val="28"/>
        </w:rPr>
        <w:t>      1. Мемлекеттік қызмет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w:t>
      </w:r>
      <w:r>
        <w:br/>
      </w:r>
      <w:r>
        <w:rPr>
          <w:rFonts w:ascii="Times New Roman"/>
          <w:b w:val="false"/>
          <w:i w:val="false"/>
          <w:color w:val="000000"/>
          <w:sz w:val="28"/>
        </w:rPr>
        <w:t>
Астана қаласының білім басқармасы, қалалық және аудандық білім бөлімдері (бұдан әрі - білім бөлімдері), сондай-ақ халыққа баламалы негізде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және отбасы туралы» Қазақстан Республикасы Заңының </w:t>
      </w:r>
      <w:r>
        <w:rPr>
          <w:rFonts w:ascii="Times New Roman"/>
          <w:b w:val="false"/>
          <w:i w:val="false"/>
          <w:color w:val="000000"/>
          <w:sz w:val="28"/>
        </w:rPr>
        <w:t>114-бабы</w:t>
      </w:r>
      <w:r>
        <w:rPr>
          <w:rFonts w:ascii="Times New Roman"/>
          <w:b w:val="false"/>
          <w:i w:val="false"/>
          <w:color w:val="000000"/>
          <w:sz w:val="28"/>
        </w:rPr>
        <w:t>, Қазақстан Республикасы Үкіметінің «Қазақстан Республикасының қорғаншылық және қамқоршылық органдары</w:t>
      </w:r>
      <w:r>
        <w:br/>
      </w:r>
      <w:r>
        <w:rPr>
          <w:rFonts w:ascii="Times New Roman"/>
          <w:b w:val="false"/>
          <w:i w:val="false"/>
          <w:color w:val="000000"/>
          <w:sz w:val="28"/>
        </w:rPr>
        <w:t>
туралы және Патронат туралы ережелерді бекіту туралы» 1999 жылғы</w:t>
      </w:r>
      <w:r>
        <w:br/>
      </w:r>
      <w:r>
        <w:rPr>
          <w:rFonts w:ascii="Times New Roman"/>
          <w:b w:val="false"/>
          <w:i w:val="false"/>
          <w:color w:val="000000"/>
          <w:sz w:val="28"/>
        </w:rPr>
        <w:t>
9 қыркүйектегі </w:t>
      </w:r>
      <w:r>
        <w:rPr>
          <w:rFonts w:ascii="Times New Roman"/>
          <w:b w:val="false"/>
          <w:i w:val="false"/>
          <w:color w:val="000000"/>
          <w:sz w:val="28"/>
        </w:rPr>
        <w:t>№ 1346</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қаулылары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w:t>
      </w:r>
      <w:r>
        <w:rPr>
          <w:rFonts w:ascii="Times New Roman"/>
          <w:b w:val="false"/>
          <w:i w:val="false"/>
          <w:color w:val="000000"/>
          <w:sz w:val="28"/>
        </w:rPr>
        <w:t>4-қосымшаға</w:t>
      </w:r>
      <w:r>
        <w:rPr>
          <w:rFonts w:ascii="Times New Roman"/>
          <w:b w:val="false"/>
          <w:i w:val="false"/>
          <w:color w:val="000000"/>
          <w:sz w:val="28"/>
        </w:rPr>
        <w:t xml:space="preserve"> сәйкес зейнетақы жинақтарын алуға анықтамалар, ІІМ Жол полициясы комитетінің аумақтық бөлімшелеріне кәмелетке толмаған балаға тиесілі мүлікпен әрекетті жүзеге асыруға анықтама-келісім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w:t>
      </w:r>
      <w:r>
        <w:br/>
      </w:r>
      <w:r>
        <w:rPr>
          <w:rFonts w:ascii="Times New Roman"/>
          <w:b w:val="false"/>
          <w:i w:val="false"/>
          <w:color w:val="000000"/>
          <w:sz w:val="28"/>
        </w:rPr>
        <w:t>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w:t>
      </w:r>
      <w:r>
        <w:br/>
      </w:r>
      <w:r>
        <w:rPr>
          <w:rFonts w:ascii="Times New Roman"/>
          <w:b w:val="false"/>
          <w:i w:val="false"/>
          <w:color w:val="000000"/>
          <w:sz w:val="28"/>
        </w:rPr>
        <w:t>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w:t>
      </w:r>
      <w:r>
        <w:br/>
      </w:r>
      <w:r>
        <w:rPr>
          <w:rFonts w:ascii="Times New Roman"/>
          <w:b w:val="false"/>
          <w:i w:val="false"/>
          <w:color w:val="000000"/>
          <w:sz w:val="28"/>
        </w:rPr>
        <w:t>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99"/>
    <w:bookmarkStart w:name="z409" w:id="100"/>
    <w:p>
      <w:pPr>
        <w:spacing w:after="0"/>
        <w:ind w:left="0"/>
        <w:jc w:val="left"/>
      </w:pPr>
      <w:r>
        <w:rPr>
          <w:rFonts w:ascii="Times New Roman"/>
          <w:b/>
          <w:i w:val="false"/>
          <w:color w:val="000000"/>
        </w:rPr>
        <w:t xml:space="preserve"> 
2. Мемлекеттік қызмет көрсету тәртібі</w:t>
      </w:r>
    </w:p>
    <w:bookmarkEnd w:id="100"/>
    <w:bookmarkStart w:name="z410" w:id="101"/>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мұрагерлікті алу үшін сәйкес кәмелетке толмаған баланың бір ата-анасының (ерлі-зайыптылардың) немесе оларды алмастыратын адамдардың (қорғаншылар (қамқоршылар), патронаттық тәрбиешілер) өтініші;</w:t>
      </w:r>
      <w:r>
        <w:br/>
      </w:r>
      <w:r>
        <w:rPr>
          <w:rFonts w:ascii="Times New Roman"/>
          <w:b w:val="false"/>
          <w:i w:val="false"/>
          <w:color w:val="000000"/>
          <w:sz w:val="28"/>
        </w:rPr>
        <w:t>
</w:t>
      </w:r>
      <w:r>
        <w:rPr>
          <w:rFonts w:ascii="Times New Roman"/>
          <w:b w:val="false"/>
          <w:i w:val="false"/>
          <w:color w:val="000000"/>
          <w:sz w:val="28"/>
        </w:rPr>
        <w:t>
      2) ерлі-зайыптылардың немесе оларды алмастыратын адамдардың</w:t>
      </w:r>
      <w:r>
        <w:br/>
      </w:r>
      <w:r>
        <w:rPr>
          <w:rFonts w:ascii="Times New Roman"/>
          <w:b w:val="false"/>
          <w:i w:val="false"/>
          <w:color w:val="000000"/>
          <w:sz w:val="28"/>
        </w:rPr>
        <w:t>
(қорғаншылар (қамқоршылар), патронаттық тәрбиешілер) жеке куәліктерінің түпнұсқасы мен көшірмесі;</w:t>
      </w:r>
      <w:r>
        <w:br/>
      </w:r>
      <w:r>
        <w:rPr>
          <w:rFonts w:ascii="Times New Roman"/>
          <w:b w:val="false"/>
          <w:i w:val="false"/>
          <w:color w:val="000000"/>
          <w:sz w:val="28"/>
        </w:rPr>
        <w:t>
</w:t>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4) неке қию туралы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5) басқа да құжаттардың түпнұсқалары мен көшірмелері (некені бұзу туралы, қайтыс болу туралы куәлік, бала некеден тыс туылған жағдайда № 4 нысан бойынша анықтама);</w:t>
      </w:r>
      <w:r>
        <w:br/>
      </w:r>
      <w:r>
        <w:rPr>
          <w:rFonts w:ascii="Times New Roman"/>
          <w:b w:val="false"/>
          <w:i w:val="false"/>
          <w:color w:val="000000"/>
          <w:sz w:val="28"/>
        </w:rPr>
        <w:t>
</w:t>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w:t>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«терезелер» арқылы тапсырылады, онда «терезелердің» мақсаты мен орындайтын функциялары туралы ақпарат, сондай-ақ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p>
    <w:bookmarkEnd w:id="101"/>
    <w:bookmarkStart w:name="z434" w:id="102"/>
    <w:p>
      <w:pPr>
        <w:spacing w:after="0"/>
        <w:ind w:left="0"/>
        <w:jc w:val="left"/>
      </w:pPr>
      <w:r>
        <w:rPr>
          <w:rFonts w:ascii="Times New Roman"/>
          <w:b/>
          <w:i w:val="false"/>
          <w:color w:val="000000"/>
        </w:rPr>
        <w:t xml:space="preserve"> 
3. Жұмыс қағидаттары</w:t>
      </w:r>
    </w:p>
    <w:bookmarkEnd w:id="102"/>
    <w:bookmarkStart w:name="z435" w:id="103"/>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103"/>
    <w:bookmarkStart w:name="z446" w:id="104"/>
    <w:p>
      <w:pPr>
        <w:spacing w:after="0"/>
        <w:ind w:left="0"/>
        <w:jc w:val="left"/>
      </w:pPr>
      <w:r>
        <w:rPr>
          <w:rFonts w:ascii="Times New Roman"/>
          <w:b/>
          <w:i w:val="false"/>
          <w:color w:val="000000"/>
        </w:rPr>
        <w:t xml:space="preserve"> 
4. Жұмыс нәтижелері</w:t>
      </w:r>
    </w:p>
    <w:bookmarkEnd w:id="104"/>
    <w:bookmarkStart w:name="z447" w:id="105"/>
    <w:p>
      <w:pPr>
        <w:spacing w:after="0"/>
        <w:ind w:left="0"/>
        <w:jc w:val="both"/>
      </w:pPr>
      <w:r>
        <w:rPr>
          <w:rFonts w:ascii="Times New Roman"/>
          <w:b w:val="false"/>
          <w:i w:val="false"/>
          <w:color w:val="000000"/>
          <w:sz w:val="28"/>
        </w:rPr>
        <w:t>
      18. Тұтынушыларға мемлекеттік қызмет көрсету нәтижелері осы</w:t>
      </w:r>
      <w:r>
        <w:br/>
      </w:r>
      <w:r>
        <w:rPr>
          <w:rFonts w:ascii="Times New Roman"/>
          <w:b w:val="false"/>
          <w:i w:val="false"/>
          <w:color w:val="000000"/>
          <w:sz w:val="28"/>
        </w:rPr>
        <w:t>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w:t>
      </w:r>
      <w:r>
        <w:br/>
      </w:r>
      <w:r>
        <w:rPr>
          <w:rFonts w:ascii="Times New Roman"/>
          <w:b w:val="false"/>
          <w:i w:val="false"/>
          <w:color w:val="000000"/>
          <w:sz w:val="28"/>
        </w:rPr>
        <w:t>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105"/>
    <w:bookmarkStart w:name="z449" w:id="106"/>
    <w:p>
      <w:pPr>
        <w:spacing w:after="0"/>
        <w:ind w:left="0"/>
        <w:jc w:val="left"/>
      </w:pPr>
      <w:r>
        <w:rPr>
          <w:rFonts w:ascii="Times New Roman"/>
          <w:b/>
          <w:i w:val="false"/>
          <w:color w:val="000000"/>
        </w:rPr>
        <w:t xml:space="preserve"> 
5. Шағымдану тәртібі</w:t>
      </w:r>
    </w:p>
    <w:bookmarkEnd w:id="106"/>
    <w:bookmarkStart w:name="z450" w:id="107"/>
    <w:p>
      <w:pPr>
        <w:spacing w:after="0"/>
        <w:ind w:left="0"/>
        <w:jc w:val="both"/>
      </w:pPr>
      <w:r>
        <w:rPr>
          <w:rFonts w:ascii="Times New Roman"/>
          <w:b w:val="false"/>
          <w:i w:val="false"/>
          <w:color w:val="000000"/>
          <w:sz w:val="28"/>
        </w:rPr>
        <w:t>
      20. Білім бөлімінің және орталық мамандарының әрекетіне (әрекетсіздігіне) шағымдану тәртібін түсіндіруді, сондай-ақ шағымды дайындауда жәрдем көрсетуді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мекенжайлар мен телефондар арқылы білім бөлімдері және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18.00-ге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мерзімде қаралады.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 мекенжайынан,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білім бөлімдерінде және орталықтан, сондай-ақ комитеттің сайтынан: www.bala-kkk.kz ала алады.</w:t>
      </w:r>
    </w:p>
    <w:bookmarkEnd w:id="107"/>
    <w:bookmarkStart w:name="z459" w:id="108"/>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xml:space="preserve">
Республикасы Ішкі істер министрлігі   </w:t>
      </w:r>
      <w:r>
        <w:br/>
      </w:r>
      <w:r>
        <w:rPr>
          <w:rFonts w:ascii="Times New Roman"/>
          <w:b w:val="false"/>
          <w:i w:val="false"/>
          <w:color w:val="000000"/>
          <w:sz w:val="28"/>
        </w:rPr>
        <w:t xml:space="preserve">
Жол полициясы комитетінің аумақтық   </w:t>
      </w:r>
      <w:r>
        <w:br/>
      </w:r>
      <w:r>
        <w:rPr>
          <w:rFonts w:ascii="Times New Roman"/>
          <w:b w:val="false"/>
          <w:i w:val="false"/>
          <w:color w:val="000000"/>
          <w:sz w:val="28"/>
        </w:rPr>
        <w:t xml:space="preserve">
бөлімшелеріне кәмелетке толмаған    </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1-қосымша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8 (71442)-2-19-50,</w:t>
            </w:r>
            <w:r>
              <w:br/>
            </w:r>
            <w:r>
              <w:rPr>
                <w:rFonts w:ascii="Times New Roman"/>
                <w:b w:val="false"/>
                <w:i w:val="false"/>
                <w:color w:val="000000"/>
                <w:sz w:val="20"/>
              </w:rPr>
              <w:t>
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460" w:id="109"/>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xml:space="preserve">
Республикасы Ішкі істер министрлігі   </w:t>
      </w:r>
      <w:r>
        <w:br/>
      </w:r>
      <w:r>
        <w:rPr>
          <w:rFonts w:ascii="Times New Roman"/>
          <w:b w:val="false"/>
          <w:i w:val="false"/>
          <w:color w:val="000000"/>
          <w:sz w:val="28"/>
        </w:rPr>
        <w:t xml:space="preserve">
Жол полициясы комитетінің аумақтық   </w:t>
      </w:r>
      <w:r>
        <w:br/>
      </w:r>
      <w:r>
        <w:rPr>
          <w:rFonts w:ascii="Times New Roman"/>
          <w:b w:val="false"/>
          <w:i w:val="false"/>
          <w:color w:val="000000"/>
          <w:sz w:val="28"/>
        </w:rPr>
        <w:t xml:space="preserve">
бөлімшелеріне кәмелетке толмаған    </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2-қосымша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461" w:id="110"/>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xml:space="preserve">
Республикасы Ішкі істер министрлігі   </w:t>
      </w:r>
      <w:r>
        <w:br/>
      </w:r>
      <w:r>
        <w:rPr>
          <w:rFonts w:ascii="Times New Roman"/>
          <w:b w:val="false"/>
          <w:i w:val="false"/>
          <w:color w:val="000000"/>
          <w:sz w:val="28"/>
        </w:rPr>
        <w:t xml:space="preserve">
Жол полициясы комитетінің аумақтық   </w:t>
      </w:r>
      <w:r>
        <w:br/>
      </w:r>
      <w:r>
        <w:rPr>
          <w:rFonts w:ascii="Times New Roman"/>
          <w:b w:val="false"/>
          <w:i w:val="false"/>
          <w:color w:val="000000"/>
          <w:sz w:val="28"/>
        </w:rPr>
        <w:t xml:space="preserve">
бөлімшелеріне кәмелетке толмаған    </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3-қосымша               </w:t>
      </w:r>
    </w:p>
    <w:bookmarkEnd w:id="11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111"/>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xml:space="preserve">
Республикасы Ішкі істер министрлігі   </w:t>
      </w:r>
      <w:r>
        <w:br/>
      </w:r>
      <w:r>
        <w:rPr>
          <w:rFonts w:ascii="Times New Roman"/>
          <w:b w:val="false"/>
          <w:i w:val="false"/>
          <w:color w:val="000000"/>
          <w:sz w:val="28"/>
        </w:rPr>
        <w:t xml:space="preserve">
Жол полициясы комитетінің аумақтық   </w:t>
      </w:r>
      <w:r>
        <w:br/>
      </w:r>
      <w:r>
        <w:rPr>
          <w:rFonts w:ascii="Times New Roman"/>
          <w:b w:val="false"/>
          <w:i w:val="false"/>
          <w:color w:val="000000"/>
          <w:sz w:val="28"/>
        </w:rPr>
        <w:t xml:space="preserve">
бөлімшелеріне кәмелетке толмаған    </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4-қосымша               </w:t>
      </w:r>
    </w:p>
    <w:bookmarkEnd w:id="111"/>
    <w:p>
      <w:pPr>
        <w:spacing w:after="0"/>
        <w:ind w:left="0"/>
        <w:jc w:val="left"/>
      </w:pPr>
      <w:r>
        <w:rPr>
          <w:rFonts w:ascii="Times New Roman"/>
          <w:b/>
          <w:i w:val="false"/>
          <w:color w:val="000000"/>
        </w:rPr>
        <w:t xml:space="preserve"> Үлгі</w:t>
      </w:r>
    </w:p>
    <w:p>
      <w:pPr>
        <w:spacing w:after="0"/>
        <w:ind w:left="0"/>
        <w:jc w:val="both"/>
      </w:pPr>
      <w:r>
        <w:rPr>
          <w:rFonts w:ascii="Times New Roman"/>
          <w:b w:val="false"/>
          <w:i w:val="false"/>
          <w:color w:val="000000"/>
          <w:sz w:val="28"/>
        </w:rPr>
        <w:t>Жинақтаушы зейнетақы</w:t>
      </w:r>
      <w:r>
        <w:br/>
      </w:r>
      <w:r>
        <w:rPr>
          <w:rFonts w:ascii="Times New Roman"/>
          <w:b w:val="false"/>
          <w:i w:val="false"/>
          <w:color w:val="000000"/>
          <w:sz w:val="28"/>
        </w:rPr>
        <w:t>
қорының атауы_____________</w:t>
      </w:r>
    </w:p>
    <w:p>
      <w:pPr>
        <w:spacing w:after="0"/>
        <w:ind w:left="0"/>
        <w:jc w:val="both"/>
      </w:pPr>
      <w:r>
        <w:rPr>
          <w:rFonts w:ascii="Times New Roman"/>
          <w:b w:val="false"/>
          <w:i w:val="false"/>
          <w:color w:val="000000"/>
          <w:sz w:val="28"/>
        </w:rPr>
        <w:t>      Аудандық (қалалық) білім бөлімі ___________ жылы туған кәмелетке толмаған________________________(баланың Т.А.Ә.)_____________________ (анасы/әкесі/қамқоршысы) болып табылатын _______ жылы туған, ______________________(өтініш берушінің Т.А.Ә.) (жеке куәлік №__ _____ жылы__________________ берілген)_______ (мұраға қалдырушының Т.А.Ә.) қайтыс болуына байланысты (_____жылғы_______ №_____ қайтыс болуы туралы куәлік)_______________ жылғы нотариус берген (______ жылы____________ берген мемлекеттік лицензия №___) заң/аманат бойынша мұрагерлікке құқығы туралы куәлікке сәйкес тиесілі инвестициялық табыспен, өсіммен және өзге түсімдермен бірге заңнамаға сәйкес__________ (жинақтаушы зейнетақы қорының атауы) мұраға қалатын зейнетақы жинақтарын алуға рұқсат береді.</w:t>
      </w:r>
    </w:p>
    <w:p>
      <w:pPr>
        <w:spacing w:after="0"/>
        <w:ind w:left="0"/>
        <w:jc w:val="both"/>
      </w:pPr>
      <w:r>
        <w:rPr>
          <w:rFonts w:ascii="Times New Roman"/>
          <w:b w:val="false"/>
          <w:i w:val="false"/>
          <w:color w:val="000000"/>
          <w:sz w:val="28"/>
        </w:rPr>
        <w:t>      Аудандық (қалалық) білім</w:t>
      </w:r>
      <w:r>
        <w:br/>
      </w:r>
      <w:r>
        <w:rPr>
          <w:rFonts w:ascii="Times New Roman"/>
          <w:b w:val="false"/>
          <w:i w:val="false"/>
          <w:color w:val="000000"/>
          <w:sz w:val="28"/>
        </w:rPr>
        <w:t>
      бөлімінің бастығы                  _______________қолы (Т.А.Ә.)</w:t>
      </w:r>
    </w:p>
    <w:p>
      <w:pPr>
        <w:spacing w:after="0"/>
        <w:ind w:left="0"/>
        <w:jc w:val="both"/>
      </w:pPr>
      <w:r>
        <w:rPr>
          <w:rFonts w:ascii="Times New Roman"/>
          <w:b w:val="false"/>
          <w:i w:val="false"/>
          <w:color w:val="000000"/>
          <w:sz w:val="28"/>
        </w:rPr>
        <w:t>      М.О.</w:t>
      </w:r>
    </w:p>
    <w:bookmarkStart w:name="z463" w:id="112"/>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xml:space="preserve">
Республикасы Ішкі істер министрлігі   </w:t>
      </w:r>
      <w:r>
        <w:br/>
      </w:r>
      <w:r>
        <w:rPr>
          <w:rFonts w:ascii="Times New Roman"/>
          <w:b w:val="false"/>
          <w:i w:val="false"/>
          <w:color w:val="000000"/>
          <w:sz w:val="28"/>
        </w:rPr>
        <w:t xml:space="preserve">
Жол полициясы комитетінің аумақтық   </w:t>
      </w:r>
      <w:r>
        <w:br/>
      </w:r>
      <w:r>
        <w:rPr>
          <w:rFonts w:ascii="Times New Roman"/>
          <w:b w:val="false"/>
          <w:i w:val="false"/>
          <w:color w:val="000000"/>
          <w:sz w:val="28"/>
        </w:rPr>
        <w:t xml:space="preserve">
бөлімшелеріне кәмелетке толмаған    </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5-қосымша              </w:t>
      </w:r>
    </w:p>
    <w:bookmarkEnd w:id="112"/>
    <w:p>
      <w:pPr>
        <w:spacing w:after="0"/>
        <w:ind w:left="0"/>
        <w:jc w:val="left"/>
      </w:pPr>
      <w:r>
        <w:rPr>
          <w:rFonts w:ascii="Times New Roman"/>
          <w:b/>
          <w:i w:val="false"/>
          <w:color w:val="000000"/>
        </w:rPr>
        <w:t xml:space="preserve"> Үлгі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 білім бөлімі</w:t>
      </w:r>
    </w:p>
    <w:p>
      <w:pPr>
        <w:spacing w:after="0"/>
        <w:ind w:left="0"/>
        <w:jc w:val="both"/>
      </w:pPr>
      <w:r>
        <w:rPr>
          <w:rFonts w:ascii="Times New Roman"/>
          <w:b w:val="false"/>
          <w:i w:val="false"/>
          <w:color w:val="000000"/>
          <w:sz w:val="28"/>
        </w:rPr>
        <w:t>      Қорғаншылық және қамқоршылық органның функцияларын жүзеге асыратын аудандық (қалалық) білім бөлімі кәмелетке толмаған балалар мүддесіне әрекет ететін «Тұрғын үй қатынастары туралы» Қазақстан Республикасы Заңының 13-бабының 3-тармағына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________________________________________________________көлік құралын</w:t>
      </w:r>
      <w:r>
        <w:br/>
      </w:r>
      <w:r>
        <w:rPr>
          <w:rFonts w:ascii="Times New Roman"/>
          <w:b w:val="false"/>
          <w:i w:val="false"/>
          <w:color w:val="000000"/>
          <w:sz w:val="28"/>
        </w:rPr>
        <w:t>
________________________________________________________рұқсат береді</w:t>
      </w:r>
    </w:p>
    <w:p>
      <w:pPr>
        <w:spacing w:after="0"/>
        <w:ind w:left="0"/>
        <w:jc w:val="both"/>
      </w:pPr>
      <w:r>
        <w:rPr>
          <w:rFonts w:ascii="Times New Roman"/>
          <w:b w:val="false"/>
          <w:i w:val="false"/>
          <w:color w:val="000000"/>
          <w:sz w:val="28"/>
        </w:rPr>
        <w:t>      Аудандық (қалалық) білім</w:t>
      </w:r>
      <w:r>
        <w:br/>
      </w:r>
      <w:r>
        <w:rPr>
          <w:rFonts w:ascii="Times New Roman"/>
          <w:b w:val="false"/>
          <w:i w:val="false"/>
          <w:color w:val="000000"/>
          <w:sz w:val="28"/>
        </w:rPr>
        <w:t>
      бөлімінің бастығы                  _______________қолы (Т.А.Ә.)</w:t>
      </w:r>
    </w:p>
    <w:p>
      <w:pPr>
        <w:spacing w:after="0"/>
        <w:ind w:left="0"/>
        <w:jc w:val="both"/>
      </w:pPr>
      <w:r>
        <w:rPr>
          <w:rFonts w:ascii="Times New Roman"/>
          <w:b w:val="false"/>
          <w:i w:val="false"/>
          <w:color w:val="000000"/>
          <w:sz w:val="28"/>
        </w:rPr>
        <w:t>      М.О.</w:t>
      </w:r>
    </w:p>
    <w:bookmarkStart w:name="z464" w:id="113"/>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xml:space="preserve">
Республикасы Ішкі істер министрлігі   </w:t>
      </w:r>
      <w:r>
        <w:br/>
      </w:r>
      <w:r>
        <w:rPr>
          <w:rFonts w:ascii="Times New Roman"/>
          <w:b w:val="false"/>
          <w:i w:val="false"/>
          <w:color w:val="000000"/>
          <w:sz w:val="28"/>
        </w:rPr>
        <w:t xml:space="preserve">
Жол полициясы комитетінің аумақтық   </w:t>
      </w:r>
      <w:r>
        <w:br/>
      </w:r>
      <w:r>
        <w:rPr>
          <w:rFonts w:ascii="Times New Roman"/>
          <w:b w:val="false"/>
          <w:i w:val="false"/>
          <w:color w:val="000000"/>
          <w:sz w:val="28"/>
        </w:rPr>
        <w:t xml:space="preserve">
бөлімшелеріне кәмелетке толмаған    </w:t>
      </w:r>
      <w:r>
        <w:br/>
      </w:r>
      <w:r>
        <w:rPr>
          <w:rFonts w:ascii="Times New Roman"/>
          <w:b w:val="false"/>
          <w:i w:val="false"/>
          <w:color w:val="000000"/>
          <w:sz w:val="28"/>
        </w:rPr>
        <w:t xml:space="preserve">
балаларға мұраны ресімдеу үшін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6-қосымша               </w:t>
      </w:r>
    </w:p>
    <w:bookmarkEnd w:id="113"/>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бөлімінің</w:t>
      </w:r>
      <w:r>
        <w:br/>
      </w:r>
      <w:r>
        <w:rPr>
          <w:rFonts w:ascii="Times New Roman"/>
          <w:b w:val="false"/>
          <w:i w:val="false"/>
          <w:color w:val="000000"/>
          <w:sz w:val="28"/>
        </w:rPr>
        <w:t>
бастығы___________________________</w:t>
      </w:r>
      <w:r>
        <w:br/>
      </w:r>
      <w:r>
        <w:rPr>
          <w:rFonts w:ascii="Times New Roman"/>
          <w:b w:val="false"/>
          <w:i w:val="false"/>
          <w:color w:val="000000"/>
          <w:sz w:val="28"/>
        </w:rPr>
        <w:t>
(өтініш берушінің Т.А.Ә.)_________</w:t>
      </w:r>
      <w:r>
        <w:br/>
      </w:r>
      <w:r>
        <w:rPr>
          <w:rFonts w:ascii="Times New Roman"/>
          <w:b w:val="false"/>
          <w:i w:val="false"/>
          <w:color w:val="000000"/>
          <w:sz w:val="28"/>
        </w:rPr>
        <w:t>
мекенжайы, телефоны:______________</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(Т.А.Ә.)____________ қайтыс болуына байланысты (қайтыс болуы туралы куәліктің №_______, куәліктің берілген күні) кәмелетке толмаған балаларының (Т.А.Ә.)_________алуына рұқсат беруіңізді сұраймын.</w:t>
      </w:r>
    </w:p>
    <w:p>
      <w:pPr>
        <w:spacing w:after="0"/>
        <w:ind w:left="0"/>
        <w:jc w:val="both"/>
      </w:pPr>
      <w:r>
        <w:rPr>
          <w:rFonts w:ascii="Times New Roman"/>
          <w:b w:val="false"/>
          <w:i w:val="false"/>
          <w:color w:val="000000"/>
          <w:sz w:val="28"/>
        </w:rPr>
        <w:t>      Күні: жылғы « »              Өтініш берушінің қолы____________</w:t>
      </w:r>
    </w:p>
    <w:bookmarkStart w:name="z457"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xml:space="preserve">
№ 140 қаулысымен     </w:t>
      </w:r>
      <w:r>
        <w:br/>
      </w:r>
      <w:r>
        <w:rPr>
          <w:rFonts w:ascii="Times New Roman"/>
          <w:b w:val="false"/>
          <w:i w:val="false"/>
          <w:color w:val="000000"/>
          <w:sz w:val="28"/>
        </w:rPr>
        <w:t xml:space="preserve">
бекітілген        </w:t>
      </w:r>
    </w:p>
    <w:bookmarkEnd w:id="114"/>
    <w:bookmarkStart w:name="z465" w:id="115"/>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анықтамаларын беру» мемлекеттік қызмет стандарты</w:t>
      </w:r>
    </w:p>
    <w:bookmarkEnd w:id="115"/>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66" w:id="116"/>
    <w:p>
      <w:pPr>
        <w:spacing w:after="0"/>
        <w:ind w:left="0"/>
        <w:jc w:val="left"/>
      </w:pPr>
      <w:r>
        <w:rPr>
          <w:rFonts w:ascii="Times New Roman"/>
          <w:b/>
          <w:i w:val="false"/>
          <w:color w:val="000000"/>
        </w:rPr>
        <w:t xml:space="preserve"> 
1. Жалпы ережелер</w:t>
      </w:r>
    </w:p>
    <w:bookmarkEnd w:id="116"/>
    <w:bookmarkStart w:name="z467" w:id="117"/>
    <w:p>
      <w:pPr>
        <w:spacing w:after="0"/>
        <w:ind w:left="0"/>
        <w:jc w:val="both"/>
      </w:pPr>
      <w:r>
        <w:rPr>
          <w:rFonts w:ascii="Times New Roman"/>
          <w:b w:val="false"/>
          <w:i w:val="false"/>
          <w:color w:val="000000"/>
          <w:sz w:val="28"/>
        </w:rPr>
        <w:t>
      1. Мемлекеттік қызмет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Астана қаласының білім басқармасы,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w:t>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114-баптары</w:t>
      </w:r>
      <w:r>
        <w:rPr>
          <w:rFonts w:ascii="Times New Roman"/>
          <w:b w:val="false"/>
          <w:i w:val="false"/>
          <w:color w:val="000000"/>
          <w:sz w:val="28"/>
        </w:rPr>
        <w:t xml:space="preserve"> және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тәртібі туралы толық ақпарат тізбесі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w:t>
      </w:r>
      <w:r>
        <w:rPr>
          <w:rFonts w:ascii="Times New Roman"/>
          <w:b w:val="false"/>
          <w:i w:val="false"/>
          <w:color w:val="000000"/>
          <w:sz w:val="28"/>
        </w:rPr>
        <w:t>4-қосымшаға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opгандарының анықтамаларын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Филиалдар мен өкілдіктер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тұратын жері  бойынша білім бөлімдерінің және орталықтың ғимараттарында көрсетіледі. Білім бөлімдерінің және орталықтың ғимараттарында тұтынушыларға, оның ішінде физикалық мүмкіндігі шектеулі адамдарға қызмет көрсетуге жағдай жасалған. Күту залдары толтырылған бланкілердің үлгілері бар ақпараттық стенділермен жарақталған.</w:t>
      </w:r>
    </w:p>
    <w:bookmarkEnd w:id="117"/>
    <w:bookmarkStart w:name="z481" w:id="118"/>
    <w:p>
      <w:pPr>
        <w:spacing w:after="0"/>
        <w:ind w:left="0"/>
        <w:jc w:val="left"/>
      </w:pPr>
      <w:r>
        <w:rPr>
          <w:rFonts w:ascii="Times New Roman"/>
          <w:b/>
          <w:i w:val="false"/>
          <w:color w:val="000000"/>
        </w:rPr>
        <w:t xml:space="preserve"> 
2. Мемлекеттік қызмет көрсету тәртібі</w:t>
      </w:r>
    </w:p>
    <w:bookmarkEnd w:id="118"/>
    <w:bookmarkStart w:name="z482" w:id="119"/>
    <w:p>
      <w:pPr>
        <w:spacing w:after="0"/>
        <w:ind w:left="0"/>
        <w:jc w:val="both"/>
      </w:pPr>
      <w:r>
        <w:rPr>
          <w:rFonts w:ascii="Times New Roman"/>
          <w:b w:val="false"/>
          <w:i w:val="false"/>
          <w:color w:val="000000"/>
          <w:sz w:val="28"/>
        </w:rPr>
        <w:t>
      11.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6-қосымшаларына</w:t>
      </w:r>
      <w:r>
        <w:rPr>
          <w:rFonts w:ascii="Times New Roman"/>
          <w:b w:val="false"/>
          <w:i w:val="false"/>
          <w:color w:val="000000"/>
          <w:sz w:val="28"/>
        </w:rPr>
        <w:t xml:space="preserve"> сәйкес кәмелетке толмаған</w:t>
      </w:r>
      <w:r>
        <w:br/>
      </w:r>
      <w:r>
        <w:rPr>
          <w:rFonts w:ascii="Times New Roman"/>
          <w:b w:val="false"/>
          <w:i w:val="false"/>
          <w:color w:val="000000"/>
          <w:sz w:val="28"/>
        </w:rPr>
        <w:t>
балалардың қорғаншыларының (қамқоршыларының), патронаттық тәрбиешілерінің өтініші;</w:t>
      </w:r>
      <w:r>
        <w:br/>
      </w:r>
      <w:r>
        <w:rPr>
          <w:rFonts w:ascii="Times New Roman"/>
          <w:b w:val="false"/>
          <w:i w:val="false"/>
          <w:color w:val="000000"/>
          <w:sz w:val="28"/>
        </w:rPr>
        <w:t>
</w:t>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3) баланың (балалардың) туу туралы куәлігі;</w:t>
      </w:r>
      <w:r>
        <w:br/>
      </w:r>
      <w:r>
        <w:rPr>
          <w:rFonts w:ascii="Times New Roman"/>
          <w:b w:val="false"/>
          <w:i w:val="false"/>
          <w:color w:val="000000"/>
          <w:sz w:val="28"/>
        </w:rPr>
        <w:t>
</w:t>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5) қорғаншылардың (қамқоршылардың), патронаттық тәрбиешілердің кепілді тұрғын үйді беру туралы нотариалды расталған өтініші, банк алдында міндеттерін тиісінше орындамаған жағдайда кепілді тұрғын үйді беру туралы жақын туыстарының нотариалды расталған өтініші;</w:t>
      </w:r>
      <w:r>
        <w:br/>
      </w:r>
      <w:r>
        <w:rPr>
          <w:rFonts w:ascii="Times New Roman"/>
          <w:b w:val="false"/>
          <w:i w:val="false"/>
          <w:color w:val="000000"/>
          <w:sz w:val="28"/>
        </w:rPr>
        <w:t>
</w:t>
      </w:r>
      <w:r>
        <w:rPr>
          <w:rFonts w:ascii="Times New Roman"/>
          <w:b w:val="false"/>
          <w:i w:val="false"/>
          <w:color w:val="000000"/>
          <w:sz w:val="28"/>
        </w:rPr>
        <w:t>
      6) неке туралы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7) басқа да құжаттардың түпнұсқалары мен көшірмелері (некені бұзу туралы, қайтыс болу туралы куәлік, некеге тұрмағандығын растайтын құжат;</w:t>
      </w:r>
      <w:r>
        <w:br/>
      </w:r>
      <w:r>
        <w:rPr>
          <w:rFonts w:ascii="Times New Roman"/>
          <w:b w:val="false"/>
          <w:i w:val="false"/>
          <w:color w:val="000000"/>
          <w:sz w:val="28"/>
        </w:rPr>
        <w:t>
</w:t>
      </w:r>
      <w:r>
        <w:rPr>
          <w:rFonts w:ascii="Times New Roman"/>
          <w:b w:val="false"/>
          <w:i w:val="false"/>
          <w:color w:val="000000"/>
          <w:sz w:val="28"/>
        </w:rPr>
        <w:t>
      8)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Анықтама ресімдеуде «Неке және отбасы туралы» Қазақстан Республикасы Заңының 54-бабына сәйкес 10 жастағы және одан асқан баланың (18 жасқа дейін) өзі келуі талап етіледі.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13. Толтырылған бланкілер, нысандар, өтініштер және мемлекеттік</w:t>
      </w:r>
      <w:r>
        <w:br/>
      </w:r>
      <w:r>
        <w:rPr>
          <w:rFonts w:ascii="Times New Roman"/>
          <w:b w:val="false"/>
          <w:i w:val="false"/>
          <w:color w:val="000000"/>
          <w:sz w:val="28"/>
        </w:rPr>
        <w:t>
қызметті алу үшін қажетті басқа да құжаттар:</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осы стандарттың</w:t>
      </w:r>
      <w:r>
        <w:br/>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бөлімінің маманына;</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«терезелер» арқылы тапсырылады, онда «терезелердің» мақсаты мен орындайтын функциялары туралы ақпарат, сондай-ақ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қызметі алу үшін бар барлық құжаттарды тапсырған кезде тұтынушыға:</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барлық құжаттарды алғаны туралы қолхат, онда тұтынушының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мыналар көрсетіліп,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15.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w:t>
      </w:r>
      <w:r>
        <w:rPr>
          <w:rFonts w:ascii="Times New Roman"/>
          <w:b w:val="false"/>
          <w:i w:val="false"/>
          <w:color w:val="000000"/>
          <w:sz w:val="28"/>
        </w:rPr>
        <w:t>
      1) білім бөліміне өтініш білдірген кезде - тұтынушының осы стандарттың 11-тармағында көрсетілген құжаттардың біреуін ұсынбауы;</w:t>
      </w:r>
      <w:r>
        <w:br/>
      </w:r>
      <w:r>
        <w:rPr>
          <w:rFonts w:ascii="Times New Roman"/>
          <w:b w:val="false"/>
          <w:i w:val="false"/>
          <w:color w:val="000000"/>
          <w:sz w:val="28"/>
        </w:rPr>
        <w:t>
</w:t>
      </w:r>
      <w:r>
        <w:rPr>
          <w:rFonts w:ascii="Times New Roman"/>
          <w:b w:val="false"/>
          <w:i w:val="false"/>
          <w:color w:val="000000"/>
          <w:sz w:val="28"/>
        </w:rPr>
        <w:t>
      2) орталыққа өтініш білдірген кезде - білім бөлімі осы стандарттың 11-тармағында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p>
    <w:bookmarkEnd w:id="119"/>
    <w:bookmarkStart w:name="z507" w:id="120"/>
    <w:p>
      <w:pPr>
        <w:spacing w:after="0"/>
        <w:ind w:left="0"/>
        <w:jc w:val="left"/>
      </w:pPr>
      <w:r>
        <w:rPr>
          <w:rFonts w:ascii="Times New Roman"/>
          <w:b/>
          <w:i w:val="false"/>
          <w:color w:val="000000"/>
        </w:rPr>
        <w:t xml:space="preserve"> 
3. Жұмыс қағидаттары</w:t>
      </w:r>
    </w:p>
    <w:bookmarkEnd w:id="120"/>
    <w:bookmarkStart w:name="z508" w:id="121"/>
    <w:p>
      <w:pPr>
        <w:spacing w:after="0"/>
        <w:ind w:left="0"/>
        <w:jc w:val="both"/>
      </w:pPr>
      <w:r>
        <w:rPr>
          <w:rFonts w:ascii="Times New Roman"/>
          <w:b w:val="false"/>
          <w:i w:val="false"/>
          <w:color w:val="000000"/>
          <w:sz w:val="28"/>
        </w:rPr>
        <w:t>
      17. Білім бөлімі мен орталықтың қызметі: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w:t>
      </w:r>
      <w:r>
        <w:br/>
      </w: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бостандықтарының бұзылуына жол бермеу;</w:t>
      </w:r>
      <w:r>
        <w:br/>
      </w: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сөзбұйдалыққа салынбау;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w:t>
      </w:r>
      <w:r>
        <w:br/>
      </w: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9) белгіленген кезеңде алынбаған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10) нақтылық және сыпайылық қағидаттарына негізделеді.</w:t>
      </w:r>
    </w:p>
    <w:bookmarkEnd w:id="121"/>
    <w:bookmarkStart w:name="z519" w:id="122"/>
    <w:p>
      <w:pPr>
        <w:spacing w:after="0"/>
        <w:ind w:left="0"/>
        <w:jc w:val="left"/>
      </w:pPr>
      <w:r>
        <w:rPr>
          <w:rFonts w:ascii="Times New Roman"/>
          <w:b/>
          <w:i w:val="false"/>
          <w:color w:val="000000"/>
        </w:rPr>
        <w:t xml:space="preserve"> 
4. Жұмыс нәтижелері</w:t>
      </w:r>
    </w:p>
    <w:bookmarkEnd w:id="122"/>
    <w:bookmarkStart w:name="z520" w:id="123"/>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 және тиімділік көрсеткіштерінің нысаналы мәндері жыл сайын Қазақстан Республикасы Білім және ғылым министрінің бұйрығымен бекітіледі.</w:t>
      </w:r>
    </w:p>
    <w:bookmarkEnd w:id="123"/>
    <w:bookmarkStart w:name="z522" w:id="124"/>
    <w:p>
      <w:pPr>
        <w:spacing w:after="0"/>
        <w:ind w:left="0"/>
        <w:jc w:val="left"/>
      </w:pPr>
      <w:r>
        <w:rPr>
          <w:rFonts w:ascii="Times New Roman"/>
          <w:b/>
          <w:i w:val="false"/>
          <w:color w:val="000000"/>
        </w:rPr>
        <w:t xml:space="preserve"> 
5. Шағымдану тәртібі</w:t>
      </w:r>
    </w:p>
    <w:bookmarkEnd w:id="124"/>
    <w:bookmarkStart w:name="z523" w:id="125"/>
    <w:p>
      <w:pPr>
        <w:spacing w:after="0"/>
        <w:ind w:left="0"/>
        <w:jc w:val="both"/>
      </w:pPr>
      <w:r>
        <w:rPr>
          <w:rFonts w:ascii="Times New Roman"/>
          <w:b w:val="false"/>
          <w:i w:val="false"/>
          <w:color w:val="000000"/>
          <w:sz w:val="28"/>
        </w:rPr>
        <w:t>
      20. Білім бөлімінің және орталық мамандарының әрекетіне</w:t>
      </w:r>
      <w:r>
        <w:br/>
      </w:r>
      <w:r>
        <w:rPr>
          <w:rFonts w:ascii="Times New Roman"/>
          <w:b w:val="false"/>
          <w:i w:val="false"/>
          <w:color w:val="000000"/>
          <w:sz w:val="28"/>
        </w:rPr>
        <w:t>
(әрекетсіздігіне) шағымдану тәртібін түсіндіруді, сондай-ақ шағымды</w:t>
      </w:r>
      <w:r>
        <w:br/>
      </w:r>
      <w:r>
        <w:rPr>
          <w:rFonts w:ascii="Times New Roman"/>
          <w:b w:val="false"/>
          <w:i w:val="false"/>
          <w:color w:val="000000"/>
          <w:sz w:val="28"/>
        </w:rPr>
        <w:t>
дайындауда жәрдем көрсетуді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br/>
      </w:r>
      <w:r>
        <w:rPr>
          <w:rFonts w:ascii="Times New Roman"/>
          <w:b w:val="false"/>
          <w:i w:val="false"/>
          <w:color w:val="000000"/>
          <w:sz w:val="28"/>
        </w:rPr>
        <w:t>
көрсетілген мекенжайлар мен телефондар арқылы білім бөлімдері және орталықтар жүзеге асырады.</w:t>
      </w:r>
      <w:r>
        <w:br/>
      </w:r>
      <w:r>
        <w:rPr>
          <w:rFonts w:ascii="Times New Roman"/>
          <w:b w:val="false"/>
          <w:i w:val="false"/>
          <w:color w:val="000000"/>
          <w:sz w:val="28"/>
        </w:rPr>
        <w:t>
      Орталық инспекторының әрекетіне шағымдану тәртібі туралы ақпаратты орталықтың ақпараттық-анықтама қызметінен (87172) 58-00-58 телефоны бойынша, немесе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көрсетудің нәтижелерімен келіспеген жағдайда шағым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 көрсететін орынның білім бөлімі бастығының атына немесе тиісті жергілікті атқарушы органның әкімдігіне, қызмет орталық арқылы көрсетілген жағдайда орталық директорының атына беріледі.</w:t>
      </w:r>
      <w:r>
        <w:br/>
      </w:r>
      <w:r>
        <w:rPr>
          <w:rFonts w:ascii="Times New Roman"/>
          <w:b w:val="false"/>
          <w:i w:val="false"/>
          <w:color w:val="000000"/>
          <w:sz w:val="28"/>
        </w:rPr>
        <w:t>
</w:t>
      </w:r>
      <w:r>
        <w:rPr>
          <w:rFonts w:ascii="Times New Roman"/>
          <w:b w:val="false"/>
          <w:i w:val="false"/>
          <w:color w:val="000000"/>
          <w:sz w:val="28"/>
        </w:rPr>
        <w:t>
      22. Қызмет дөрекі көрсетілген жағдайда шағым білім бөліміне немесе орталыққа беріледі. Білім бөлімі басшысының жұмыс және қабылдау кестесі: белгіленген жұмыс кестесіне сәйкес сенбі, жексенбі және мереке күндерін қоспағанда, түскі үзіліспен сағат 9.00-ден 18.00 дейін, орталық директорының: жексенбі және мереке күндерін қоспағанда, аптасына алты күн белгіленген жұмыс кестесіне сәйкес түскі үзіліспен сағат 9.00-ден 20.00-ге дейін жүргізіледі. Филиалдар мен өкілдіктер үшін жұмыс кестесі бір сағаттық түскі үзіліспен сағат 9.00-ден 18.00-ге дейін белгіленеді.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Білім бөліміне немесе орталыққа шағым беру үшін тұтынушы шағымды еркін нысанда өз қолымен жазады.</w:t>
      </w:r>
      <w:r>
        <w:br/>
      </w:r>
      <w:r>
        <w:rPr>
          <w:rFonts w:ascii="Times New Roman"/>
          <w:b w:val="false"/>
          <w:i w:val="false"/>
          <w:color w:val="000000"/>
          <w:sz w:val="28"/>
        </w:rPr>
        <w:t>
</w:t>
      </w:r>
      <w:r>
        <w:rPr>
          <w:rFonts w:ascii="Times New Roman"/>
          <w:b w:val="false"/>
          <w:i w:val="false"/>
          <w:color w:val="000000"/>
          <w:sz w:val="28"/>
        </w:rPr>
        <w:t>
      25. Қабылданған шағым білім бөлімінің, орталықтың кіріс ақпаратын есепке алу журналында тіркеледі және «Жеке және заңды тұлғалардың өтініштерін қарау тәртібі туралы» Қазақстан Республикасы Заңында белгіленген мерзімде қаралады. Тұтынушыға күні мен уақыты, өтініш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Тұтынушы мемлекеттік қызмет көрсету мәселелері бойынша қосымша ақпаратты Қазақстан Республикасы Білім және ғылым министрлігінің Балалардың құқықтарын қорғау комитетінде 010000, Астана қаласы, «Министрліктер үйі» әкімшілік ғимараты, 11-кіреберіс, 939-каб. мекенжайынан,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білім бөлімдерінде және орталықтан, сондай-ақ комитеттің сайтынан www.bala-kkk.kz ала алады.</w:t>
      </w:r>
    </w:p>
    <w:bookmarkEnd w:id="125"/>
    <w:bookmarkStart w:name="z532" w:id="126"/>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қозғайтын мәмілелерді ресімдеу үшін    </w:t>
      </w:r>
      <w:r>
        <w:br/>
      </w:r>
      <w:r>
        <w:rPr>
          <w:rFonts w:ascii="Times New Roman"/>
          <w:b w:val="false"/>
          <w:i w:val="false"/>
          <w:color w:val="000000"/>
          <w:sz w:val="28"/>
        </w:rPr>
        <w:t xml:space="preserve">
қорғаншылар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1-қосымша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033"/>
        <w:gridCol w:w="3793"/>
        <w:gridCol w:w="36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Нұрмағамбетов к-сі, 81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228-47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Тәшенов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225-14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236-84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242-72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46) 213-87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нөмірі жоқ</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42) 213-51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39) 216-20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33-216-64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47-214-86,</w:t>
            </w:r>
            <w:r>
              <w:br/>
            </w:r>
            <w:r>
              <w:rPr>
                <w:rFonts w:ascii="Times New Roman"/>
                <w:b w:val="false"/>
                <w:i w:val="false"/>
                <w:color w:val="000000"/>
                <w:sz w:val="20"/>
              </w:rPr>
              <w:t>
215-69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35-217-04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48-929-43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32-226-02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37-221-98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к-сі, 120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40-917-01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к-сі, 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51-312-06,</w:t>
            </w:r>
            <w:r>
              <w:br/>
            </w:r>
            <w:r>
              <w:rPr>
                <w:rFonts w:ascii="Times New Roman"/>
                <w:b w:val="false"/>
                <w:i w:val="false"/>
                <w:color w:val="000000"/>
                <w:sz w:val="20"/>
              </w:rPr>
              <w:t>
311-33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31-215-04,</w:t>
            </w:r>
            <w:r>
              <w:br/>
            </w:r>
            <w:r>
              <w:rPr>
                <w:rFonts w:ascii="Times New Roman"/>
                <w:b w:val="false"/>
                <w:i w:val="false"/>
                <w:color w:val="000000"/>
                <w:sz w:val="20"/>
              </w:rPr>
              <w:t>
211-44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36-458-88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45-619-09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к-сі, 57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ауданы, 7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37-318-76,</w:t>
            </w:r>
            <w:r>
              <w:br/>
            </w:r>
            <w:r>
              <w:rPr>
                <w:rFonts w:ascii="Times New Roman"/>
                <w:b w:val="false"/>
                <w:i w:val="false"/>
                <w:color w:val="000000"/>
                <w:sz w:val="20"/>
              </w:rPr>
              <w:t>
333-46, 541-95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к-сі,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39-215-35,</w:t>
            </w:r>
            <w:r>
              <w:br/>
            </w:r>
            <w:r>
              <w:rPr>
                <w:rFonts w:ascii="Times New Roman"/>
                <w:b w:val="false"/>
                <w:i w:val="false"/>
                <w:color w:val="000000"/>
                <w:sz w:val="20"/>
              </w:rPr>
              <w:t>
216-80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45-225-56,</w:t>
            </w:r>
            <w:r>
              <w:br/>
            </w:r>
            <w:r>
              <w:rPr>
                <w:rFonts w:ascii="Times New Roman"/>
                <w:b w:val="false"/>
                <w:i w:val="false"/>
                <w:color w:val="000000"/>
                <w:sz w:val="20"/>
              </w:rPr>
              <w:t>
228-50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д-лы, 52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43-213-77, 215-63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42-215-33,</w:t>
            </w:r>
            <w:r>
              <w:br/>
            </w:r>
            <w:r>
              <w:rPr>
                <w:rFonts w:ascii="Times New Roman"/>
                <w:b w:val="false"/>
                <w:i w:val="false"/>
                <w:color w:val="000000"/>
                <w:sz w:val="20"/>
              </w:rPr>
              <w:t>
230-02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41-215-33,</w:t>
            </w:r>
            <w:r>
              <w:br/>
            </w:r>
            <w:r>
              <w:rPr>
                <w:rFonts w:ascii="Times New Roman"/>
                <w:b w:val="false"/>
                <w:i w:val="false"/>
                <w:color w:val="000000"/>
                <w:sz w:val="20"/>
              </w:rPr>
              <w:t>
214-39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к-сі,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31-216-33,</w:t>
            </w:r>
            <w:r>
              <w:br/>
            </w:r>
            <w:r>
              <w:rPr>
                <w:rFonts w:ascii="Times New Roman"/>
                <w:b w:val="false"/>
                <w:i w:val="false"/>
                <w:color w:val="000000"/>
                <w:sz w:val="20"/>
              </w:rPr>
              <w:t>
215-49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ауылы Гагарин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33-362-01,</w:t>
            </w:r>
            <w:r>
              <w:br/>
            </w:r>
            <w:r>
              <w:rPr>
                <w:rFonts w:ascii="Times New Roman"/>
                <w:b w:val="false"/>
                <w:i w:val="false"/>
                <w:color w:val="000000"/>
                <w:sz w:val="20"/>
              </w:rPr>
              <w:t>
367-22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Кереев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46-227-48,</w:t>
            </w:r>
            <w:r>
              <w:br/>
            </w:r>
            <w:r>
              <w:rPr>
                <w:rFonts w:ascii="Times New Roman"/>
                <w:b w:val="false"/>
                <w:i w:val="false"/>
                <w:color w:val="000000"/>
                <w:sz w:val="20"/>
              </w:rPr>
              <w:t>
227-84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32-217-44,</w:t>
            </w:r>
            <w:r>
              <w:br/>
            </w:r>
            <w:r>
              <w:rPr>
                <w:rFonts w:ascii="Times New Roman"/>
                <w:b w:val="false"/>
                <w:i w:val="false"/>
                <w:color w:val="000000"/>
                <w:sz w:val="20"/>
              </w:rPr>
              <w:t>
217-32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тасжолы,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36-216-51,</w:t>
            </w:r>
            <w:r>
              <w:br/>
            </w:r>
            <w:r>
              <w:rPr>
                <w:rFonts w:ascii="Times New Roman"/>
                <w:b w:val="false"/>
                <w:i w:val="false"/>
                <w:color w:val="000000"/>
                <w:sz w:val="20"/>
              </w:rPr>
              <w:t>
216-52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к-сі, 84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35-213-36,</w:t>
            </w:r>
            <w:r>
              <w:br/>
            </w:r>
            <w:r>
              <w:rPr>
                <w:rFonts w:ascii="Times New Roman"/>
                <w:b w:val="false"/>
                <w:i w:val="false"/>
                <w:color w:val="000000"/>
                <w:sz w:val="20"/>
              </w:rPr>
              <w:t>
231-93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 22-116-05,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к-сі, 50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33-210-33,</w:t>
            </w:r>
            <w:r>
              <w:br/>
            </w:r>
            <w:r>
              <w:rPr>
                <w:rFonts w:ascii="Times New Roman"/>
                <w:b w:val="false"/>
                <w:i w:val="false"/>
                <w:color w:val="000000"/>
                <w:sz w:val="20"/>
              </w:rPr>
              <w:t>
225-64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32-215-80,</w:t>
            </w:r>
            <w:r>
              <w:br/>
            </w:r>
            <w:r>
              <w:rPr>
                <w:rFonts w:ascii="Times New Roman"/>
                <w:b w:val="false"/>
                <w:i w:val="false"/>
                <w:color w:val="000000"/>
                <w:sz w:val="20"/>
              </w:rPr>
              <w:t>
222-90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73-913-70,</w:t>
            </w:r>
            <w:r>
              <w:br/>
            </w:r>
            <w:r>
              <w:rPr>
                <w:rFonts w:ascii="Times New Roman"/>
                <w:b w:val="false"/>
                <w:i w:val="false"/>
                <w:color w:val="000000"/>
                <w:sz w:val="20"/>
              </w:rPr>
              <w:t>
918-53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к-сі, 312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75-453-57,</w:t>
            </w:r>
            <w:r>
              <w:br/>
            </w:r>
            <w:r>
              <w:rPr>
                <w:rFonts w:ascii="Times New Roman"/>
                <w:b w:val="false"/>
                <w:i w:val="false"/>
                <w:color w:val="000000"/>
                <w:sz w:val="20"/>
              </w:rPr>
              <w:t>
415-50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Оразбеков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36-312-00,</w:t>
            </w:r>
            <w:r>
              <w:br/>
            </w:r>
            <w:r>
              <w:rPr>
                <w:rFonts w:ascii="Times New Roman"/>
                <w:b w:val="false"/>
                <w:i w:val="false"/>
                <w:color w:val="000000"/>
                <w:sz w:val="20"/>
              </w:rPr>
              <w:t>
307-74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ағаш ауылы, Мәжитов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70-228-51,</w:t>
            </w:r>
            <w:r>
              <w:br/>
            </w:r>
            <w:r>
              <w:rPr>
                <w:rFonts w:ascii="Times New Roman"/>
                <w:b w:val="false"/>
                <w:i w:val="false"/>
                <w:color w:val="000000"/>
                <w:sz w:val="20"/>
              </w:rPr>
              <w:t>
233-48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к-сі, 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52-235-05,</w:t>
            </w:r>
            <w:r>
              <w:br/>
            </w:r>
            <w:r>
              <w:rPr>
                <w:rFonts w:ascii="Times New Roman"/>
                <w:b w:val="false"/>
                <w:i w:val="false"/>
                <w:color w:val="000000"/>
                <w:sz w:val="20"/>
              </w:rPr>
              <w:t>
236-94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к-сі, 67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34-215-36,</w:t>
            </w:r>
            <w:r>
              <w:br/>
            </w:r>
            <w:r>
              <w:rPr>
                <w:rFonts w:ascii="Times New Roman"/>
                <w:b w:val="false"/>
                <w:i w:val="false"/>
                <w:color w:val="000000"/>
                <w:sz w:val="20"/>
              </w:rPr>
              <w:t>
213-82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71-210-80,</w:t>
            </w:r>
            <w:r>
              <w:br/>
            </w:r>
            <w:r>
              <w:rPr>
                <w:rFonts w:ascii="Times New Roman"/>
                <w:b w:val="false"/>
                <w:i w:val="false"/>
                <w:color w:val="000000"/>
                <w:sz w:val="20"/>
              </w:rPr>
              <w:t>
220-37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40-320-68,</w:t>
            </w:r>
            <w:r>
              <w:br/>
            </w:r>
            <w:r>
              <w:rPr>
                <w:rFonts w:ascii="Times New Roman"/>
                <w:b w:val="false"/>
                <w:i w:val="false"/>
                <w:color w:val="000000"/>
                <w:sz w:val="20"/>
              </w:rPr>
              <w:t>
314-34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38-217-61,</w:t>
            </w:r>
            <w:r>
              <w:br/>
            </w:r>
            <w:r>
              <w:rPr>
                <w:rFonts w:ascii="Times New Roman"/>
                <w:b w:val="false"/>
                <w:i w:val="false"/>
                <w:color w:val="000000"/>
                <w:sz w:val="20"/>
              </w:rPr>
              <w:t>
202-95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31-507-69,</w:t>
            </w:r>
            <w:r>
              <w:br/>
            </w:r>
            <w:r>
              <w:rPr>
                <w:rFonts w:ascii="Times New Roman"/>
                <w:b w:val="false"/>
                <w:i w:val="false"/>
                <w:color w:val="000000"/>
                <w:sz w:val="20"/>
              </w:rPr>
              <w:t>
517-75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77-212-52,</w:t>
            </w:r>
            <w:r>
              <w:br/>
            </w:r>
            <w:r>
              <w:rPr>
                <w:rFonts w:ascii="Times New Roman"/>
                <w:b w:val="false"/>
                <w:i w:val="false"/>
                <w:color w:val="000000"/>
                <w:sz w:val="20"/>
              </w:rPr>
              <w:t>
214-50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39-227-39,</w:t>
            </w:r>
            <w:r>
              <w:br/>
            </w:r>
            <w:r>
              <w:rPr>
                <w:rFonts w:ascii="Times New Roman"/>
                <w:b w:val="false"/>
                <w:i w:val="false"/>
                <w:color w:val="000000"/>
                <w:sz w:val="20"/>
              </w:rPr>
              <w:t>
213-04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74-214-00,</w:t>
            </w:r>
            <w:r>
              <w:br/>
            </w:r>
            <w:r>
              <w:rPr>
                <w:rFonts w:ascii="Times New Roman"/>
                <w:b w:val="false"/>
                <w:i w:val="false"/>
                <w:color w:val="000000"/>
                <w:sz w:val="20"/>
              </w:rPr>
              <w:t>
236-89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Ысмайылов к-сі, 70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78-228-25,</w:t>
            </w:r>
            <w:r>
              <w:br/>
            </w:r>
            <w:r>
              <w:rPr>
                <w:rFonts w:ascii="Times New Roman"/>
                <w:b w:val="false"/>
                <w:i w:val="false"/>
                <w:color w:val="000000"/>
                <w:sz w:val="20"/>
              </w:rPr>
              <w:t>
217-04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72-422-65,</w:t>
            </w:r>
            <w:r>
              <w:br/>
            </w:r>
            <w:r>
              <w:rPr>
                <w:rFonts w:ascii="Times New Roman"/>
                <w:b w:val="false"/>
                <w:i w:val="false"/>
                <w:color w:val="000000"/>
                <w:sz w:val="20"/>
              </w:rPr>
              <w:t>
411-76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72-425-24,</w:t>
            </w:r>
            <w:r>
              <w:br/>
            </w:r>
            <w:r>
              <w:rPr>
                <w:rFonts w:ascii="Times New Roman"/>
                <w:b w:val="false"/>
                <w:i w:val="false"/>
                <w:color w:val="000000"/>
                <w:sz w:val="20"/>
              </w:rPr>
              <w:t>
447-70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к-сі, 256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22) 710-00,</w:t>
            </w:r>
            <w:r>
              <w:br/>
            </w:r>
            <w:r>
              <w:rPr>
                <w:rFonts w:ascii="Times New Roman"/>
                <w:b w:val="false"/>
                <w:i w:val="false"/>
                <w:color w:val="000000"/>
                <w:sz w:val="20"/>
              </w:rPr>
              <w:t>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Азаттылық д-лы, 65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23-54-847,</w:t>
            </w:r>
            <w:r>
              <w:br/>
            </w:r>
            <w:r>
              <w:rPr>
                <w:rFonts w:ascii="Times New Roman"/>
                <w:b w:val="false"/>
                <w:i w:val="false"/>
                <w:color w:val="000000"/>
                <w:sz w:val="20"/>
              </w:rPr>
              <w:t>
328-209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37-214-85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ауылы, Қонаев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34210-50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36-210-21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31-204-57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39-300-13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Күшікбаев ауылы,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33-204-99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к-сі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 38-211-75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52-918-17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к-сі, 58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37-315-34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к-сі, 162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36-914-44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к-сі, 39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51-291-77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31-215-33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47-619-74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Жангельдин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40-217-88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к-сі, 54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35-400-69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к-сі, 109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41-214-40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48-273-11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51-257-45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к-сі, 85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39-331-43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36-424-98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к-сі,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25-225-40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46-220-16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38-273-45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30-213-78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32-317-04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 22-411-91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к-сі, 104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37-218-67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33-211-54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әкімшілігінің білім белімі»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35-211-70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к-сі, 273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36-210-94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Ысмайылов к-сі, 146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32-217-86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к-сі, 133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42-243-36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атындағы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31-212-39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44-609-19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34-630-32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әкімшілігінің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к-сі, 240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38-321-94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к-сі, 47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24-316-79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Қонаев к-сі,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36-924-46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Жароков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40-211-12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33-223-32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41-222-50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Ықсанов к-сі, 93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35-214-74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Периметное ауылы, Гагарин к-сі, 71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30-231-76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Шарафутдинов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44-316-80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45-313-08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34-313-06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39-210-92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Бойнов к-сі,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32-230-54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к-сі, 89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37-336-37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к-сі, 145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 25-086-47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К.Маркс к-сі, 43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31-437-69,</w:t>
            </w:r>
            <w:r>
              <w:br/>
            </w:r>
            <w:r>
              <w:rPr>
                <w:rFonts w:ascii="Times New Roman"/>
                <w:b w:val="false"/>
                <w:i w:val="false"/>
                <w:color w:val="000000"/>
                <w:sz w:val="20"/>
              </w:rPr>
              <w:t>
433-78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Бөкей хан д-лы,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37-213-99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д-лы, 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54-211-43,</w:t>
            </w:r>
            <w:r>
              <w:br/>
            </w:r>
            <w:r>
              <w:rPr>
                <w:rFonts w:ascii="Times New Roman"/>
                <w:b w:val="false"/>
                <w:i w:val="false"/>
                <w:color w:val="000000"/>
                <w:sz w:val="20"/>
              </w:rPr>
              <w:t>
212-16, 219-91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30-274-98,</w:t>
            </w:r>
            <w:r>
              <w:br/>
            </w:r>
            <w:r>
              <w:rPr>
                <w:rFonts w:ascii="Times New Roman"/>
                <w:b w:val="false"/>
                <w:i w:val="false"/>
                <w:color w:val="000000"/>
                <w:sz w:val="20"/>
              </w:rPr>
              <w:t>
265-02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Ленин к-сі, 55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46-321-82,</w:t>
            </w:r>
            <w:r>
              <w:br/>
            </w:r>
            <w:r>
              <w:rPr>
                <w:rFonts w:ascii="Times New Roman"/>
                <w:b w:val="false"/>
                <w:i w:val="false"/>
                <w:color w:val="000000"/>
                <w:sz w:val="20"/>
              </w:rPr>
              <w:t>
329-22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r>
              <w:br/>
            </w:r>
            <w:r>
              <w:rPr>
                <w:rFonts w:ascii="Times New Roman"/>
                <w:b w:val="false"/>
                <w:i w:val="false"/>
                <w:color w:val="000000"/>
                <w:sz w:val="20"/>
              </w:rPr>
              <w:t>
Тәуелсіздік к-сі, 41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44-226-40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Целинная к-сі, 3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(321) 49-413-73,</w:t>
            </w:r>
            <w:r>
              <w:br/>
            </w:r>
            <w:r>
              <w:rPr>
                <w:rFonts w:ascii="Times New Roman"/>
                <w:b w:val="false"/>
                <w:i w:val="false"/>
                <w:color w:val="000000"/>
                <w:sz w:val="20"/>
              </w:rPr>
              <w:t>
415-73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35-212-95,</w:t>
            </w:r>
            <w:r>
              <w:br/>
            </w:r>
            <w:r>
              <w:rPr>
                <w:rFonts w:ascii="Times New Roman"/>
                <w:b w:val="false"/>
                <w:i w:val="false"/>
                <w:color w:val="000000"/>
                <w:sz w:val="20"/>
              </w:rPr>
              <w:t>
214-27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31-215-11,</w:t>
            </w:r>
            <w:r>
              <w:br/>
            </w:r>
            <w:r>
              <w:rPr>
                <w:rFonts w:ascii="Times New Roman"/>
                <w:b w:val="false"/>
                <w:i w:val="false"/>
                <w:color w:val="000000"/>
                <w:sz w:val="20"/>
              </w:rPr>
              <w:t>
215-82, 214-41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36-462-37,</w:t>
            </w:r>
            <w:r>
              <w:br/>
            </w:r>
            <w:r>
              <w:rPr>
                <w:rFonts w:ascii="Times New Roman"/>
                <w:b w:val="false"/>
                <w:i w:val="false"/>
                <w:color w:val="000000"/>
                <w:sz w:val="20"/>
              </w:rPr>
              <w:t>
462-38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 хан алаңы,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712-399,</w:t>
            </w:r>
            <w:r>
              <w:br/>
            </w:r>
            <w:r>
              <w:rPr>
                <w:rFonts w:ascii="Times New Roman"/>
                <w:b w:val="false"/>
                <w:i w:val="false"/>
                <w:color w:val="000000"/>
                <w:sz w:val="20"/>
              </w:rPr>
              <w:t>
712-787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Мичурин к-сі, 3/1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415-079,</w:t>
            </w:r>
            <w:r>
              <w:br/>
            </w:r>
            <w:r>
              <w:rPr>
                <w:rFonts w:ascii="Times New Roman"/>
                <w:b w:val="false"/>
                <w:i w:val="false"/>
                <w:color w:val="000000"/>
                <w:sz w:val="20"/>
              </w:rPr>
              <w:t>
424-778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25-ші орам,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 226-900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39-530-92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к-сі, 65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 37-405-55,</w:t>
            </w:r>
            <w:r>
              <w:br/>
            </w:r>
            <w:r>
              <w:rPr>
                <w:rFonts w:ascii="Times New Roman"/>
                <w:b w:val="false"/>
                <w:i w:val="false"/>
                <w:color w:val="000000"/>
                <w:sz w:val="20"/>
              </w:rPr>
              <w:t>
239-90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д-лы,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 63-379-34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к-сі, 11/1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85-482, 84-963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д-лы, 58 «б»</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550-95,</w:t>
            </w:r>
            <w:r>
              <w:br/>
            </w:r>
            <w:r>
              <w:rPr>
                <w:rFonts w:ascii="Times New Roman"/>
                <w:b w:val="false"/>
                <w:i w:val="false"/>
                <w:color w:val="000000"/>
                <w:sz w:val="20"/>
              </w:rPr>
              <w:t>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2-276-216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33-216-70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к-сі,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38-221-84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ст-сы, Рысқұлов к-сі, 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37-221-84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31-314-48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ауылы, 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36-217-78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ауылы, Рысқұлов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32-414-16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Амангелді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36-223-36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(71445)-2-12-54,</w:t>
            </w:r>
            <w:r>
              <w:br/>
            </w:r>
            <w:r>
              <w:rPr>
                <w:rFonts w:ascii="Times New Roman"/>
                <w:b w:val="false"/>
                <w:i w:val="false"/>
                <w:color w:val="000000"/>
                <w:sz w:val="20"/>
              </w:rPr>
              <w:t>
8 (71445)-2-11-84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Б.Майлин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(71440)-2-15-83,</w:t>
            </w:r>
            <w:r>
              <w:br/>
            </w:r>
            <w:r>
              <w:rPr>
                <w:rFonts w:ascii="Times New Roman"/>
                <w:b w:val="false"/>
                <w:i w:val="false"/>
                <w:color w:val="000000"/>
                <w:sz w:val="20"/>
              </w:rPr>
              <w:t>
8 (71440)-2-12-68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(71453)-2-11-40,</w:t>
            </w:r>
            <w:r>
              <w:br/>
            </w:r>
            <w:r>
              <w:rPr>
                <w:rFonts w:ascii="Times New Roman"/>
                <w:b w:val="false"/>
                <w:i w:val="false"/>
                <w:color w:val="000000"/>
                <w:sz w:val="20"/>
              </w:rPr>
              <w:t>
8 (71453)-2-11-40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(71434)-9-13-06,</w:t>
            </w:r>
            <w:r>
              <w:br/>
            </w:r>
            <w:r>
              <w:rPr>
                <w:rFonts w:ascii="Times New Roman"/>
                <w:b w:val="false"/>
                <w:i w:val="false"/>
                <w:color w:val="000000"/>
                <w:sz w:val="20"/>
              </w:rPr>
              <w:t>
8 (71434)-9-26-01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(71439)-2-11-62,</w:t>
            </w:r>
            <w:r>
              <w:br/>
            </w:r>
            <w:r>
              <w:rPr>
                <w:rFonts w:ascii="Times New Roman"/>
                <w:b w:val="false"/>
                <w:i w:val="false"/>
                <w:color w:val="000000"/>
                <w:sz w:val="20"/>
              </w:rPr>
              <w:t>
8 (71439)-2-15-77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к-сі, 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(71435)-2-30-37,</w:t>
            </w:r>
            <w:r>
              <w:br/>
            </w:r>
            <w:r>
              <w:rPr>
                <w:rFonts w:ascii="Times New Roman"/>
                <w:b w:val="false"/>
                <w:i w:val="false"/>
                <w:color w:val="000000"/>
                <w:sz w:val="20"/>
              </w:rPr>
              <w:t>
8 (71435)-2-49-77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(71441)-3-31-76,</w:t>
            </w:r>
            <w:r>
              <w:br/>
            </w:r>
            <w:r>
              <w:rPr>
                <w:rFonts w:ascii="Times New Roman"/>
                <w:b w:val="false"/>
                <w:i w:val="false"/>
                <w:color w:val="000000"/>
                <w:sz w:val="20"/>
              </w:rPr>
              <w:t>
8 (71441)-3-23-22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Исақов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(71437)-2-16-52,</w:t>
            </w:r>
            <w:r>
              <w:br/>
            </w:r>
            <w:r>
              <w:rPr>
                <w:rFonts w:ascii="Times New Roman"/>
                <w:b w:val="false"/>
                <w:i w:val="false"/>
                <w:color w:val="000000"/>
                <w:sz w:val="20"/>
              </w:rPr>
              <w:t>
8 (71437)-2-10-71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к-сі, 40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к-сі, 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(71452)-2-14-80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ауылы, Ш. Жәнібек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(71455)-2-18-47,</w:t>
            </w:r>
            <w:r>
              <w:br/>
            </w:r>
            <w:r>
              <w:rPr>
                <w:rFonts w:ascii="Times New Roman"/>
                <w:b w:val="false"/>
                <w:i w:val="false"/>
                <w:color w:val="000000"/>
                <w:sz w:val="20"/>
              </w:rPr>
              <w:t>
8 (71455)-2-42-48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к-сі, 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(71443)-2-22-71,</w:t>
            </w:r>
            <w:r>
              <w:br/>
            </w:r>
            <w:r>
              <w:rPr>
                <w:rFonts w:ascii="Times New Roman"/>
                <w:b w:val="false"/>
                <w:i w:val="false"/>
                <w:color w:val="000000"/>
                <w:sz w:val="20"/>
              </w:rPr>
              <w:t>
8 (71443)-2-16-89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к-сі, 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(71454)-2-14-49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к-сі, 38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(71451)-2-17-43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(71436)-3-67-54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д-лы,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(71444)-2-42-35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к-сі, 68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(71442)-2-19-04,</w:t>
            </w:r>
            <w:r>
              <w:br/>
            </w:r>
            <w:r>
              <w:rPr>
                <w:rFonts w:ascii="Times New Roman"/>
                <w:b w:val="false"/>
                <w:i w:val="false"/>
                <w:color w:val="000000"/>
                <w:sz w:val="20"/>
              </w:rPr>
              <w:t>
8 (71442)-2-19-50,</w:t>
            </w:r>
            <w:r>
              <w:br/>
            </w:r>
            <w:r>
              <w:rPr>
                <w:rFonts w:ascii="Times New Roman"/>
                <w:b w:val="false"/>
                <w:i w:val="false"/>
                <w:color w:val="000000"/>
                <w:sz w:val="20"/>
              </w:rPr>
              <w:t>
8 (7142)-54-55-03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ауданы, 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(71430)-7-09-36,</w:t>
            </w:r>
            <w:r>
              <w:br/>
            </w:r>
            <w:r>
              <w:rPr>
                <w:rFonts w:ascii="Times New Roman"/>
                <w:b w:val="false"/>
                <w:i w:val="false"/>
                <w:color w:val="000000"/>
                <w:sz w:val="20"/>
              </w:rPr>
              <w:t>
8 (71430)-7-19-50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к-сі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(71433)-3-26-91,</w:t>
            </w:r>
            <w:r>
              <w:br/>
            </w:r>
            <w:r>
              <w:rPr>
                <w:rFonts w:ascii="Times New Roman"/>
                <w:b w:val="false"/>
                <w:i w:val="false"/>
                <w:color w:val="000000"/>
                <w:sz w:val="20"/>
              </w:rPr>
              <w:t>
8 (71433)-3-43-61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4-шағын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23-36-551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ББ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34-317-52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Әкімшілік ғимараты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32-210-46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37-213-54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38-227-49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31-216-65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 2466162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қ-сы Кривенко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23 209-50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37-512-12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к-сі, 101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77-716-92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41-215-77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40-915-36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к-сі, 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31-220-80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к-сі, 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32-211-40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к-сі, 236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33-215-85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Бейбітшілік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39-217-86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к-сі, 24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38-917-70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34-910-69</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Советов к-сі, 53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36-217-77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 23-294-84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33-271-56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к-сі, 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46-221-74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32-220-38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43-210-37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ауылы, 30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44-200-01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к-сі, 34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31-201-66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Бішкүл кенті, Молодежный к-сі, 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38-21163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к-сі,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41-225-38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к-сі, 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35-221-02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к-сі, 206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36-210-75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Тимирязов ауылы, Уәлиханов к-сі, 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37-205-85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к-сі, 76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42-220-83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к-сі, 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34-22-48</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әкімшілігінің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к-сі,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 24-605-61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әкімдігінің  білімбөлімі»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к-сі, 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40-217-01,</w:t>
            </w:r>
            <w:r>
              <w:br/>
            </w:r>
            <w:r>
              <w:rPr>
                <w:rFonts w:ascii="Times New Roman"/>
                <w:b w:val="false"/>
                <w:i w:val="false"/>
                <w:color w:val="000000"/>
                <w:sz w:val="20"/>
              </w:rPr>
              <w:t>
226-82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к-сі, 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48-21552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39-228-00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ауылы, Яссауи к-сі,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34-652-65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к-сі, 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30-221-21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44-214-51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31-214-51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к-сі, 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37-214-93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422-21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к-сі, 294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47-616-22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к-сі, 44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38-521-21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к-сі, 29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33-430-67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к-сі, н/ж</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35-221-51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к-сі, 10 «а»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36-300-50,</w:t>
            </w:r>
            <w:r>
              <w:br/>
            </w:r>
            <w:r>
              <w:rPr>
                <w:rFonts w:ascii="Times New Roman"/>
                <w:b w:val="false"/>
                <w:i w:val="false"/>
                <w:color w:val="000000"/>
                <w:sz w:val="20"/>
              </w:rPr>
              <w:t>
325-41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Жәнгелді к-сі, 42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д-лы, 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д-лы, 23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(7272)98-2831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к-сі, 191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(7272)75-24-75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к-сі, 115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(7272)79-25-87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0Ш-152 ауданы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(7272)71-10-91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260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(7272)75-82-37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(7272)93-91-61,</w:t>
            </w:r>
            <w:r>
              <w:br/>
            </w:r>
            <w:r>
              <w:rPr>
                <w:rFonts w:ascii="Times New Roman"/>
                <w:b w:val="false"/>
                <w:i w:val="false"/>
                <w:color w:val="000000"/>
                <w:sz w:val="20"/>
              </w:rPr>
              <w:t>
91-73-01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мемлекеттік мекемесі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к-сі, 28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(7272)34-10-50</w:t>
            </w:r>
          </w:p>
        </w:tc>
      </w:tr>
    </w:tbl>
    <w:bookmarkStart w:name="z533" w:id="127"/>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қозғайтын мәмілелерді ресімдеу үшін    </w:t>
      </w:r>
      <w:r>
        <w:br/>
      </w:r>
      <w:r>
        <w:rPr>
          <w:rFonts w:ascii="Times New Roman"/>
          <w:b w:val="false"/>
          <w:i w:val="false"/>
          <w:color w:val="000000"/>
          <w:sz w:val="28"/>
        </w:rPr>
        <w:t xml:space="preserve">
қорғаншылар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2-қосымша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3680"/>
        <w:gridCol w:w="3129"/>
        <w:gridCol w:w="2603"/>
        <w:gridCol w:w="308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қызметі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к-сі, 189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25-77-16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8(7162)40-10-63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к-сі, 109-үй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55-15-55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к-сі, 67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24-31-10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8(7282)24-41-33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к-сі, 2-23 «б»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28-31-14, 28-40-06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8(7122)28-40-14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Шығыс облысының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к-сі, 37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22-48-03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8(7232)28-94-67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408-ші орам, 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33-55-77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8(7222)33-55-93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к-сі, 158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51-44-79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8(7262)43-84-14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к-сі, 81-үй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28-13-12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41-63-03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8(7212)42-09-10, 41-63-10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к-сі, 114-үй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53-26-00, 21-13-11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8(7142)54-10-20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23-07-51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ауданы, 67"б"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42-23-19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33-47-54, 33-47-48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к-сі, 157-үй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42-69-50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8(7152)33-31-03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21-48-96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к-сі, 221-үй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к-сі, 24-үй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8(727)377-19-80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к-сі, 128-үй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317-82-29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8(727)256-08-69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 «а»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8(727)248-17-77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к-сі, 155-үй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8(727)390-18-07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к-сі, 44-үй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к-сі, 9-үй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8(727)234-09-35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к-сі, 25-үй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61-84-03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8(7172)61-84-04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к-сі, 31-үй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40-65-62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8(7172)40-65-62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32-42-79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8(7172)32-40-95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к-сі, 85-үй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37-74-34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8(7172)37-74-34 қабылдау бөлмесі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к-сі, 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50-13-69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8(7172)50-13-72 қабылдау бөлмесі</w:t>
            </w:r>
          </w:p>
        </w:tc>
      </w:tr>
    </w:tbl>
    <w:bookmarkStart w:name="z534" w:id="128"/>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қозғайтын мәмілелерді ресімдеу үшін    </w:t>
      </w:r>
      <w:r>
        <w:br/>
      </w:r>
      <w:r>
        <w:rPr>
          <w:rFonts w:ascii="Times New Roman"/>
          <w:b w:val="false"/>
          <w:i w:val="false"/>
          <w:color w:val="000000"/>
          <w:sz w:val="28"/>
        </w:rPr>
        <w:t xml:space="preserve">
қорғаншылар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3-қосымша                 </w:t>
      </w:r>
    </w:p>
    <w:bookmarkEnd w:id="12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433"/>
        <w:gridCol w:w="2213"/>
        <w:gridCol w:w="22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мақсатты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электрондық форматта арқылы қол жеткізуге болатын қызметтер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129"/>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қозғайтын мәмілелерді ресімдеу үшін    </w:t>
      </w:r>
      <w:r>
        <w:br/>
      </w:r>
      <w:r>
        <w:rPr>
          <w:rFonts w:ascii="Times New Roman"/>
          <w:b w:val="false"/>
          <w:i w:val="false"/>
          <w:color w:val="000000"/>
          <w:sz w:val="28"/>
        </w:rPr>
        <w:t xml:space="preserve">
қорғаншылар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4-қосымша                </w:t>
      </w:r>
    </w:p>
    <w:bookmarkEnd w:id="129"/>
    <w:p>
      <w:pPr>
        <w:spacing w:after="0"/>
        <w:ind w:left="0"/>
        <w:jc w:val="left"/>
      </w:pPr>
      <w:r>
        <w:rPr>
          <w:rFonts w:ascii="Times New Roman"/>
          <w:b/>
          <w:i w:val="false"/>
          <w:color w:val="000000"/>
        </w:rPr>
        <w:t xml:space="preserve"> Үлгі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аудандық (қалалық) білім бөлімдері</w:t>
      </w:r>
    </w:p>
    <w:p>
      <w:pPr>
        <w:spacing w:after="0"/>
        <w:ind w:left="0"/>
        <w:jc w:val="both"/>
      </w:pPr>
      <w:r>
        <w:rPr>
          <w:rFonts w:ascii="Times New Roman"/>
          <w:b w:val="false"/>
          <w:i w:val="false"/>
          <w:color w:val="000000"/>
          <w:sz w:val="28"/>
        </w:rPr>
        <w:t>      Қорғаншылық және қамқоршылық органдарының функцияларын жүзеге асыратын аудандық (қалалық) білім бөлімі кәмелетке толмаған балалар мүддесіне әрекет ететін Қазақстан Республикасы Азаматтық кодексінің 22 - 24-баптарына, «Тұрғын үй қатынастары туралы» Қазақстан Республикасы Заңының 13-бабының 3-тармағына, «Неке және отбасы туралы» Қазақстан Республикасы Заңының 114-бабына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________________________________________________________мекен жайы бойынша №________үй, № ________ пәтерді ________ рұқсат береді</w:t>
      </w:r>
    </w:p>
    <w:p>
      <w:pPr>
        <w:spacing w:after="0"/>
        <w:ind w:left="0"/>
        <w:jc w:val="both"/>
      </w:pPr>
      <w:r>
        <w:rPr>
          <w:rFonts w:ascii="Times New Roman"/>
          <w:b w:val="false"/>
          <w:i w:val="false"/>
          <w:color w:val="000000"/>
          <w:sz w:val="28"/>
        </w:rPr>
        <w:t>      Аудандық (қалалық) білім</w:t>
      </w:r>
      <w:r>
        <w:br/>
      </w:r>
      <w:r>
        <w:rPr>
          <w:rFonts w:ascii="Times New Roman"/>
          <w:b w:val="false"/>
          <w:i w:val="false"/>
          <w:color w:val="000000"/>
          <w:sz w:val="28"/>
        </w:rPr>
        <w:t>
      бөлімінің бастығы                  _______________қолы (Т.А.Ә.)</w:t>
      </w:r>
    </w:p>
    <w:p>
      <w:pPr>
        <w:spacing w:after="0"/>
        <w:ind w:left="0"/>
        <w:jc w:val="both"/>
      </w:pPr>
      <w:r>
        <w:rPr>
          <w:rFonts w:ascii="Times New Roman"/>
          <w:b w:val="false"/>
          <w:i w:val="false"/>
          <w:color w:val="000000"/>
          <w:sz w:val="28"/>
        </w:rPr>
        <w:t>      М.О.</w:t>
      </w:r>
    </w:p>
    <w:bookmarkStart w:name="z536" w:id="130"/>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қозғайтын мәмілелерді ресімдеу үшін    </w:t>
      </w:r>
      <w:r>
        <w:br/>
      </w:r>
      <w:r>
        <w:rPr>
          <w:rFonts w:ascii="Times New Roman"/>
          <w:b w:val="false"/>
          <w:i w:val="false"/>
          <w:color w:val="000000"/>
          <w:sz w:val="28"/>
        </w:rPr>
        <w:t xml:space="preserve">
қорғаншылар мен қамқоршылар органдарының  </w:t>
      </w:r>
      <w:r>
        <w:br/>
      </w:r>
      <w:r>
        <w:rPr>
          <w:rFonts w:ascii="Times New Roman"/>
          <w:b w:val="false"/>
          <w:i w:val="false"/>
          <w:color w:val="000000"/>
          <w:sz w:val="28"/>
        </w:rPr>
        <w:t xml:space="preserve">
анықтамалар беру» мемлекеттік қызмет   </w:t>
      </w:r>
      <w:r>
        <w:br/>
      </w:r>
      <w:r>
        <w:rPr>
          <w:rFonts w:ascii="Times New Roman"/>
          <w:b w:val="false"/>
          <w:i w:val="false"/>
          <w:color w:val="000000"/>
          <w:sz w:val="28"/>
        </w:rPr>
        <w:t xml:space="preserve">
көрсету стандарты             </w:t>
      </w:r>
      <w:r>
        <w:br/>
      </w:r>
      <w:r>
        <w:rPr>
          <w:rFonts w:ascii="Times New Roman"/>
          <w:b w:val="false"/>
          <w:i w:val="false"/>
          <w:color w:val="000000"/>
          <w:sz w:val="28"/>
        </w:rPr>
        <w:t xml:space="preserve">
5-қосымша                  </w:t>
      </w:r>
    </w:p>
    <w:bookmarkEnd w:id="130"/>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 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Сізден__________________________________мекенжайында орналасқан пәтерді__________________сатуға (айырбастауға, сыйға беруге)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Келешекте тұратын мекенжайымыз_______________________________________</w:t>
      </w:r>
      <w:r>
        <w:br/>
      </w:r>
      <w:r>
        <w:rPr>
          <w:rFonts w:ascii="Times New Roman"/>
          <w:b w:val="false"/>
          <w:i w:val="false"/>
          <w:color w:val="000000"/>
          <w:sz w:val="28"/>
        </w:rPr>
        <w:t>
«Келешекте балалар тұрғын үймен қамтамасыз етілетін болады» деген үзінді жазылады (өз қолымен)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қолдары__________</w:t>
      </w:r>
    </w:p>
    <w:bookmarkStart w:name="z537" w:id="131"/>
    <w:p>
      <w:pPr>
        <w:spacing w:after="0"/>
        <w:ind w:left="0"/>
        <w:jc w:val="both"/>
      </w:pPr>
      <w:r>
        <w:rPr>
          <w:rFonts w:ascii="Times New Roman"/>
          <w:b w:val="false"/>
          <w:i w:val="false"/>
          <w:color w:val="000000"/>
          <w:sz w:val="28"/>
        </w:rPr>
        <w:t xml:space="preserve">
«Тұрғын үйдің меншік иелері болып табылатын </w:t>
      </w:r>
      <w:r>
        <w:br/>
      </w:r>
      <w:r>
        <w:rPr>
          <w:rFonts w:ascii="Times New Roman"/>
          <w:b w:val="false"/>
          <w:i w:val="false"/>
          <w:color w:val="000000"/>
          <w:sz w:val="28"/>
        </w:rPr>
        <w:t xml:space="preserve">
кәмелетке толмаған балалардың мүдделерін  </w:t>
      </w:r>
      <w:r>
        <w:br/>
      </w:r>
      <w:r>
        <w:rPr>
          <w:rFonts w:ascii="Times New Roman"/>
          <w:b w:val="false"/>
          <w:i w:val="false"/>
          <w:color w:val="000000"/>
          <w:sz w:val="28"/>
        </w:rPr>
        <w:t xml:space="preserve">
қозғайтын мәмілелерді ресімдеу үшін    </w:t>
      </w:r>
      <w:r>
        <w:br/>
      </w:r>
      <w:r>
        <w:rPr>
          <w:rFonts w:ascii="Times New Roman"/>
          <w:b w:val="false"/>
          <w:i w:val="false"/>
          <w:color w:val="000000"/>
          <w:sz w:val="28"/>
        </w:rPr>
        <w:t xml:space="preserve">
қорғаншылар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стандарты            </w:t>
      </w:r>
      <w:r>
        <w:br/>
      </w:r>
      <w:r>
        <w:rPr>
          <w:rFonts w:ascii="Times New Roman"/>
          <w:b w:val="false"/>
          <w:i w:val="false"/>
          <w:color w:val="000000"/>
          <w:sz w:val="28"/>
        </w:rPr>
        <w:t xml:space="preserve">
6-қосымша                </w:t>
      </w:r>
    </w:p>
    <w:bookmarkEnd w:id="131"/>
    <w:p>
      <w:pPr>
        <w:spacing w:after="0"/>
        <w:ind w:left="0"/>
        <w:jc w:val="left"/>
      </w:pPr>
      <w:r>
        <w:rPr>
          <w:rFonts w:ascii="Times New Roman"/>
          <w:b/>
          <w:i w:val="false"/>
          <w:color w:val="000000"/>
        </w:rPr>
        <w:t xml:space="preserve"> Жеке тұлғаға арналған үлгі</w:t>
      </w:r>
    </w:p>
    <w:p>
      <w:pPr>
        <w:spacing w:after="0"/>
        <w:ind w:left="0"/>
        <w:jc w:val="both"/>
      </w:pPr>
      <w:r>
        <w:rPr>
          <w:rFonts w:ascii="Times New Roman"/>
          <w:b w:val="false"/>
          <w:i w:val="false"/>
          <w:color w:val="000000"/>
          <w:sz w:val="28"/>
        </w:rPr>
        <w:t>Аудандық, қалалық білім бөлімі</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 жайында тұратын,</w:t>
      </w:r>
      <w:r>
        <w:br/>
      </w:r>
      <w:r>
        <w:rPr>
          <w:rFonts w:ascii="Times New Roman"/>
          <w:b w:val="false"/>
          <w:i w:val="false"/>
          <w:color w:val="000000"/>
          <w:sz w:val="28"/>
        </w:rPr>
        <w:t>
телефоны ерлі-зайыпты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Сізден__________________________________мекен жайында орналасқан пәтерді__________________мөлшерде______________мерзімге кредит алу үшін кепілге қоюға рұқсат беруіңізді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куәліктің № көрсетіледі, 10 жастан асқан балалар қолдарын қояды, «келісемін» деген сөзді жазады) Әкесі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 Шешесі туралы мәліметтер (Т.А.Ә., жеке куәліктің №, кім және қашан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_____________________________________________қолы____________________</w:t>
      </w:r>
      <w:r>
        <w:br/>
      </w:r>
      <w:r>
        <w:rPr>
          <w:rFonts w:ascii="Times New Roman"/>
          <w:b w:val="false"/>
          <w:i w:val="false"/>
          <w:color w:val="000000"/>
          <w:sz w:val="28"/>
        </w:rPr>
        <w:t>
Банктен келген хаттың N______________________________________________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жылғы «  »           Ерлі-зайыптылардың қолдары_________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