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1f9c5" w14:textId="4e1f9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2010 жылғы 3 қыркүйектегі № 888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2010 жылғы 20 желтоқсандағы № 1379 Қаулысы</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резервінен қаражат бөлу туралы» Қазақстан Республикасы Үкіметінің 2010 жылғы 3 қыркүйектен № 888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«6812575413 (алты миллиард сегіз жүз он екі миллион бес жүз жетпіс бес мың төрт жүз он үш)» деген сандар мен сөздер «6771024086 (алты миллиард жеті жүз жетпіс бір миллион жиырма төрт мың сексен алты)» деген сандармен және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бірінші абзацта «5734745713 (бес миллиард жеті жүз отыз төрт миллион жеті жүз қырық бес мың жеті жүз он үш)» деген сандар мен сөздер «5695816716 (бес миллиард алты жүз тоқсан бес миллион сегіз жүз он алты мың жеті жүз он алты)» деген сандармен және сөздермен ауыстырылсын;</w:t>
      </w:r>
      <w:r>
        <w:br/>
      </w:r>
      <w:r>
        <w:rPr>
          <w:rFonts w:ascii="Times New Roman"/>
          <w:b w:val="false"/>
          <w:i w:val="false"/>
          <w:color w:val="000000"/>
          <w:sz w:val="28"/>
        </w:rPr>
        <w:t>
      бесінші абзацта «1986562080 (бір миллиард тоғыз жүз сексен алты миллион бес жүз алпыс екі мың сексен)» деген сандар мен сөздер «1947633083 (бір миллиард тоғыз жүз қырық жеті миллион алты жүз отыз үш мың сексен үш)» деген сандармен және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тармақшада</w:t>
      </w:r>
      <w:r>
        <w:rPr>
          <w:rFonts w:ascii="Times New Roman"/>
          <w:b w:val="false"/>
          <w:i w:val="false"/>
          <w:color w:val="000000"/>
          <w:sz w:val="28"/>
        </w:rPr>
        <w:t xml:space="preserve"> «346882000 (үш жүз қырық алты миллион сегіз жүз сексен екі мың)» деген сандар мен сөздер «345621500 (үш жүз қырық бес миллион алты жүз жиырма бір мың бес жүз)» деген сандармен және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тармақшада</w:t>
      </w:r>
      <w:r>
        <w:rPr>
          <w:rFonts w:ascii="Times New Roman"/>
          <w:b w:val="false"/>
          <w:i w:val="false"/>
          <w:color w:val="000000"/>
          <w:sz w:val="28"/>
        </w:rPr>
        <w:t xml:space="preserve"> «327815000 (үш жүз жиырма жеті миллион сегіз жүз он бес мың)» деген сандар мен сөздер «326453170 (үш жүз жиырма алты миллион төрт жүз елу үш мың бір жүз жетпіс)» деген сандармен және сөздермен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қаулының </w:t>
      </w:r>
      <w:r>
        <w:rPr>
          <w:rFonts w:ascii="Times New Roman"/>
          <w:b w:val="false"/>
          <w:i w:val="false"/>
          <w:color w:val="000000"/>
          <w:sz w:val="28"/>
        </w:rPr>
        <w:t>1-қосымшасында</w:t>
      </w:r>
      <w:r>
        <w:rPr>
          <w:rFonts w:ascii="Times New Roman"/>
          <w:b w:val="false"/>
          <w:i w:val="false"/>
          <w:color w:val="000000"/>
          <w:sz w:val="28"/>
        </w:rPr>
        <w:t>:</w:t>
      </w:r>
      <w:r>
        <w:br/>
      </w:r>
      <w:r>
        <w:rPr>
          <w:rFonts w:ascii="Times New Roman"/>
          <w:b w:val="false"/>
          <w:i w:val="false"/>
          <w:color w:val="000000"/>
          <w:sz w:val="28"/>
        </w:rPr>
        <w:t>
      реттік саны 3-жолдың «Сомасы (мың теңге)» деген бағанында:</w:t>
      </w:r>
      <w:r>
        <w:br/>
      </w:r>
      <w:r>
        <w:rPr>
          <w:rFonts w:ascii="Times New Roman"/>
          <w:b w:val="false"/>
          <w:i w:val="false"/>
          <w:color w:val="000000"/>
          <w:sz w:val="28"/>
        </w:rPr>
        <w:t>
      «Автобустар сатып алу (40 бірлік)» деген жолда «1 314 562,1» деген сандар «1 275 633,1» деген сандармен ауыстырылсын;</w:t>
      </w:r>
      <w:r>
        <w:br/>
      </w:r>
      <w:r>
        <w:rPr>
          <w:rFonts w:ascii="Times New Roman"/>
          <w:b w:val="false"/>
          <w:i w:val="false"/>
          <w:color w:val="000000"/>
          <w:sz w:val="28"/>
        </w:rPr>
        <w:t>
      «Барлығы» деген жолда «1 986 562,1» деген сандар «1 947 633,1» деген сандармен ауыстырылсын;</w:t>
      </w:r>
      <w:r>
        <w:br/>
      </w:r>
      <w:r>
        <w:rPr>
          <w:rFonts w:ascii="Times New Roman"/>
          <w:b w:val="false"/>
          <w:i w:val="false"/>
          <w:color w:val="000000"/>
          <w:sz w:val="28"/>
        </w:rPr>
        <w:t>
      «Жиыны» деген жолда «5 734 745,7» деген сандар «5 695 816,7»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қаулының </w:t>
      </w:r>
      <w:r>
        <w:rPr>
          <w:rFonts w:ascii="Times New Roman"/>
          <w:b w:val="false"/>
          <w:i w:val="false"/>
          <w:color w:val="000000"/>
          <w:sz w:val="28"/>
        </w:rPr>
        <w:t>3-қосымшасында</w:t>
      </w:r>
      <w:r>
        <w:rPr>
          <w:rFonts w:ascii="Times New Roman"/>
          <w:b w:val="false"/>
          <w:i w:val="false"/>
          <w:color w:val="000000"/>
          <w:sz w:val="28"/>
        </w:rPr>
        <w:t>:</w:t>
      </w:r>
      <w:r>
        <w:br/>
      </w:r>
      <w:r>
        <w:rPr>
          <w:rFonts w:ascii="Times New Roman"/>
          <w:b w:val="false"/>
          <w:i w:val="false"/>
          <w:color w:val="000000"/>
          <w:sz w:val="28"/>
        </w:rPr>
        <w:t>
      реттік саны 1-жолдың «Сомасы (мың теңге)» деген бағанында:</w:t>
      </w:r>
      <w:r>
        <w:br/>
      </w:r>
      <w:r>
        <w:rPr>
          <w:rFonts w:ascii="Times New Roman"/>
          <w:b w:val="false"/>
          <w:i w:val="false"/>
          <w:color w:val="000000"/>
          <w:sz w:val="28"/>
        </w:rPr>
        <w:t>
      «Автокөлік» деген жолда «272 307» деген сандар «271 516» деген сандармен ауыстырылсын;</w:t>
      </w:r>
      <w:r>
        <w:br/>
      </w:r>
      <w:r>
        <w:rPr>
          <w:rFonts w:ascii="Times New Roman"/>
          <w:b w:val="false"/>
          <w:i w:val="false"/>
          <w:color w:val="000000"/>
          <w:sz w:val="28"/>
        </w:rPr>
        <w:t>
      «Автобус» деген жолда «30 100» деген сандар «29 309» деген сандармен ауыстырылсын;</w:t>
      </w:r>
      <w:r>
        <w:br/>
      </w:r>
      <w:r>
        <w:rPr>
          <w:rFonts w:ascii="Times New Roman"/>
          <w:b w:val="false"/>
          <w:i w:val="false"/>
          <w:color w:val="000000"/>
          <w:sz w:val="28"/>
        </w:rPr>
        <w:t>
      реттік саны 2-жолдың «Сомасы (мың теңге)» деген бағанында:</w:t>
      </w:r>
      <w:r>
        <w:br/>
      </w:r>
      <w:r>
        <w:rPr>
          <w:rFonts w:ascii="Times New Roman"/>
          <w:b w:val="false"/>
          <w:i w:val="false"/>
          <w:color w:val="000000"/>
          <w:sz w:val="28"/>
        </w:rPr>
        <w:t>
      «Арнайы қарайтын құрал» деген жолда «20 900» деген сандар «20 430,5» деген сандармен ауыстырылсын;</w:t>
      </w:r>
      <w:r>
        <w:br/>
      </w:r>
      <w:r>
        <w:rPr>
          <w:rFonts w:ascii="Times New Roman"/>
          <w:b w:val="false"/>
          <w:i w:val="false"/>
          <w:color w:val="000000"/>
          <w:sz w:val="28"/>
        </w:rPr>
        <w:t>
      «Стационарлық металды детектор» деген жолда «15 000» деген сандар «14 827,5» деген сандармен ауыстырылсын;</w:t>
      </w:r>
      <w:r>
        <w:br/>
      </w:r>
      <w:r>
        <w:rPr>
          <w:rFonts w:ascii="Times New Roman"/>
          <w:b w:val="false"/>
          <w:i w:val="false"/>
          <w:color w:val="000000"/>
          <w:sz w:val="28"/>
        </w:rPr>
        <w:t>
      «Портативті қол металл детекторы» деген жолда «4 300» деген сандар «4 171» деген сандармен ауыстырылсын;</w:t>
      </w:r>
      <w:r>
        <w:br/>
      </w:r>
      <w:r>
        <w:rPr>
          <w:rFonts w:ascii="Times New Roman"/>
          <w:b w:val="false"/>
          <w:i w:val="false"/>
          <w:color w:val="000000"/>
          <w:sz w:val="28"/>
        </w:rPr>
        <w:t>
      «Қарау айнасы» деген жолда «1 600» деген сандар «1 432» деген сандармен ауыстырылсын;</w:t>
      </w:r>
      <w:r>
        <w:br/>
      </w:r>
      <w:r>
        <w:rPr>
          <w:rFonts w:ascii="Times New Roman"/>
          <w:b w:val="false"/>
          <w:i w:val="false"/>
          <w:color w:val="000000"/>
          <w:sz w:val="28"/>
        </w:rPr>
        <w:t>
      «Барлығы» деген жолдың «Сомасы (мың теңге)» деген бағанында «346 882» деген сандар «345 621,5»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қаулының </w:t>
      </w:r>
      <w:r>
        <w:rPr>
          <w:rFonts w:ascii="Times New Roman"/>
          <w:b w:val="false"/>
          <w:i w:val="false"/>
          <w:color w:val="000000"/>
          <w:sz w:val="28"/>
        </w:rPr>
        <w:t>4-қосымшасында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саны 2-жолдың «Сомасы (мың теңге)» деген бағанында:</w:t>
      </w:r>
      <w:r>
        <w:br/>
      </w:r>
      <w:r>
        <w:rPr>
          <w:rFonts w:ascii="Times New Roman"/>
          <w:b w:val="false"/>
          <w:i w:val="false"/>
          <w:color w:val="000000"/>
          <w:sz w:val="28"/>
        </w:rPr>
        <w:t>
      «Байланыс құралдары» деген жолда «74 494» деген сандар «73 132,2» деген сандармен ауыстырылсын;</w:t>
      </w:r>
      <w:r>
        <w:br/>
      </w:r>
      <w:r>
        <w:rPr>
          <w:rFonts w:ascii="Times New Roman"/>
          <w:b w:val="false"/>
          <w:i w:val="false"/>
          <w:color w:val="000000"/>
          <w:sz w:val="28"/>
        </w:rPr>
        <w:t>
      «Диспетчерлік коммутаторлық консоль» деген жолда «26 450» деген сандар «25 317,8» деген сандармен ауыстырылсын;</w:t>
      </w:r>
      <w:r>
        <w:br/>
      </w:r>
      <w:r>
        <w:rPr>
          <w:rFonts w:ascii="Times New Roman"/>
          <w:b w:val="false"/>
          <w:i w:val="false"/>
          <w:color w:val="000000"/>
          <w:sz w:val="28"/>
        </w:rPr>
        <w:t>
      «Алып жүретін радиостанциялар» деген жолда «1 796» деген сандар «1 641,9» деген сандармен ауыстырылсын;</w:t>
      </w:r>
      <w:r>
        <w:br/>
      </w:r>
      <w:r>
        <w:rPr>
          <w:rFonts w:ascii="Times New Roman"/>
          <w:b w:val="false"/>
          <w:i w:val="false"/>
          <w:color w:val="000000"/>
          <w:sz w:val="28"/>
        </w:rPr>
        <w:t>
      «Литий-ионды аккумулятор 2000 mAh» деген жолда «14 280» деген сандар «14 208» деген сандармен ауыстырылсын;</w:t>
      </w:r>
      <w:r>
        <w:br/>
      </w:r>
      <w:r>
        <w:rPr>
          <w:rFonts w:ascii="Times New Roman"/>
          <w:b w:val="false"/>
          <w:i w:val="false"/>
          <w:color w:val="000000"/>
          <w:sz w:val="28"/>
        </w:rPr>
        <w:t>
      «Автомобилдің борт желісінің желілік емес кедергі фильтрі 12В» деген жолда «739» деген сандар «735,5» деген сандармен ауыстырылсын;</w:t>
      </w:r>
      <w:r>
        <w:br/>
      </w:r>
      <w:r>
        <w:rPr>
          <w:rFonts w:ascii="Times New Roman"/>
          <w:b w:val="false"/>
          <w:i w:val="false"/>
          <w:color w:val="000000"/>
          <w:sz w:val="28"/>
        </w:rPr>
        <w:t>
      «Барлығы» деген жолдың «Сомасы (мың теңге)» деген бағанында «327 815» деген сандар «326 453,2»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