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34da9" w14:textId="a734d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2010 жылғы 30 қарашадағы № 1287 Қаулысы</w:t>
      </w:r>
    </w:p>
    <w:p>
      <w:pPr>
        <w:spacing w:after="0"/>
        <w:ind w:left="0"/>
        <w:jc w:val="both"/>
      </w:pPr>
      <w:bookmarkStart w:name="z1" w:id="0"/>
      <w:r>
        <w:rPr>
          <w:rFonts w:ascii="Times New Roman"/>
          <w:b w:val="false"/>
          <w:i w:val="false"/>
          <w:color w:val="000000"/>
          <w:sz w:val="28"/>
        </w:rPr>
        <w:t xml:space="preserve">
      «2010-2012 жылдарға арналған республикалық бюджет туралы» Қазақстан Республикасының 2009 жылғы 7 желтоқсандағы </w:t>
      </w:r>
      <w:r>
        <w:rPr>
          <w:rFonts w:ascii="Times New Roman"/>
          <w:b w:val="false"/>
          <w:i w:val="false"/>
          <w:color w:val="000000"/>
          <w:sz w:val="28"/>
        </w:rPr>
        <w:t>Заңына</w:t>
      </w:r>
      <w:r>
        <w:rPr>
          <w:rFonts w:ascii="Times New Roman"/>
          <w:b w:val="false"/>
          <w:i w:val="false"/>
          <w:color w:val="000000"/>
          <w:sz w:val="28"/>
        </w:rPr>
        <w:t xml:space="preserve"> және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Астана қаласында халықаралық маңызы бар іс-шараларды дайындау және өткізу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Көлік және коммуникация министрлігіне 2010 жылға арналған республикалық бюджетте көзделген Қазақстан Республикасы Үкіметінің шұғыл шығындарға арналған резервінен «Тұран даңғылынан «Рубеж» бекетіне дейінгі учаскеде Қорғалжын тас жолын қайта жаңарту» жобасын іске асыруға Астана қаласының әкімдігіне нысаналы даму трансферттері түрінде аудару үшін 700000000 (жеті жүз миллион) теңге сомасында қаражат бөлінсін.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коммуникациялар министрлігі және Астана қаласының әкімдігі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 заңнамада белгіленген тәртіппен бөлінген қаражаттың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