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5c46" w14:textId="4ec5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баждардың, салықтардың, кедендік алымдардың және өсімпұлдардың түсімдерін аудару мен есепке алудың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23 қарашадағы № 1229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138-бабының </w:t>
      </w:r>
      <w:r>
        <w:rPr>
          <w:rFonts w:ascii="Times New Roman"/>
          <w:b w:val="false"/>
          <w:i w:val="false"/>
          <w:color w:val="000000"/>
          <w:sz w:val="28"/>
        </w:rPr>
        <w:t>11-тармағына</w:t>
      </w:r>
      <w:r>
        <w:rPr>
          <w:rFonts w:ascii="Times New Roman"/>
          <w:b w:val="false"/>
          <w:i w:val="false"/>
          <w:color w:val="000000"/>
          <w:sz w:val="28"/>
        </w:rPr>
        <w:t>, 140-бабының </w:t>
      </w:r>
      <w:r>
        <w:rPr>
          <w:rFonts w:ascii="Times New Roman"/>
          <w:b w:val="false"/>
          <w:i w:val="false"/>
          <w:color w:val="000000"/>
          <w:sz w:val="28"/>
        </w:rPr>
        <w:t>2-тармағына</w:t>
      </w:r>
      <w:r>
        <w:rPr>
          <w:rFonts w:ascii="Times New Roman"/>
          <w:b w:val="false"/>
          <w:i w:val="false"/>
          <w:color w:val="000000"/>
          <w:sz w:val="28"/>
        </w:rPr>
        <w:t>, 141-бабының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154-бабының </w:t>
      </w:r>
      <w:r>
        <w:rPr>
          <w:rFonts w:ascii="Times New Roman"/>
          <w:b w:val="false"/>
          <w:i w:val="false"/>
          <w:color w:val="000000"/>
          <w:sz w:val="28"/>
        </w:rPr>
        <w:t>1-тармағына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Кедендік баждардың, салықтардың, кедендік алымдардың және өсімпұлдардың артық (қате) төленген немесе артық өндіріп алынған сомаларын, аванстық төлемдердің сомаларын бюджетке аудару, қайтару (есепке жатқызу) қағидасы;</w:t>
      </w:r>
      <w:r>
        <w:br/>
      </w:r>
      <w:r>
        <w:rPr>
          <w:rFonts w:ascii="Times New Roman"/>
          <w:b w:val="false"/>
          <w:i w:val="false"/>
          <w:color w:val="000000"/>
          <w:sz w:val="28"/>
        </w:rPr>
        <w:t>
</w:t>
      </w:r>
      <w:r>
        <w:rPr>
          <w:rFonts w:ascii="Times New Roman"/>
          <w:b w:val="false"/>
          <w:i w:val="false"/>
          <w:color w:val="000000"/>
          <w:sz w:val="28"/>
        </w:rPr>
        <w:t>
      2) Кедендік баждардың, салықтардың, кедендік алымдардың және өсімпұлдардың бюджетке түсуін есепке алу, сондай-ақ төлеушілердің кедендік баждардың, салықтардың, кедендік алымдардың және өсімпұлдардың түрлері бойынша жеке шоттарын жүргізу қағидасы;</w:t>
      </w:r>
      <w:r>
        <w:br/>
      </w:r>
      <w:r>
        <w:rPr>
          <w:rFonts w:ascii="Times New Roman"/>
          <w:b w:val="false"/>
          <w:i w:val="false"/>
          <w:color w:val="000000"/>
          <w:sz w:val="28"/>
        </w:rPr>
        <w:t>
</w:t>
      </w:r>
      <w:r>
        <w:rPr>
          <w:rFonts w:ascii="Times New Roman"/>
          <w:b w:val="false"/>
          <w:i w:val="false"/>
          <w:color w:val="000000"/>
          <w:sz w:val="28"/>
        </w:rPr>
        <w:t>
      3) кедендік баждар, салықтар, кедендік алымдар мен өсімпұлдар бойынша салыстыру актісінің нысаны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қарашадағы</w:t>
      </w:r>
      <w:r>
        <w:br/>
      </w:r>
      <w:r>
        <w:rPr>
          <w:rFonts w:ascii="Times New Roman"/>
          <w:b w:val="false"/>
          <w:i w:val="false"/>
          <w:color w:val="000000"/>
          <w:sz w:val="28"/>
        </w:rPr>
        <w:t xml:space="preserve">
№ 1229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Кедендік баждардың, салықтардың, кедендік алымдардың және</w:t>
      </w:r>
      <w:r>
        <w:br/>
      </w:r>
      <w:r>
        <w:rPr>
          <w:rFonts w:ascii="Times New Roman"/>
          <w:b/>
          <w:i w:val="false"/>
          <w:color w:val="000000"/>
        </w:rPr>
        <w:t>
өсімпұлдардың артық (қате) төленген немесе артық өндіріп</w:t>
      </w:r>
      <w:r>
        <w:br/>
      </w:r>
      <w:r>
        <w:rPr>
          <w:rFonts w:ascii="Times New Roman"/>
          <w:b/>
          <w:i w:val="false"/>
          <w:color w:val="000000"/>
        </w:rPr>
        <w:t>
алынған сомаларын, аванстық төлемдердің сомаларын</w:t>
      </w:r>
      <w:r>
        <w:br/>
      </w:r>
      <w:r>
        <w:rPr>
          <w:rFonts w:ascii="Times New Roman"/>
          <w:b/>
          <w:i w:val="false"/>
          <w:color w:val="000000"/>
        </w:rPr>
        <w:t>
бюджетке аудару, қайтару (есепке жатқызу) қағидасы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кедендік баждарды, салықтарды, кедендік алымдарды және өсімпұлдарды бюджетке аудару, олардың артық (қате) төленген немесе артық өндіріп алынған сомаларын бюджеттен, аванстық төлемдердің сомаларын қайтару (есепке жатқызу)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лауазымды адам - кеден органының бірінші басшысының немесе оны алмастыратын тұлғаның бұйрығымен бюджетке кедендік баждардың, салықтардың, кедендік алымдар мен өсімпұлдардың дұрыс есептелуіне, толық және уақтылы түсуіне, сондай-ақ жеке шоттарды жүргізу жауапкершілігі жүктелген кеден ісі саласындағы уәкілетті органның (облыстар, мемлекеттік маңызы бар қалалар, астана бойынша) аумақтық бөлімшесінің, кеденнің, кеден бекеттерінің лауазымды адамы;</w:t>
      </w:r>
      <w:r>
        <w:br/>
      </w:r>
      <w:r>
        <w:rPr>
          <w:rFonts w:ascii="Times New Roman"/>
          <w:b w:val="false"/>
          <w:i w:val="false"/>
          <w:color w:val="000000"/>
          <w:sz w:val="28"/>
        </w:rPr>
        <w:t>
</w:t>
      </w:r>
      <w:r>
        <w:rPr>
          <w:rFonts w:ascii="Times New Roman"/>
          <w:b w:val="false"/>
          <w:i w:val="false"/>
          <w:color w:val="000000"/>
          <w:sz w:val="28"/>
        </w:rPr>
        <w:t>
      2) кеден органдары - облыстар, республикалық маңызы бар қалалар, астана бойынша уәкілетті органның аумақтық бөлімшелері (кедендік бақылау департаменттері) кедендер, кеден бекеттері;</w:t>
      </w:r>
      <w:r>
        <w:br/>
      </w:r>
      <w:r>
        <w:rPr>
          <w:rFonts w:ascii="Times New Roman"/>
          <w:b w:val="false"/>
          <w:i w:val="false"/>
          <w:color w:val="000000"/>
          <w:sz w:val="28"/>
        </w:rPr>
        <w:t>
</w:t>
      </w:r>
      <w:r>
        <w:rPr>
          <w:rFonts w:ascii="Times New Roman"/>
          <w:b w:val="false"/>
          <w:i w:val="false"/>
          <w:color w:val="000000"/>
          <w:sz w:val="28"/>
        </w:rPr>
        <w:t>
      3) уәкілетті органның бірыңғай шоты - кеден одағына қатысушы мемлекеттердің бюджеттері арасындағы түсімдерді есепке алу және бөлу үшін Қазақстан Республикасы Ұлттық Банкінде корреспонденттік шоты бар уәкілетті органдағы шот.</w:t>
      </w:r>
      <w:r>
        <w:br/>
      </w:r>
      <w:r>
        <w:rPr>
          <w:rFonts w:ascii="Times New Roman"/>
          <w:b w:val="false"/>
          <w:i w:val="false"/>
          <w:color w:val="000000"/>
          <w:sz w:val="28"/>
        </w:rPr>
        <w:t>
</w:t>
      </w:r>
      <w:r>
        <w:rPr>
          <w:rFonts w:ascii="Times New Roman"/>
          <w:b w:val="false"/>
          <w:i w:val="false"/>
          <w:color w:val="000000"/>
          <w:sz w:val="28"/>
        </w:rPr>
        <w:t>
      Осы Қағидада қолданылатын өзге ұғымдар кеден одағының және (немесе) Қазақстан Республикасының кеден заңнамасында белгіленген мәндерінде қолданылады.</w:t>
      </w:r>
    </w:p>
    <w:bookmarkEnd w:id="5"/>
    <w:bookmarkStart w:name="z16" w:id="6"/>
    <w:p>
      <w:pPr>
        <w:spacing w:after="0"/>
        <w:ind w:left="0"/>
        <w:jc w:val="left"/>
      </w:pPr>
      <w:r>
        <w:rPr>
          <w:rFonts w:ascii="Times New Roman"/>
          <w:b/>
          <w:i w:val="false"/>
          <w:color w:val="000000"/>
        </w:rPr>
        <w:t xml:space="preserve"> 
2. Кедендік баждарды, салықтарды, кедендік алымдар мен</w:t>
      </w:r>
      <w:r>
        <w:br/>
      </w:r>
      <w:r>
        <w:rPr>
          <w:rFonts w:ascii="Times New Roman"/>
          <w:b/>
          <w:i w:val="false"/>
          <w:color w:val="000000"/>
        </w:rPr>
        <w:t>
өсімпұлдарды бюджетке аудару тәртібі</w:t>
      </w:r>
    </w:p>
    <w:bookmarkEnd w:id="6"/>
    <w:bookmarkStart w:name="z17" w:id="7"/>
    <w:p>
      <w:pPr>
        <w:spacing w:after="0"/>
        <w:ind w:left="0"/>
        <w:jc w:val="both"/>
      </w:pPr>
      <w:r>
        <w:rPr>
          <w:rFonts w:ascii="Times New Roman"/>
          <w:b w:val="false"/>
          <w:i w:val="false"/>
          <w:color w:val="000000"/>
          <w:sz w:val="28"/>
        </w:rPr>
        <w:t>
      3. Кедендік баждар, салықтар мен өсімпұлдар кедендік транзиттің кедендік рәсімінде шығарылған тауарларды қоспағанда, тауарларды шығару жүргізілетін немесе аумағында кеден одағының кедендік шекарасы арқылы тауарларды заңсыз өткізу фактісі анықталған кеден органында төленеді (өндіріп алынады).</w:t>
      </w:r>
      <w:r>
        <w:br/>
      </w:r>
      <w:r>
        <w:rPr>
          <w:rFonts w:ascii="Times New Roman"/>
          <w:b w:val="false"/>
          <w:i w:val="false"/>
          <w:color w:val="000000"/>
          <w:sz w:val="28"/>
        </w:rPr>
        <w:t>
</w:t>
      </w:r>
      <w:r>
        <w:rPr>
          <w:rFonts w:ascii="Times New Roman"/>
          <w:b w:val="false"/>
          <w:i w:val="false"/>
          <w:color w:val="000000"/>
          <w:sz w:val="28"/>
        </w:rPr>
        <w:t>
      4. Кедендік баждарды, салықтар мен өсімпұлдарды бюджетке төлеуші қолма қол ақшамен және қолма қол ақшасыз ұлттық валютада, сондай-ақ есепке жатқызуды жүргізу жолымен төлейді.</w:t>
      </w:r>
      <w:r>
        <w:br/>
      </w:r>
      <w:r>
        <w:rPr>
          <w:rFonts w:ascii="Times New Roman"/>
          <w:b w:val="false"/>
          <w:i w:val="false"/>
          <w:color w:val="000000"/>
          <w:sz w:val="28"/>
        </w:rPr>
        <w:t>
</w:t>
      </w:r>
      <w:r>
        <w:rPr>
          <w:rFonts w:ascii="Times New Roman"/>
          <w:b w:val="false"/>
          <w:i w:val="false"/>
          <w:color w:val="000000"/>
          <w:sz w:val="28"/>
        </w:rPr>
        <w:t>
      5. Кедендік баждарды, салықтарды, кедендік алымдар мен өсімпұлдарды төлеуші бюджетке Кодекстің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131-баптарына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2008 жылғы 10 желтоқсандағы Кодексінің (Салық кодексі) (бұдан әрі - Салық кодексі)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610-баптарына</w:t>
      </w:r>
      <w:r>
        <w:rPr>
          <w:rFonts w:ascii="Times New Roman"/>
          <w:b w:val="false"/>
          <w:i w:val="false"/>
          <w:color w:val="000000"/>
          <w:sz w:val="28"/>
        </w:rPr>
        <w:t xml:space="preserve"> сәйкес мерзімдерде төлейді.</w:t>
      </w:r>
      <w:r>
        <w:br/>
      </w:r>
      <w:r>
        <w:rPr>
          <w:rFonts w:ascii="Times New Roman"/>
          <w:b w:val="false"/>
          <w:i w:val="false"/>
          <w:color w:val="000000"/>
          <w:sz w:val="28"/>
        </w:rPr>
        <w:t>
</w:t>
      </w:r>
      <w:r>
        <w:rPr>
          <w:rFonts w:ascii="Times New Roman"/>
          <w:b w:val="false"/>
          <w:i w:val="false"/>
          <w:color w:val="000000"/>
          <w:sz w:val="28"/>
        </w:rPr>
        <w:t>
      6. Төлеуші кедендік баждарды, салықтарды, кедендік алымдар мен өсімпұлдарды бюджетке аударуды Кодекстің </w:t>
      </w:r>
      <w:r>
        <w:rPr>
          <w:rFonts w:ascii="Times New Roman"/>
          <w:b w:val="false"/>
          <w:i w:val="false"/>
          <w:color w:val="000000"/>
          <w:sz w:val="28"/>
        </w:rPr>
        <w:t>138-бабында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жүзеге асырады.</w:t>
      </w:r>
      <w:r>
        <w:br/>
      </w:r>
      <w:r>
        <w:rPr>
          <w:rFonts w:ascii="Times New Roman"/>
          <w:b w:val="false"/>
          <w:i w:val="false"/>
          <w:color w:val="000000"/>
          <w:sz w:val="28"/>
        </w:rPr>
        <w:t>
</w:t>
      </w:r>
      <w:r>
        <w:rPr>
          <w:rFonts w:ascii="Times New Roman"/>
          <w:b w:val="false"/>
          <w:i w:val="false"/>
          <w:color w:val="000000"/>
          <w:sz w:val="28"/>
        </w:rPr>
        <w:t xml:space="preserve">
      7. Кеден органдары кедендік баждардың, салықтардың, кедендік алымдар мен өсімпұлдардың бюджетке төлеушіден немесе төлеушінің шотына үшінші тұлғадан уақтылы және толық түсуін бақылауды ұсынылған құжаттарға сәйкес төлеуге есептелген (есепке жазылған, толықтырып есептелген) кедендік баждардың, салықтардың, кедендік алымдар мен өсімпұлдардың әрбір түрін салыстыру жолымен жүзеге асырады. </w:t>
      </w:r>
    </w:p>
    <w:bookmarkEnd w:id="7"/>
    <w:bookmarkStart w:name="z22" w:id="8"/>
    <w:p>
      <w:pPr>
        <w:spacing w:after="0"/>
        <w:ind w:left="0"/>
        <w:jc w:val="left"/>
      </w:pPr>
      <w:r>
        <w:rPr>
          <w:rFonts w:ascii="Times New Roman"/>
          <w:b/>
          <w:i w:val="false"/>
          <w:color w:val="000000"/>
        </w:rPr>
        <w:t xml:space="preserve"> 
3. Кедендік әкету баждарының, салықтардың, кедендік алымдар мен</w:t>
      </w:r>
      <w:r>
        <w:br/>
      </w:r>
      <w:r>
        <w:rPr>
          <w:rFonts w:ascii="Times New Roman"/>
          <w:b/>
          <w:i w:val="false"/>
          <w:color w:val="000000"/>
        </w:rPr>
        <w:t>
өсімпұлдардың артық (қате) төленген немесе артық өндіріп</w:t>
      </w:r>
      <w:r>
        <w:br/>
      </w:r>
      <w:r>
        <w:rPr>
          <w:rFonts w:ascii="Times New Roman"/>
          <w:b/>
          <w:i w:val="false"/>
          <w:color w:val="000000"/>
        </w:rPr>
        <w:t>
алынған сомаларын бюджеттен, аванстық төлемдердің</w:t>
      </w:r>
      <w:r>
        <w:br/>
      </w:r>
      <w:r>
        <w:rPr>
          <w:rFonts w:ascii="Times New Roman"/>
          <w:b/>
          <w:i w:val="false"/>
          <w:color w:val="000000"/>
        </w:rPr>
        <w:t>
сомаларын қайтару (есепке жатқызу) тәртібі</w:t>
      </w:r>
    </w:p>
    <w:bookmarkEnd w:id="8"/>
    <w:bookmarkStart w:name="z23" w:id="9"/>
    <w:p>
      <w:pPr>
        <w:spacing w:after="0"/>
        <w:ind w:left="0"/>
        <w:jc w:val="both"/>
      </w:pPr>
      <w:r>
        <w:rPr>
          <w:rFonts w:ascii="Times New Roman"/>
          <w:b w:val="false"/>
          <w:i w:val="false"/>
          <w:color w:val="000000"/>
          <w:sz w:val="28"/>
        </w:rPr>
        <w:t>
      8. Кедендік баждардың, салықтардың, кедендік алымдар мен өсімпұлдардың артық (қате) төленген немесе артық өндіріп алынған сомаларын бюджеттен, аванстық төлемдердің сомаларын қайтару (есепке жатқызу) мақсатында төлеуші бюджетке артық (қате) төленген сомаларының бар екені туралы растауды (бұдан әрі - Растау) алу үшін өтінішпен кедендік декларациялауды, тауарлар мен көлік құралдарын кедендік алып жүруді, осы Қағидаға 1-қосымшаға сәйкес нысанда кедендік баждардың, салықтардың, кедендік алымдар мен өсімпұлдардың алдын ала шешім қабылдауды жүргізген кеден органына жүгінеді.</w:t>
      </w:r>
      <w:r>
        <w:br/>
      </w:r>
      <w:r>
        <w:rPr>
          <w:rFonts w:ascii="Times New Roman"/>
          <w:b w:val="false"/>
          <w:i w:val="false"/>
          <w:color w:val="000000"/>
          <w:sz w:val="28"/>
        </w:rPr>
        <w:t>
</w:t>
      </w:r>
      <w:r>
        <w:rPr>
          <w:rFonts w:ascii="Times New Roman"/>
          <w:b w:val="false"/>
          <w:i w:val="false"/>
          <w:color w:val="000000"/>
          <w:sz w:val="28"/>
        </w:rPr>
        <w:t>
      9. Кедендік баждар, салықтар, кедендік алымдар мен өсімпұлдар бойынша салыстыру актісі болған жағдайда төлеуші одан әрі кедендік баждардың, салықтардың, кедендік алымдар мен өсімпұлдардың артық (қате) төленген сомасын қайтару немесе артық (қате) төленген сомаларды басқа кедендік баждар, салықтар, кедендік алымдар бойынша міндеттемелер шотына есепке алу үшін бенефициар салық органына жүгіну мақсатында Растауды берген кеден органы жеке шотта көрсетілген соманы қазынашылықтың аумақтық бөлімшесінен қазынашылықтың ықпалдастырылан ақпараттық жүйесінен (бұдан әрі - ҚЫАЖ) қайтарулар мен есепке алулар бойынша ақпаратты алғанға дейін ескереді және көздейді.</w:t>
      </w:r>
      <w:r>
        <w:br/>
      </w:r>
      <w:r>
        <w:rPr>
          <w:rFonts w:ascii="Times New Roman"/>
          <w:b w:val="false"/>
          <w:i w:val="false"/>
          <w:color w:val="000000"/>
          <w:sz w:val="28"/>
        </w:rPr>
        <w:t>
      Қазынашылықтың аумақтық бөлімшесінен ҚЫАЖ-дан қайтарулар мен есепке алулар бойынша ақпаратты алғаннан кейін төлеушінің жеке шотынан көрсетілген сомалар есептен шығарылады.</w:t>
      </w:r>
      <w:r>
        <w:br/>
      </w:r>
      <w:r>
        <w:rPr>
          <w:rFonts w:ascii="Times New Roman"/>
          <w:b w:val="false"/>
          <w:i w:val="false"/>
          <w:color w:val="000000"/>
          <w:sz w:val="28"/>
        </w:rPr>
        <w:t>
</w:t>
      </w:r>
      <w:r>
        <w:rPr>
          <w:rFonts w:ascii="Times New Roman"/>
          <w:b w:val="false"/>
          <w:i w:val="false"/>
          <w:color w:val="000000"/>
          <w:sz w:val="28"/>
        </w:rPr>
        <w:t>
      10. Төлеушінің қате төленген кедендік баждардың, салықтардың, кедендік алымдар мен өсімпұлдардың бар екені туралы жазбаша өтініші бойынша кеден органы мұндай қателер расталмаған жағдайда өтінішті алған күннен бастап бес жұмыс күні ішінде оны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11. Егер қате төленген кедендік баждар, салықтар, кедендік алымдар мен өсімпұлдар бюджетке сыртқы экономикалық қызметке қатысушы ретінде тіркелмеген төлеушілерден түскен болса, салық органы кеден органының жазбаша сұрау салуы бойынша мұндай сұрау салуды алған күннен бастап он жұмыс күні ішінде салық төлеушінің бюджетке басқа міндетті төлемдер мен салықтар бойынша салықтық берешегінің жоқ екені (бар екені) туралы жауап жолдайды.</w:t>
      </w:r>
      <w:r>
        <w:br/>
      </w:r>
      <w:r>
        <w:rPr>
          <w:rFonts w:ascii="Times New Roman"/>
          <w:b w:val="false"/>
          <w:i w:val="false"/>
          <w:color w:val="000000"/>
          <w:sz w:val="28"/>
        </w:rPr>
        <w:t>
</w:t>
      </w:r>
      <w:r>
        <w:rPr>
          <w:rFonts w:ascii="Times New Roman"/>
          <w:b w:val="false"/>
          <w:i w:val="false"/>
          <w:color w:val="000000"/>
          <w:sz w:val="28"/>
        </w:rPr>
        <w:t>
      12. Екінші деңгейдегі банк немесе банк операцияларының жекелеген түрлерін жүзеге асыратын ұйым төлеушінің сол бір төлем құжаты бойынша кедендік баждардың, салықтардың, кедендік алымдар мен өсімпұлдардың сомаларын қайталап төлеуге әкеп соқтырған төлем құжатын қате орындаған жағдайда кеден органы банктің өтініші бойынша өтінішті алған күннен бастап он жұмыс күні ішінде кедендік баждардың, салықтардың, кедендік алымдар мен өсімпұлдардың қате төленген сомасын қайтару үшін Растауды ұсынады.</w:t>
      </w:r>
      <w:r>
        <w:br/>
      </w:r>
      <w:r>
        <w:rPr>
          <w:rFonts w:ascii="Times New Roman"/>
          <w:b w:val="false"/>
          <w:i w:val="false"/>
          <w:color w:val="000000"/>
          <w:sz w:val="28"/>
        </w:rPr>
        <w:t>
</w:t>
      </w:r>
      <w:r>
        <w:rPr>
          <w:rFonts w:ascii="Times New Roman"/>
          <w:b w:val="false"/>
          <w:i w:val="false"/>
          <w:color w:val="000000"/>
          <w:sz w:val="28"/>
        </w:rPr>
        <w:t>
      13. Кеден органы қазынашылықтың аумақтық бөлімшесінің нысандары бойынша кедендік баждардың, салықтардың, кедендік алымдар мен өсімпұлдардың қате төленген сомаларын тапқан жағдайда кеден органдары тапқан күннен бастап бес жұмыс күні ішінде салық органдарын жазбаша түрде төлемнің тағайындалуы бойынша сомаларды есепке алу үшін хабардар етеді. Кедендік баждардың, салықтардың, кедендік алымдар мен өсімпұлдардың сомасы бюджетке есептелгеннен кейін салық органы бес жұмыс күні ішінде кеден органдарын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14. Кодекстің 397-бабының 1-тармағының 1) тармақшасында көрсетілген, кері импорттың кедендік рәсіміне орналастырылған тауарларға қатысты, егер көрсетілген тауарлар мұндай тауарларды экспорттың кедендік рәсіміне орналастылған күннен кейінгі күннен бастап алты айдан кешіктірілмей кері импорттық кедендік режиміне орналастырылған болса, кедендік әкету баждарының сомасын қайтару (есепке жатқызу) жүргізіледі.</w:t>
      </w:r>
      <w:r>
        <w:br/>
      </w:r>
      <w:r>
        <w:rPr>
          <w:rFonts w:ascii="Times New Roman"/>
          <w:b w:val="false"/>
          <w:i w:val="false"/>
          <w:color w:val="000000"/>
          <w:sz w:val="28"/>
        </w:rPr>
        <w:t>
</w:t>
      </w:r>
      <w:r>
        <w:rPr>
          <w:rFonts w:ascii="Times New Roman"/>
          <w:b w:val="false"/>
          <w:i w:val="false"/>
          <w:color w:val="000000"/>
          <w:sz w:val="28"/>
        </w:rPr>
        <w:t>
      15. Кедендік баждар, салықтар, кедендік алымдар мен өсімпұлдар бойынша берешектің өндіріп алынған сомасын қайтаруға төлеуші сотқа шағым жасаған жағдайда кеден органы көрсетілген соманы соттың тиісті шешімі негізінде төлеушінің шотына қайтаруды жүзеге асырады.</w:t>
      </w:r>
    </w:p>
    <w:bookmarkEnd w:id="9"/>
    <w:bookmarkStart w:name="z31" w:id="10"/>
    <w:p>
      <w:pPr>
        <w:spacing w:after="0"/>
        <w:ind w:left="0"/>
        <w:jc w:val="left"/>
      </w:pPr>
      <w:r>
        <w:rPr>
          <w:rFonts w:ascii="Times New Roman"/>
          <w:b/>
          <w:i w:val="false"/>
          <w:color w:val="000000"/>
        </w:rPr>
        <w:t xml:space="preserve"> 
Кедендік әкелу баждарының артық (қате) төленген немесе артық</w:t>
      </w:r>
      <w:r>
        <w:br/>
      </w:r>
      <w:r>
        <w:rPr>
          <w:rFonts w:ascii="Times New Roman"/>
          <w:b/>
          <w:i w:val="false"/>
          <w:color w:val="000000"/>
        </w:rPr>
        <w:t>
өндіріп алынған сомаларын халықаралық шарттарда</w:t>
      </w:r>
      <w:r>
        <w:br/>
      </w:r>
      <w:r>
        <w:rPr>
          <w:rFonts w:ascii="Times New Roman"/>
          <w:b/>
          <w:i w:val="false"/>
          <w:color w:val="000000"/>
        </w:rPr>
        <w:t>
белгіленген ерекшеліктерді ескере отырып қайтару (есепке</w:t>
      </w:r>
      <w:r>
        <w:br/>
      </w:r>
      <w:r>
        <w:rPr>
          <w:rFonts w:ascii="Times New Roman"/>
          <w:b/>
          <w:i w:val="false"/>
          <w:color w:val="000000"/>
        </w:rPr>
        <w:t>
жатқызу)</w:t>
      </w:r>
    </w:p>
    <w:bookmarkEnd w:id="10"/>
    <w:bookmarkStart w:name="z32" w:id="11"/>
    <w:p>
      <w:pPr>
        <w:spacing w:after="0"/>
        <w:ind w:left="0"/>
        <w:jc w:val="both"/>
      </w:pPr>
      <w:r>
        <w:rPr>
          <w:rFonts w:ascii="Times New Roman"/>
          <w:b w:val="false"/>
          <w:i w:val="false"/>
          <w:color w:val="000000"/>
          <w:sz w:val="28"/>
        </w:rPr>
        <w:t>
      16. Кедендік әкелу бажын төлеу есебіне салықтар мен алымдар, сондай-ақ 2010 жылғы 21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сәйкес бюджетке төлеуге жататын өзге де төлемдер есепке алынады.</w:t>
      </w:r>
      <w:r>
        <w:br/>
      </w:r>
      <w:r>
        <w:rPr>
          <w:rFonts w:ascii="Times New Roman"/>
          <w:b w:val="false"/>
          <w:i w:val="false"/>
          <w:color w:val="000000"/>
          <w:sz w:val="28"/>
        </w:rPr>
        <w:t>
</w:t>
      </w:r>
      <w:r>
        <w:rPr>
          <w:rFonts w:ascii="Times New Roman"/>
          <w:b w:val="false"/>
          <w:i w:val="false"/>
          <w:color w:val="000000"/>
          <w:sz w:val="28"/>
        </w:rPr>
        <w:t>
      17. Кедендік әкелу баждары өзге төлемдерді төлеу шотына есепке алынбайды.</w:t>
      </w:r>
      <w:r>
        <w:br/>
      </w:r>
      <w:r>
        <w:rPr>
          <w:rFonts w:ascii="Times New Roman"/>
          <w:b w:val="false"/>
          <w:i w:val="false"/>
          <w:color w:val="000000"/>
          <w:sz w:val="28"/>
        </w:rPr>
        <w:t>
</w:t>
      </w:r>
      <w:r>
        <w:rPr>
          <w:rFonts w:ascii="Times New Roman"/>
          <w:b w:val="false"/>
          <w:i w:val="false"/>
          <w:color w:val="000000"/>
          <w:sz w:val="28"/>
        </w:rPr>
        <w:t>
      18. Кедендік әкелу баждарын төлеушілер бюджетке жекелеген төлем құжаттарымен төлейді.</w:t>
      </w:r>
      <w:r>
        <w:br/>
      </w:r>
      <w:r>
        <w:rPr>
          <w:rFonts w:ascii="Times New Roman"/>
          <w:b w:val="false"/>
          <w:i w:val="false"/>
          <w:color w:val="000000"/>
          <w:sz w:val="28"/>
        </w:rPr>
        <w:t>
</w:t>
      </w:r>
      <w:r>
        <w:rPr>
          <w:rFonts w:ascii="Times New Roman"/>
          <w:b w:val="false"/>
          <w:i w:val="false"/>
          <w:color w:val="000000"/>
          <w:sz w:val="28"/>
        </w:rPr>
        <w:t>
      19. Кедендік әкелу баждарын қайтаруды жүзеге асыру үшін қаражат жетіспеген жағдайда аталған қайтару есепті күннен кейінгі келесі күндері қайтаруды жүзеге асыру күніне уәкілетті органның бірыңғай шотына түскен (есепке жатқызылған) кедендік әкелу баждарының сомалары шегінде жүзеге асырылады. Төлеушіге кедендік әкелу баждарын төлеушіге уақтылы қайтармағаны үшін өсімпұлдар (пайыздар) уәкілетті органның бірыңғай шотынан төленеді және кедендік әкелу баждарының құрамына енгізілмейді.</w:t>
      </w:r>
      <w:r>
        <w:br/>
      </w:r>
      <w:r>
        <w:rPr>
          <w:rFonts w:ascii="Times New Roman"/>
          <w:b w:val="false"/>
          <w:i w:val="false"/>
          <w:color w:val="000000"/>
          <w:sz w:val="28"/>
        </w:rPr>
        <w:t>
</w:t>
      </w:r>
      <w:r>
        <w:rPr>
          <w:rFonts w:ascii="Times New Roman"/>
          <w:b w:val="false"/>
          <w:i w:val="false"/>
          <w:color w:val="000000"/>
          <w:sz w:val="28"/>
        </w:rPr>
        <w:t>
      20. Осы Қағидада көзделген тәртіпте Кодекстің 401-бабының 2) тармақшасында көрсетілген, кері экспорттың кедендік режиміне орналастырылған және кеден одағының кедендік аумағынан іс жүзінде әкетілген тауарларға қатысты кедендік әкелу баждарының, салықтардың төленген сомаларын қайтару (есепке жатқызу) жүргізіледі.</w:t>
      </w:r>
    </w:p>
    <w:bookmarkEnd w:id="11"/>
    <w:bookmarkStart w:name="z37" w:id="12"/>
    <w:p>
      <w:pPr>
        <w:spacing w:after="0"/>
        <w:ind w:left="0"/>
        <w:jc w:val="both"/>
      </w:pPr>
      <w:r>
        <w:rPr>
          <w:rFonts w:ascii="Times New Roman"/>
          <w:b w:val="false"/>
          <w:i w:val="false"/>
          <w:color w:val="000000"/>
          <w:sz w:val="28"/>
        </w:rPr>
        <w:t xml:space="preserve">
Кедендік баждардың, салықтардың, кедендік    </w:t>
      </w:r>
      <w:r>
        <w:br/>
      </w:r>
      <w:r>
        <w:rPr>
          <w:rFonts w:ascii="Times New Roman"/>
          <w:b w:val="false"/>
          <w:i w:val="false"/>
          <w:color w:val="000000"/>
          <w:sz w:val="28"/>
        </w:rPr>
        <w:t xml:space="preserve">
алымдардың және өсімпұлдардың артық (қате)   </w:t>
      </w:r>
      <w:r>
        <w:br/>
      </w:r>
      <w:r>
        <w:rPr>
          <w:rFonts w:ascii="Times New Roman"/>
          <w:b w:val="false"/>
          <w:i w:val="false"/>
          <w:color w:val="000000"/>
          <w:sz w:val="28"/>
        </w:rPr>
        <w:t>
төленген немесе артық өндіріп алынған сомаларын,</w:t>
      </w:r>
      <w:r>
        <w:br/>
      </w:r>
      <w:r>
        <w:rPr>
          <w:rFonts w:ascii="Times New Roman"/>
          <w:b w:val="false"/>
          <w:i w:val="false"/>
          <w:color w:val="000000"/>
          <w:sz w:val="28"/>
        </w:rPr>
        <w:t>
аванстық төлемдердің сомаларын бюджетке аудару,</w:t>
      </w:r>
      <w:r>
        <w:br/>
      </w:r>
      <w:r>
        <w:rPr>
          <w:rFonts w:ascii="Times New Roman"/>
          <w:b w:val="false"/>
          <w:i w:val="false"/>
          <w:color w:val="000000"/>
          <w:sz w:val="28"/>
        </w:rPr>
        <w:t xml:space="preserve">
қайтару (есепке жатқызу) қағидасына     </w:t>
      </w:r>
      <w:r>
        <w:br/>
      </w:r>
      <w:r>
        <w:rPr>
          <w:rFonts w:ascii="Times New Roman"/>
          <w:b w:val="false"/>
          <w:i w:val="false"/>
          <w:color w:val="000000"/>
          <w:sz w:val="28"/>
        </w:rPr>
        <w:t xml:space="preserve">
қосымша                  </w:t>
      </w:r>
    </w:p>
    <w:bookmarkEnd w:id="12"/>
    <w:bookmarkStart w:name="z38"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 бастығы</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(МО, қолы)            </w:t>
      </w:r>
      <w:r>
        <w:br/>
      </w:r>
      <w:r>
        <w:rPr>
          <w:rFonts w:ascii="Times New Roman"/>
          <w:b w:val="false"/>
          <w:i w:val="false"/>
          <w:color w:val="000000"/>
          <w:sz w:val="28"/>
        </w:rPr>
        <w:t>
20 ____ жылғы «___» ____________</w:t>
      </w:r>
    </w:p>
    <w:bookmarkStart w:name="z39" w:id="14"/>
    <w:p>
      <w:pPr>
        <w:spacing w:after="0"/>
        <w:ind w:left="0"/>
        <w:jc w:val="left"/>
      </w:pPr>
      <w:r>
        <w:rPr>
          <w:rFonts w:ascii="Times New Roman"/>
          <w:b/>
          <w:i w:val="false"/>
          <w:color w:val="000000"/>
        </w:rPr>
        <w:t xml:space="preserve"> 
Кедендік баждардың, салықтардың, кедендік алымдардың және</w:t>
      </w:r>
      <w:r>
        <w:br/>
      </w:r>
      <w:r>
        <w:rPr>
          <w:rFonts w:ascii="Times New Roman"/>
          <w:b/>
          <w:i w:val="false"/>
          <w:color w:val="000000"/>
        </w:rPr>
        <w:t>
өсімпұлдардың бюджетке артық (қате) төленген сомасының бар</w:t>
      </w:r>
      <w:r>
        <w:br/>
      </w:r>
      <w:r>
        <w:rPr>
          <w:rFonts w:ascii="Times New Roman"/>
          <w:b/>
          <w:i w:val="false"/>
          <w:color w:val="000000"/>
        </w:rPr>
        <w:t>
екені туралы</w:t>
      </w:r>
      <w:r>
        <w:br/>
      </w:r>
      <w:r>
        <w:rPr>
          <w:rFonts w:ascii="Times New Roman"/>
          <w:b/>
          <w:i w:val="false"/>
          <w:color w:val="000000"/>
        </w:rPr>
        <w:t>
№ ______ растау</w:t>
      </w:r>
    </w:p>
    <w:bookmarkEnd w:id="14"/>
    <w:p>
      <w:pPr>
        <w:spacing w:after="0"/>
        <w:ind w:left="0"/>
        <w:jc w:val="both"/>
      </w:pPr>
      <w:r>
        <w:rPr>
          <w:rFonts w:ascii="Times New Roman"/>
          <w:b w:val="false"/>
          <w:i w:val="false"/>
          <w:color w:val="ff0000"/>
          <w:sz w:val="28"/>
        </w:rPr>
        <w:t xml:space="preserve">      Ескерту. Қосымша жаңа редакцияда - ҚР Үкіметінің 2012.11.29 </w:t>
      </w:r>
      <w:r>
        <w:rPr>
          <w:rFonts w:ascii="Times New Roman"/>
          <w:b w:val="false"/>
          <w:i w:val="false"/>
          <w:color w:val="ff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___________________________________________________________ беру үшін</w:t>
      </w:r>
      <w:r>
        <w:br/>
      </w:r>
      <w:r>
        <w:rPr>
          <w:rFonts w:ascii="Times New Roman"/>
          <w:b w:val="false"/>
          <w:i w:val="false"/>
          <w:color w:val="000000"/>
          <w:sz w:val="28"/>
        </w:rPr>
        <w:t>
                 (төлеушінің атауы / Т.А.Ә.)</w:t>
      </w:r>
      <w:r>
        <w:br/>
      </w:r>
      <w:r>
        <w:rPr>
          <w:rFonts w:ascii="Times New Roman"/>
          <w:b w:val="false"/>
          <w:i w:val="false"/>
          <w:color w:val="000000"/>
          <w:sz w:val="28"/>
        </w:rPr>
        <w:t>
беру үшін төлеушінің СТН ____________________________________________</w:t>
      </w:r>
      <w:r>
        <w:br/>
      </w:r>
      <w:r>
        <w:rPr>
          <w:rFonts w:ascii="Times New Roman"/>
          <w:b w:val="false"/>
          <w:i w:val="false"/>
          <w:color w:val="000000"/>
          <w:sz w:val="28"/>
        </w:rPr>
        <w:t>
ЖСН/БСН (бар болған жағдайда) _______________________________________</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(бенефициар салық органының атауы)</w:t>
      </w:r>
      <w:r>
        <w:br/>
      </w:r>
      <w:r>
        <w:rPr>
          <w:rFonts w:ascii="Times New Roman"/>
          <w:b w:val="false"/>
          <w:i w:val="false"/>
          <w:color w:val="000000"/>
          <w:sz w:val="28"/>
        </w:rPr>
        <w:t>
бенефициар салық органының СТН ______________________________________</w:t>
      </w:r>
      <w:r>
        <w:br/>
      </w:r>
      <w:r>
        <w:rPr>
          <w:rFonts w:ascii="Times New Roman"/>
          <w:b w:val="false"/>
          <w:i w:val="false"/>
          <w:color w:val="000000"/>
          <w:sz w:val="28"/>
        </w:rPr>
        <w:t>
БСН (бар болған жағдайда) ___________________________________________</w:t>
      </w:r>
    </w:p>
    <w:p>
      <w:pPr>
        <w:spacing w:after="0"/>
        <w:ind w:left="0"/>
        <w:jc w:val="both"/>
      </w:pPr>
      <w:r>
        <w:rPr>
          <w:rFonts w:ascii="Times New Roman"/>
          <w:b w:val="false"/>
          <w:i w:val="false"/>
          <w:color w:val="000000"/>
          <w:sz w:val="28"/>
        </w:rPr>
        <w:t>20 ___ жылғы «__» __________№ __________ салыстыру актісінің қорытындысы бойынша</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830"/>
        <w:gridCol w:w="2597"/>
        <w:gridCol w:w="2090"/>
        <w:gridCol w:w="2167"/>
        <w:gridCol w:w="1406"/>
        <w:gridCol w:w="1308"/>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төлемнің және/немесе салықтың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төленді</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төленген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 (БСК)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тағайындау коды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5"/>
    <w:p>
      <w:pPr>
        <w:spacing w:after="0"/>
        <w:ind w:left="0"/>
        <w:jc w:val="both"/>
      </w:pPr>
      <w:r>
        <w:rPr>
          <w:rFonts w:ascii="Times New Roman"/>
          <w:b w:val="false"/>
          <w:i w:val="false"/>
          <w:color w:val="000000"/>
          <w:sz w:val="28"/>
        </w:rPr>
        <w:t>
      Кедендік төлемдердің, салықтардың және өсімпұлдардың артық (қате) төленген сомасы мынадай себептер бойынша қалыптасты (тиісті ұяшықта (тарда) R көрсетіңіз:</w:t>
      </w:r>
      <w:r>
        <w:br/>
      </w:r>
      <w:r>
        <w:rPr>
          <w:rFonts w:ascii="Times New Roman"/>
          <w:b w:val="false"/>
          <w:i w:val="false"/>
          <w:color w:val="000000"/>
          <w:sz w:val="28"/>
        </w:rPr>
        <w:t>
      [ ] тауарларды еркін айналысқа шығарғаннан кейін кедендік төлемдер, салықтар мен өсімпұлдар сомасының азаюы;</w:t>
      </w:r>
      <w:r>
        <w:br/>
      </w:r>
      <w:r>
        <w:rPr>
          <w:rFonts w:ascii="Times New Roman"/>
          <w:b w:val="false"/>
          <w:i w:val="false"/>
          <w:color w:val="000000"/>
          <w:sz w:val="28"/>
        </w:rPr>
        <w:t>
      [ ] кедендік төлемдерді, салықтарды, кедендік алымдарды аванспен төлеу;</w:t>
      </w:r>
      <w:r>
        <w:br/>
      </w:r>
      <w:r>
        <w:rPr>
          <w:rFonts w:ascii="Times New Roman"/>
          <w:b w:val="false"/>
          <w:i w:val="false"/>
          <w:color w:val="000000"/>
          <w:sz w:val="28"/>
        </w:rPr>
        <w:t>
      [ ] басқа себептер.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5219"/>
        <w:gridCol w:w="4987"/>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себеп</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Себептердің сипаттамасы*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6"/>
    <w:p>
      <w:pPr>
        <w:spacing w:after="0"/>
        <w:ind w:left="0"/>
        <w:jc w:val="both"/>
      </w:pPr>
      <w:r>
        <w:rPr>
          <w:rFonts w:ascii="Times New Roman"/>
          <w:b w:val="false"/>
          <w:i w:val="false"/>
          <w:color w:val="000000"/>
          <w:sz w:val="28"/>
        </w:rPr>
        <w:t>      Кірістер бөлімінің бастығы 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Ескертпе*</w:t>
      </w:r>
      <w:r>
        <w:br/>
      </w:r>
      <w:r>
        <w:rPr>
          <w:rFonts w:ascii="Times New Roman"/>
          <w:b w:val="false"/>
          <w:i w:val="false"/>
          <w:color w:val="000000"/>
          <w:sz w:val="28"/>
        </w:rPr>
        <w:t>
      *3-бағанды толтырған кезде артық төленген кедендік төлемдер, салықтар мен өсімпұлдар қалыптасуының әрбір себебінің нақты сипаттамасын негізге алынып кедендік төлемдер, салықтар, кедендік алымдар мен өсімпұлдар төленген құжаттардың; негізге алынып кедендік төлемдер, салықтар, кедендік алымдар мен өсімпұлдар есептелген (есепке жазылған, толықтырып есептелген) құжаттардың, негізге алынып бастапқы құжаттарда өзгерістер болған құжаттардың деректемелерін көрсете отырып беру қажет.</w:t>
      </w:r>
    </w:p>
    <w:bookmarkEnd w:id="16"/>
    <w:bookmarkStart w:name="z4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қарашадағы</w:t>
      </w:r>
      <w:r>
        <w:br/>
      </w:r>
      <w:r>
        <w:rPr>
          <w:rFonts w:ascii="Times New Roman"/>
          <w:b w:val="false"/>
          <w:i w:val="false"/>
          <w:color w:val="000000"/>
          <w:sz w:val="28"/>
        </w:rPr>
        <w:t xml:space="preserve">
№ 1229 қаулысымен  </w:t>
      </w:r>
      <w:r>
        <w:br/>
      </w:r>
      <w:r>
        <w:rPr>
          <w:rFonts w:ascii="Times New Roman"/>
          <w:b w:val="false"/>
          <w:i w:val="false"/>
          <w:color w:val="000000"/>
          <w:sz w:val="28"/>
        </w:rPr>
        <w:t xml:space="preserve">
бекітілген       </w:t>
      </w:r>
    </w:p>
    <w:bookmarkEnd w:id="17"/>
    <w:bookmarkStart w:name="z42" w:id="18"/>
    <w:p>
      <w:pPr>
        <w:spacing w:after="0"/>
        <w:ind w:left="0"/>
        <w:jc w:val="left"/>
      </w:pPr>
      <w:r>
        <w:rPr>
          <w:rFonts w:ascii="Times New Roman"/>
          <w:b/>
          <w:i w:val="false"/>
          <w:color w:val="000000"/>
        </w:rPr>
        <w:t xml:space="preserve"> 
Кедендік баждардың, салықтардың, кедендік алымдардың және</w:t>
      </w:r>
      <w:r>
        <w:br/>
      </w:r>
      <w:r>
        <w:rPr>
          <w:rFonts w:ascii="Times New Roman"/>
          <w:b/>
          <w:i w:val="false"/>
          <w:color w:val="000000"/>
        </w:rPr>
        <w:t>
өсімпұлдардың бюджетке түсуін есепке алу, сондай-ақ</w:t>
      </w:r>
      <w:r>
        <w:br/>
      </w:r>
      <w:r>
        <w:rPr>
          <w:rFonts w:ascii="Times New Roman"/>
          <w:b/>
          <w:i w:val="false"/>
          <w:color w:val="000000"/>
        </w:rPr>
        <w:t>
төлеушілердің кедендік баждардың, салықтардың, кедендік</w:t>
      </w:r>
      <w:r>
        <w:br/>
      </w:r>
      <w:r>
        <w:rPr>
          <w:rFonts w:ascii="Times New Roman"/>
          <w:b/>
          <w:i w:val="false"/>
          <w:color w:val="000000"/>
        </w:rPr>
        <w:t>
алымдардың және өсімпұлдардың түрлері бойынша жеке</w:t>
      </w:r>
      <w:r>
        <w:br/>
      </w:r>
      <w:r>
        <w:rPr>
          <w:rFonts w:ascii="Times New Roman"/>
          <w:b/>
          <w:i w:val="false"/>
          <w:color w:val="000000"/>
        </w:rPr>
        <w:t>
шоттарын жүргізу қағидасы</w:t>
      </w:r>
    </w:p>
    <w:bookmarkEnd w:id="18"/>
    <w:bookmarkStart w:name="z43" w:id="19"/>
    <w:p>
      <w:pPr>
        <w:spacing w:after="0"/>
        <w:ind w:left="0"/>
        <w:jc w:val="left"/>
      </w:pPr>
      <w:r>
        <w:rPr>
          <w:rFonts w:ascii="Times New Roman"/>
          <w:b/>
          <w:i w:val="false"/>
          <w:color w:val="000000"/>
        </w:rPr>
        <w:t xml:space="preserve"> 
1. Жалпы ережелер</w:t>
      </w:r>
    </w:p>
    <w:bookmarkEnd w:id="19"/>
    <w:bookmarkStart w:name="z44" w:id="20"/>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Республикасының 2010 жылғы 30 маусымдағы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кедендік баждардың, салықтардың және өсімпұлдардың бюджетке түсуін есепке алу, төлеушілердің жеке шоттарын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қайтарылған сомалар - төлеушінің өтініші бойынша салық органы қайтарған және бюджетті атқару жөніндегі орталық уәкілетті орган қазынашылығының аумақтық бөлімшесінен (бұдан әрі - қазынашылықтың аумақтық бөлімшесі) ақпаратпен берілген бюджетке артық (қате) төленген баждар, салықтар, кедендік алымдар мен өсімпұлдар сомасы;</w:t>
      </w:r>
      <w:r>
        <w:br/>
      </w:r>
      <w:r>
        <w:rPr>
          <w:rFonts w:ascii="Times New Roman"/>
          <w:b w:val="false"/>
          <w:i w:val="false"/>
          <w:color w:val="000000"/>
          <w:sz w:val="28"/>
        </w:rPr>
        <w:t>
</w:t>
      </w:r>
      <w:r>
        <w:rPr>
          <w:rFonts w:ascii="Times New Roman"/>
          <w:b w:val="false"/>
          <w:i w:val="false"/>
          <w:color w:val="000000"/>
          <w:sz w:val="28"/>
        </w:rPr>
        <w:t>
      2) лауазымды адам - кеден органының бірінші басшысының немесе оны алмастыратын тұлғаның бұйрығымен бюджетке кедендік баждардың, салықтардың, кедендік алымдар мен өсімпұлдардың дұрыс есептелуіне, толық және уақтылы түсуіне, сондай-ақ жеке шоттарды жүргізу жауапкершілігі жүктелген кеден ісі саласындағы уәкілетті органның (облыстар, мемлекеттік маңызы бар қалалар, астана бойынша) аумақтық бөлімшесінің, кеденнің, кеден бекеттерінің лауазымды адамы;</w:t>
      </w:r>
      <w:r>
        <w:br/>
      </w:r>
      <w:r>
        <w:rPr>
          <w:rFonts w:ascii="Times New Roman"/>
          <w:b w:val="false"/>
          <w:i w:val="false"/>
          <w:color w:val="000000"/>
          <w:sz w:val="28"/>
        </w:rPr>
        <w:t>
</w:t>
      </w:r>
      <w:r>
        <w:rPr>
          <w:rFonts w:ascii="Times New Roman"/>
          <w:b w:val="false"/>
          <w:i w:val="false"/>
          <w:color w:val="000000"/>
          <w:sz w:val="28"/>
        </w:rPr>
        <w:t>
      3) есепке жазылған сомалар - Қазақстан Республикасының </w:t>
      </w:r>
      <w:r>
        <w:rPr>
          <w:rFonts w:ascii="Times New Roman"/>
          <w:b w:val="false"/>
          <w:i w:val="false"/>
          <w:color w:val="000000"/>
          <w:sz w:val="28"/>
        </w:rPr>
        <w:t>кеден</w:t>
      </w:r>
      <w:r>
        <w:rPr>
          <w:rFonts w:ascii="Times New Roman"/>
          <w:b w:val="false"/>
          <w:i w:val="false"/>
          <w:color w:val="000000"/>
          <w:sz w:val="28"/>
        </w:rPr>
        <w:t xml:space="preserve"> және салық заңнамасына сәйкес бюджетке төлеуге жататын кедендік баждардың, салықтардың, кедендік алымдар мен өсімпұлдардың есептелген сомалары;</w:t>
      </w:r>
      <w:r>
        <w:br/>
      </w:r>
      <w:r>
        <w:rPr>
          <w:rFonts w:ascii="Times New Roman"/>
          <w:b w:val="false"/>
          <w:i w:val="false"/>
          <w:color w:val="000000"/>
          <w:sz w:val="28"/>
        </w:rPr>
        <w:t>
</w:t>
      </w:r>
      <w:r>
        <w:rPr>
          <w:rFonts w:ascii="Times New Roman"/>
          <w:b w:val="false"/>
          <w:i w:val="false"/>
          <w:color w:val="000000"/>
          <w:sz w:val="28"/>
        </w:rPr>
        <w:t>
      4) кеден органдары - кеден ісі саласындағы уәкілетті органның облыстар, республикалық маңызы бар қалалар, астана бойынша аумақтық бөлімшелері (кедендік бақылау департаменттері), кедендер, кеден бекеттері;</w:t>
      </w:r>
      <w:r>
        <w:br/>
      </w:r>
      <w:r>
        <w:rPr>
          <w:rFonts w:ascii="Times New Roman"/>
          <w:b w:val="false"/>
          <w:i w:val="false"/>
          <w:color w:val="000000"/>
          <w:sz w:val="28"/>
        </w:rPr>
        <w:t>
</w:t>
      </w:r>
      <w:r>
        <w:rPr>
          <w:rFonts w:ascii="Times New Roman"/>
          <w:b w:val="false"/>
          <w:i w:val="false"/>
          <w:color w:val="000000"/>
          <w:sz w:val="28"/>
        </w:rPr>
        <w:t>
      5) азайтылған сомалар - кеден органы кедендік баждардың, салықтар мен кедендік алымдардың болашақтағы сомаларын төлеу есебіне жатқызған, бұрын есептелген және бюджетке төленген кедендік баждар, салықтар, кедендік алымдар мен өсімпұлдар;</w:t>
      </w:r>
      <w:r>
        <w:br/>
      </w:r>
      <w:r>
        <w:rPr>
          <w:rFonts w:ascii="Times New Roman"/>
          <w:b w:val="false"/>
          <w:i w:val="false"/>
          <w:color w:val="000000"/>
          <w:sz w:val="28"/>
        </w:rPr>
        <w:t>
</w:t>
      </w:r>
      <w:r>
        <w:rPr>
          <w:rFonts w:ascii="Times New Roman"/>
          <w:b w:val="false"/>
          <w:i w:val="false"/>
          <w:color w:val="000000"/>
          <w:sz w:val="28"/>
        </w:rPr>
        <w:t>
      6) төленген сомалар - кедендік баждар, салықтар, кедендік алымдар мен өсімпұлдар, сондай-ақ кедендік баждардың, салықтардың, кедендік алымдар мен өсімпұлдардың бюджетке нақты енгізілген аванстық сомалары.</w:t>
      </w:r>
      <w:r>
        <w:br/>
      </w:r>
      <w:r>
        <w:rPr>
          <w:rFonts w:ascii="Times New Roman"/>
          <w:b w:val="false"/>
          <w:i w:val="false"/>
          <w:color w:val="000000"/>
          <w:sz w:val="28"/>
        </w:rPr>
        <w:t>
</w:t>
      </w:r>
      <w:r>
        <w:rPr>
          <w:rFonts w:ascii="Times New Roman"/>
          <w:b w:val="false"/>
          <w:i w:val="false"/>
          <w:color w:val="000000"/>
          <w:sz w:val="28"/>
        </w:rPr>
        <w:t>
      Осы Қағидада пайдаланылатын өзге ұғымдар кеден одағының және (немесе) Қазақстан Республикасының кеден заңнамасында белгіленген мәндерде қолданылады.</w:t>
      </w:r>
    </w:p>
    <w:bookmarkEnd w:id="20"/>
    <w:bookmarkStart w:name="z53" w:id="21"/>
    <w:p>
      <w:pPr>
        <w:spacing w:after="0"/>
        <w:ind w:left="0"/>
        <w:jc w:val="left"/>
      </w:pPr>
      <w:r>
        <w:rPr>
          <w:rFonts w:ascii="Times New Roman"/>
          <w:b/>
          <w:i w:val="false"/>
          <w:color w:val="000000"/>
        </w:rPr>
        <w:t xml:space="preserve"> 
2. Кедендік баждардың, салықтардың, кедендік алымдар мен</w:t>
      </w:r>
      <w:r>
        <w:br/>
      </w:r>
      <w:r>
        <w:rPr>
          <w:rFonts w:ascii="Times New Roman"/>
          <w:b/>
          <w:i w:val="false"/>
          <w:color w:val="000000"/>
        </w:rPr>
        <w:t>
өсімпұлдардың бюджетке түсуін есепке алу тәртібі</w:t>
      </w:r>
    </w:p>
    <w:bookmarkEnd w:id="21"/>
    <w:bookmarkStart w:name="z54" w:id="22"/>
    <w:p>
      <w:pPr>
        <w:spacing w:after="0"/>
        <w:ind w:left="0"/>
        <w:jc w:val="both"/>
      </w:pPr>
      <w:r>
        <w:rPr>
          <w:rFonts w:ascii="Times New Roman"/>
          <w:b w:val="false"/>
          <w:i w:val="false"/>
          <w:color w:val="000000"/>
          <w:sz w:val="28"/>
        </w:rPr>
        <w:t>
      3. Кеден органдарында кедендік баждарды, салықтарды, кедендік алымдар мен өсімпұлдарды есепке алу қағаз тасығышта және (немесе) автоматтандырылған жүйеде жүргізіледі.</w:t>
      </w:r>
      <w:r>
        <w:br/>
      </w:r>
      <w:r>
        <w:rPr>
          <w:rFonts w:ascii="Times New Roman"/>
          <w:b w:val="false"/>
          <w:i w:val="false"/>
          <w:color w:val="000000"/>
          <w:sz w:val="28"/>
        </w:rPr>
        <w:t>
</w:t>
      </w:r>
      <w:r>
        <w:rPr>
          <w:rFonts w:ascii="Times New Roman"/>
          <w:b w:val="false"/>
          <w:i w:val="false"/>
          <w:color w:val="000000"/>
          <w:sz w:val="28"/>
        </w:rPr>
        <w:t>
      4. Кеден органдарының лауазымды адамдары төлеушілердің жеке шоттарындағы (бұдан әрі - жеке шоттар) кедендік баждардың, салықтардың, кедендік алымдар мен өсімпұлдардың есепке жазылған, азайтылған, төленген, қайтарылған және кейінге қалдырылған (бөліп-бөліп төленген) сомаларын есепке алуды жүргізудің дұрыстығы мен уақтылылығын қамтамасыз етеді.</w:t>
      </w:r>
      <w:r>
        <w:br/>
      </w:r>
      <w:r>
        <w:rPr>
          <w:rFonts w:ascii="Times New Roman"/>
          <w:b w:val="false"/>
          <w:i w:val="false"/>
          <w:color w:val="000000"/>
          <w:sz w:val="28"/>
        </w:rPr>
        <w:t>
</w:t>
      </w:r>
      <w:r>
        <w:rPr>
          <w:rFonts w:ascii="Times New Roman"/>
          <w:b w:val="false"/>
          <w:i w:val="false"/>
          <w:color w:val="000000"/>
          <w:sz w:val="28"/>
        </w:rPr>
        <w:t>
      5. Кедендік баждарды, салықтарды, кедендік алымдар мен өсімпұлдарды кеден органдарында есепке алу:</w:t>
      </w:r>
      <w:r>
        <w:br/>
      </w:r>
      <w:r>
        <w:rPr>
          <w:rFonts w:ascii="Times New Roman"/>
          <w:b w:val="false"/>
          <w:i w:val="false"/>
          <w:color w:val="000000"/>
          <w:sz w:val="28"/>
        </w:rPr>
        <w:t>
</w:t>
      </w:r>
      <w:r>
        <w:rPr>
          <w:rFonts w:ascii="Times New Roman"/>
          <w:b w:val="false"/>
          <w:i w:val="false"/>
          <w:color w:val="000000"/>
          <w:sz w:val="28"/>
        </w:rPr>
        <w:t>
      1) осы Қағидаға 1-қосымшаға сәйкес нысан бойынша жеке шоттарда;</w:t>
      </w:r>
      <w:r>
        <w:br/>
      </w:r>
      <w:r>
        <w:rPr>
          <w:rFonts w:ascii="Times New Roman"/>
          <w:b w:val="false"/>
          <w:i w:val="false"/>
          <w:color w:val="000000"/>
          <w:sz w:val="28"/>
        </w:rPr>
        <w:t>
</w:t>
      </w:r>
      <w:r>
        <w:rPr>
          <w:rFonts w:ascii="Times New Roman"/>
          <w:b w:val="false"/>
          <w:i w:val="false"/>
          <w:color w:val="000000"/>
          <w:sz w:val="28"/>
        </w:rPr>
        <w:t>
      2) осы Қағидаға 2-қосымшаға сәйкес нысан бойынша кедендік баждар, салықтар, кедендік алымдар мен өсімпұлдар сомасын есепке жазуға (азайтуға) тізілімінде (бұдан әрі - Тізілім);</w:t>
      </w:r>
      <w:r>
        <w:br/>
      </w:r>
      <w:r>
        <w:rPr>
          <w:rFonts w:ascii="Times New Roman"/>
          <w:b w:val="false"/>
          <w:i w:val="false"/>
          <w:color w:val="000000"/>
          <w:sz w:val="28"/>
        </w:rPr>
        <w:t>
</w:t>
      </w:r>
      <w:r>
        <w:rPr>
          <w:rFonts w:ascii="Times New Roman"/>
          <w:b w:val="false"/>
          <w:i w:val="false"/>
          <w:color w:val="000000"/>
          <w:sz w:val="28"/>
        </w:rPr>
        <w:t>
      3) осы Қағидаға 3-қосымшаға сәйкес нысан бойынша жиынтық қорытынды кітаптарда жүргізіледі.</w:t>
      </w:r>
      <w:r>
        <w:br/>
      </w:r>
      <w:r>
        <w:rPr>
          <w:rFonts w:ascii="Times New Roman"/>
          <w:b w:val="false"/>
          <w:i w:val="false"/>
          <w:color w:val="000000"/>
          <w:sz w:val="28"/>
        </w:rPr>
        <w:t>
</w:t>
      </w:r>
      <w:r>
        <w:rPr>
          <w:rFonts w:ascii="Times New Roman"/>
          <w:b w:val="false"/>
          <w:i w:val="false"/>
          <w:color w:val="000000"/>
          <w:sz w:val="28"/>
        </w:rPr>
        <w:t>
      6. Жеке шоттардағы барлық жазбалар кедендік декларациялар, кедендік құнды түзету, кедендік декларацияны түзету, кедендік кірістер ордерлерінің, төлем құжаттарының (екінші деңгейдегі банктер мен банк операцияларының жекелеген түрлерін жүзеге асыратын ұйымдардың (бұдан әрі - банктер) түбіртектері, электрондық терминалдардың чектері, төлем тапсырыстары) нысандары, қазынашылықтың  аумақтық органдарының электрондық төлем құжаттары қоса берілген нысандары, Тізілімнің және бұл жазбалардың заңдылығын растайтын басқа құжаттардың негізінде уақтылы, хронологиялық тәртіппен жүргізіледі.</w:t>
      </w:r>
      <w:r>
        <w:br/>
      </w:r>
      <w:r>
        <w:rPr>
          <w:rFonts w:ascii="Times New Roman"/>
          <w:b w:val="false"/>
          <w:i w:val="false"/>
          <w:color w:val="000000"/>
          <w:sz w:val="28"/>
        </w:rPr>
        <w:t>
</w:t>
      </w:r>
      <w:r>
        <w:rPr>
          <w:rFonts w:ascii="Times New Roman"/>
          <w:b w:val="false"/>
          <w:i w:val="false"/>
          <w:color w:val="000000"/>
          <w:sz w:val="28"/>
        </w:rPr>
        <w:t>
      7. Қазынашылықтың аумақтық бөлімшесінен нысандар мен төлем құжаттарын алған кезде кеден органының лауазымды адамы:</w:t>
      </w:r>
      <w:r>
        <w:br/>
      </w:r>
      <w:r>
        <w:rPr>
          <w:rFonts w:ascii="Times New Roman"/>
          <w:b w:val="false"/>
          <w:i w:val="false"/>
          <w:color w:val="000000"/>
          <w:sz w:val="28"/>
        </w:rPr>
        <w:t>
</w:t>
      </w:r>
      <w:r>
        <w:rPr>
          <w:rFonts w:ascii="Times New Roman"/>
          <w:b w:val="false"/>
          <w:i w:val="false"/>
          <w:color w:val="000000"/>
          <w:sz w:val="28"/>
        </w:rPr>
        <w:t>
      1) төлем құжаттарындағы деректемелердің қазынашылықтың аумақтық бөлімшесінің нысандарында көрсетілген деректемелерге сәйкестігін;</w:t>
      </w:r>
      <w:r>
        <w:br/>
      </w:r>
      <w:r>
        <w:rPr>
          <w:rFonts w:ascii="Times New Roman"/>
          <w:b w:val="false"/>
          <w:i w:val="false"/>
          <w:color w:val="000000"/>
          <w:sz w:val="28"/>
        </w:rPr>
        <w:t>
</w:t>
      </w:r>
      <w:r>
        <w:rPr>
          <w:rFonts w:ascii="Times New Roman"/>
          <w:b w:val="false"/>
          <w:i w:val="false"/>
          <w:color w:val="000000"/>
          <w:sz w:val="28"/>
        </w:rPr>
        <w:t>
      2) кедендік баждардың, салықтардың, кедендік алымдар мен өсімпұлдардың бюджеттік сыныптаманың тиісті кодтарына есептеу және кедендік баждардың, салықтардың, кедендік алымдар мен өсімпұлдардың төленген сомаларын бөлу дұрыстығын тексереді.</w:t>
      </w:r>
      <w:r>
        <w:br/>
      </w:r>
      <w:r>
        <w:rPr>
          <w:rFonts w:ascii="Times New Roman"/>
          <w:b w:val="false"/>
          <w:i w:val="false"/>
          <w:color w:val="000000"/>
          <w:sz w:val="28"/>
        </w:rPr>
        <w:t>
</w:t>
      </w:r>
      <w:r>
        <w:rPr>
          <w:rFonts w:ascii="Times New Roman"/>
          <w:b w:val="false"/>
          <w:i w:val="false"/>
          <w:color w:val="000000"/>
          <w:sz w:val="28"/>
        </w:rPr>
        <w:t>
      8. Қаржы жылы аяқталғаннан кейін жеке шоттар электрондық тасығыштарда мұрағаттауға жатады және кеден органдарында бес жыл сақталады.</w:t>
      </w:r>
    </w:p>
    <w:bookmarkEnd w:id="22"/>
    <w:bookmarkStart w:name="z65" w:id="23"/>
    <w:p>
      <w:pPr>
        <w:spacing w:after="0"/>
        <w:ind w:left="0"/>
        <w:jc w:val="left"/>
      </w:pPr>
      <w:r>
        <w:rPr>
          <w:rFonts w:ascii="Times New Roman"/>
          <w:b/>
          <w:i w:val="false"/>
          <w:color w:val="000000"/>
        </w:rPr>
        <w:t xml:space="preserve"> 
3. Төлеушінің жеке шоттарын жүргізу тәртібі</w:t>
      </w:r>
    </w:p>
    <w:bookmarkEnd w:id="23"/>
    <w:bookmarkStart w:name="z66" w:id="24"/>
    <w:p>
      <w:pPr>
        <w:spacing w:after="0"/>
        <w:ind w:left="0"/>
        <w:jc w:val="both"/>
      </w:pPr>
      <w:r>
        <w:rPr>
          <w:rFonts w:ascii="Times New Roman"/>
          <w:b w:val="false"/>
          <w:i w:val="false"/>
          <w:color w:val="000000"/>
          <w:sz w:val="28"/>
        </w:rPr>
        <w:t>
      9. Кедендік баждардың, салықтардың, кедендік алымдар мен өсімпұлдардың есептелген, есепке жазылған (азайтылған), аударылған және төленген (есепке алынған және қайтарылғанды ескере отырып) сомаларын есепке алуға арналған құжат, оның ішінде электрондық нысандағы құжат төлеушінің жеке шоты болып табылады.</w:t>
      </w:r>
      <w:r>
        <w:br/>
      </w:r>
      <w:r>
        <w:rPr>
          <w:rFonts w:ascii="Times New Roman"/>
          <w:b w:val="false"/>
          <w:i w:val="false"/>
          <w:color w:val="000000"/>
          <w:sz w:val="28"/>
        </w:rPr>
        <w:t>
</w:t>
      </w:r>
      <w:r>
        <w:rPr>
          <w:rFonts w:ascii="Times New Roman"/>
          <w:b w:val="false"/>
          <w:i w:val="false"/>
          <w:color w:val="000000"/>
          <w:sz w:val="28"/>
        </w:rPr>
        <w:t>
      10. Кеден органының жеке шотты жүргізуі:</w:t>
      </w:r>
      <w:r>
        <w:br/>
      </w:r>
      <w:r>
        <w:rPr>
          <w:rFonts w:ascii="Times New Roman"/>
          <w:b w:val="false"/>
          <w:i w:val="false"/>
          <w:color w:val="000000"/>
          <w:sz w:val="28"/>
        </w:rPr>
        <w:t>
      жеке шотты ашуды;</w:t>
      </w:r>
      <w:r>
        <w:br/>
      </w:r>
      <w:r>
        <w:rPr>
          <w:rFonts w:ascii="Times New Roman"/>
          <w:b w:val="false"/>
          <w:i w:val="false"/>
          <w:color w:val="000000"/>
          <w:sz w:val="28"/>
        </w:rPr>
        <w:t>
      кедендік баждардың, салықтардың, кедендік алымдар мен өсімпұлдардың есептелген, есепке жазылған, азайтылған, аударылған, төленген, есепке жатқызылған, қайтарылған сомаларын кейіннен жеке шотта көрсетуді;</w:t>
      </w:r>
      <w:r>
        <w:br/>
      </w:r>
      <w:r>
        <w:rPr>
          <w:rFonts w:ascii="Times New Roman"/>
          <w:b w:val="false"/>
          <w:i w:val="false"/>
          <w:color w:val="000000"/>
          <w:sz w:val="28"/>
        </w:rPr>
        <w:t>
      жеке шотты жабуды қамтиды.</w:t>
      </w:r>
      <w:r>
        <w:br/>
      </w:r>
      <w:r>
        <w:rPr>
          <w:rFonts w:ascii="Times New Roman"/>
          <w:b w:val="false"/>
          <w:i w:val="false"/>
          <w:color w:val="000000"/>
          <w:sz w:val="28"/>
        </w:rPr>
        <w:t>
</w:t>
      </w:r>
      <w:r>
        <w:rPr>
          <w:rFonts w:ascii="Times New Roman"/>
          <w:b w:val="false"/>
          <w:i w:val="false"/>
          <w:color w:val="000000"/>
          <w:sz w:val="28"/>
        </w:rPr>
        <w:t>
      11. Жеке шоттардағы кедендік баждар, салықтар, кедендік алымдар мен өсімпұлдар сомалары ұлттық валютада жүргізіледі.</w:t>
      </w:r>
      <w:r>
        <w:br/>
      </w:r>
      <w:r>
        <w:rPr>
          <w:rFonts w:ascii="Times New Roman"/>
          <w:b w:val="false"/>
          <w:i w:val="false"/>
          <w:color w:val="000000"/>
          <w:sz w:val="28"/>
        </w:rPr>
        <w:t>
</w:t>
      </w:r>
      <w:r>
        <w:rPr>
          <w:rFonts w:ascii="Times New Roman"/>
          <w:b w:val="false"/>
          <w:i w:val="false"/>
          <w:color w:val="000000"/>
          <w:sz w:val="28"/>
        </w:rPr>
        <w:t>
      12. Кедендік баждардың, салықтардың, кедендік алымдар мен өсімпұлдардың есепке жазылған, азайтылған, төленген, қайтарылған және кейінге қалдырылған (бөліп-бөліп төленген) сомаларын жеке шоттар бойынша есепке алу әрбір төлеуші үшін Қазақстан Республикасының </w:t>
      </w:r>
      <w:r>
        <w:rPr>
          <w:rFonts w:ascii="Times New Roman"/>
          <w:b w:val="false"/>
          <w:i w:val="false"/>
          <w:color w:val="000000"/>
          <w:sz w:val="28"/>
        </w:rPr>
        <w:t>Бірыңғай бюджеттік сыныптамасының</w:t>
      </w:r>
      <w:r>
        <w:rPr>
          <w:rFonts w:ascii="Times New Roman"/>
          <w:b w:val="false"/>
          <w:i w:val="false"/>
          <w:color w:val="000000"/>
          <w:sz w:val="28"/>
        </w:rPr>
        <w:t xml:space="preserve"> бюджет түсімдерін жіктеудің тиісті коды (бұдан әрі - бюджеттік сыныптама коды) бойынша жеке жүргізіледі.</w:t>
      </w:r>
      <w:r>
        <w:br/>
      </w:r>
      <w:r>
        <w:rPr>
          <w:rFonts w:ascii="Times New Roman"/>
          <w:b w:val="false"/>
          <w:i w:val="false"/>
          <w:color w:val="000000"/>
          <w:sz w:val="28"/>
        </w:rPr>
        <w:t>
</w:t>
      </w:r>
      <w:r>
        <w:rPr>
          <w:rFonts w:ascii="Times New Roman"/>
          <w:b w:val="false"/>
          <w:i w:val="false"/>
          <w:color w:val="000000"/>
          <w:sz w:val="28"/>
        </w:rPr>
        <w:t>
      13. Кеден органдарына бюджеттік сыныптама кодтары бойынша бюджетке түскен кедендік баждардың, салықтардың, кедендік алымдар мен өсімпұлдардың сомалары бойынша күн сайынғы деректерді ұсынуды қазынашылықтың аумақтық бөлімшесі жүзеге асырады.</w:t>
      </w:r>
      <w:r>
        <w:br/>
      </w:r>
      <w:r>
        <w:rPr>
          <w:rFonts w:ascii="Times New Roman"/>
          <w:b w:val="false"/>
          <w:i w:val="false"/>
          <w:color w:val="000000"/>
          <w:sz w:val="28"/>
        </w:rPr>
        <w:t>
</w:t>
      </w:r>
      <w:r>
        <w:rPr>
          <w:rFonts w:ascii="Times New Roman"/>
          <w:b w:val="false"/>
          <w:i w:val="false"/>
          <w:color w:val="000000"/>
          <w:sz w:val="28"/>
        </w:rPr>
        <w:t>
      14. Жеке шоттарды жүргізген кезде төлеуші үшін кедендік баждарды, салықтарды, кедендік алымдар мен өсімпұлдарды қолма-қол ақшасыз нысанда төлеу бойынша міндеттемені орындау күні банктен төлем тапсырыстың акцепті алынған күн болып саналады, ал қолма-қол нысанда төлеуші көрсетілген сомаларды банкке енгізген сәтінен бастап есептеледі. Төлеушінің кедендік баждарды, салықтарды, кедендік алымдар мен өсімпұлдарды төлеу бойынша міндеттемесін орындау күндері олардың жеке шоттарына:</w:t>
      </w:r>
      <w:r>
        <w:br/>
      </w:r>
      <w:r>
        <w:rPr>
          <w:rFonts w:ascii="Times New Roman"/>
          <w:b w:val="false"/>
          <w:i w:val="false"/>
          <w:color w:val="000000"/>
          <w:sz w:val="28"/>
        </w:rPr>
        <w:t>
</w:t>
      </w:r>
      <w:r>
        <w:rPr>
          <w:rFonts w:ascii="Times New Roman"/>
          <w:b w:val="false"/>
          <w:i w:val="false"/>
          <w:color w:val="000000"/>
          <w:sz w:val="28"/>
        </w:rPr>
        <w:t>
      1) төлеушінің кедендік баждарды, салықтарды, кедендік алымдар мен өсімпұлдарды кеден органдарының ғимараттарында орнатылған, осы терминал беретін чекпен расталатын электрондық терминалдар арқылы төлем карточкаларын пайдалана отырып төлеген күн;</w:t>
      </w:r>
      <w:r>
        <w:br/>
      </w:r>
      <w:r>
        <w:rPr>
          <w:rFonts w:ascii="Times New Roman"/>
          <w:b w:val="false"/>
          <w:i w:val="false"/>
          <w:color w:val="000000"/>
          <w:sz w:val="28"/>
        </w:rPr>
        <w:t>
</w:t>
      </w:r>
      <w:r>
        <w:rPr>
          <w:rFonts w:ascii="Times New Roman"/>
          <w:b w:val="false"/>
          <w:i w:val="false"/>
          <w:color w:val="000000"/>
          <w:sz w:val="28"/>
        </w:rPr>
        <w:t>
      2) төлеушінің кедендік баждарды, салықтарды, кедендік алымдар мен өсімпұлдарды тікелей кеден органдарының ғимараттарында (үй-жайларында) орнатылған, банктердің осы кассаларының түбіртегімен расталатын банктердің кассалары арқылы төлеу күні міндеттемелерді орындау күні болып қабылданатын жағдайларды қоспағанда, Қазынашылық комитетінен есепті мәліметтер алынғаннан кейін енгізіледі.</w:t>
      </w:r>
      <w:r>
        <w:br/>
      </w:r>
      <w:r>
        <w:rPr>
          <w:rFonts w:ascii="Times New Roman"/>
          <w:b w:val="false"/>
          <w:i w:val="false"/>
          <w:color w:val="000000"/>
          <w:sz w:val="28"/>
        </w:rPr>
        <w:t>
</w:t>
      </w:r>
      <w:r>
        <w:rPr>
          <w:rFonts w:ascii="Times New Roman"/>
          <w:b w:val="false"/>
          <w:i w:val="false"/>
          <w:color w:val="000000"/>
          <w:sz w:val="28"/>
        </w:rPr>
        <w:t>
      15. Кеден органының жеке шоттарындағы кедендік баждардың, салықтардың, кедендік алымдар мен өсімпұлдардың азайтылған, есепке жазылған сомалары, оларды төлеу мерзімдерін өзгерту бойынша жазбалар кедендік декларациялар, кедендік кіріс ордерлері, кедендік құнды түзету және лауазымды адамдар кедендік ресімдеу үшін қабылдаған басқа қажетті құжаттардың негізінде жүргізіледі. Аталған құжаттар жоқ болса және (немесе) кедендік баждардың, салықтардың, кедендік алымдар мен өсімпұлдардың сомасын есептеу, азайту (оның ішінде тексеру/камералды бақылау нәтижелері бойынша) кезінде аталған құжаттарды кедендік ресімдеуді жүргізбейтін кеден органдарының бөлімшелері жеке шоттарға мәліметтерді жазуды Тізілімнің негізінде жүзеге асырады.</w:t>
      </w:r>
      <w:r>
        <w:br/>
      </w:r>
      <w:r>
        <w:rPr>
          <w:rFonts w:ascii="Times New Roman"/>
          <w:b w:val="false"/>
          <w:i w:val="false"/>
          <w:color w:val="000000"/>
          <w:sz w:val="28"/>
        </w:rPr>
        <w:t>
</w:t>
      </w:r>
      <w:r>
        <w:rPr>
          <w:rFonts w:ascii="Times New Roman"/>
          <w:b w:val="false"/>
          <w:i w:val="false"/>
          <w:color w:val="000000"/>
          <w:sz w:val="28"/>
        </w:rPr>
        <w:t>
      Жоғарыда аталған мақсаттар үшін Тізілімді кеден органы (кедендік баждарды, салықтарды, кедендік алымдарды және өсімпұлдарды есепке жазуды (азайтуды) жүргізетін кедендік бақылау, кедендік ресімдеу, посткедендік бақылау ұйымдары) бөлімшелерінің лауазымды адамы толтырады және кедендік кірістер бөлімшесіне жібереді.</w:t>
      </w:r>
      <w:r>
        <w:br/>
      </w:r>
      <w:r>
        <w:rPr>
          <w:rFonts w:ascii="Times New Roman"/>
          <w:b w:val="false"/>
          <w:i w:val="false"/>
          <w:color w:val="000000"/>
          <w:sz w:val="28"/>
        </w:rPr>
        <w:t>
</w:t>
      </w:r>
      <w:r>
        <w:rPr>
          <w:rFonts w:ascii="Times New Roman"/>
          <w:b w:val="false"/>
          <w:i w:val="false"/>
          <w:color w:val="000000"/>
          <w:sz w:val="28"/>
        </w:rPr>
        <w:t>
      Бұл ретте посткедендік бақылау бөлімшесі Тізілімді толтырады және Тексеру актісін берген күннен кейінгі күннен кешіктірмей төлеушіге жібереді.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2012.11.29 </w:t>
      </w:r>
      <w:r>
        <w:rPr>
          <w:rFonts w:ascii="Times New Roman"/>
          <w:b w:val="false"/>
          <w:i w:val="false"/>
          <w:color w:val="00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Тізілімді жасаған кеден органының құрылымдық бөлімшесінің лауазымды адамы кедендік баждардың, салықтардың, кедендік алымдар мен өсімпұлдардың сомаларын есепке жазуды (азайтуды) жүзеге асыруға негіз болған құжаттармен қоса бірінші дананы жеке шоттарды жүргізуді жүзеге асыратын кеден органына жібереді.</w:t>
      </w:r>
      <w:r>
        <w:br/>
      </w:r>
      <w:r>
        <w:rPr>
          <w:rFonts w:ascii="Times New Roman"/>
          <w:b w:val="false"/>
          <w:i w:val="false"/>
          <w:color w:val="000000"/>
          <w:sz w:val="28"/>
        </w:rPr>
        <w:t>
</w:t>
      </w:r>
      <w:r>
        <w:rPr>
          <w:rFonts w:ascii="Times New Roman"/>
          <w:b w:val="false"/>
          <w:i w:val="false"/>
          <w:color w:val="000000"/>
          <w:sz w:val="28"/>
        </w:rPr>
        <w:t>
      17. Тізілімнің екінші данасы оны жасаған кеден органының құрылымдық бөлімшесінде сақталады.</w:t>
      </w:r>
      <w:r>
        <w:br/>
      </w:r>
      <w:r>
        <w:rPr>
          <w:rFonts w:ascii="Times New Roman"/>
          <w:b w:val="false"/>
          <w:i w:val="false"/>
          <w:color w:val="000000"/>
          <w:sz w:val="28"/>
        </w:rPr>
        <w:t>
</w:t>
      </w:r>
      <w:r>
        <w:rPr>
          <w:rFonts w:ascii="Times New Roman"/>
          <w:b w:val="false"/>
          <w:i w:val="false"/>
          <w:color w:val="000000"/>
          <w:sz w:val="28"/>
        </w:rPr>
        <w:t>
      18. Ай сайын және тоқсан сайын жеке шот бойынша кедендік баждардың, салықтардың, кедендік алымдар мен өсімпұлдардың есепке жазылған, азайтылған, төленген, қайтарылған сомалары бойынша есепті ай, тоқсан үшін және өсіп отыратын қорытындысы бар барлығы бір жыл үшін жалпы қорытынды шығарылады.</w:t>
      </w:r>
    </w:p>
    <w:bookmarkEnd w:id="24"/>
    <w:p>
      <w:pPr>
        <w:spacing w:after="0"/>
        <w:ind w:left="0"/>
        <w:jc w:val="left"/>
      </w:pPr>
      <w:r>
        <w:rPr>
          <w:rFonts w:ascii="Times New Roman"/>
          <w:b/>
          <w:i w:val="false"/>
          <w:color w:val="000000"/>
        </w:rPr>
        <w:t xml:space="preserve"> Төлеушілердің жеке шоттарын ашу</w:t>
      </w:r>
    </w:p>
    <w:bookmarkStart w:name="z78" w:id="25"/>
    <w:p>
      <w:pPr>
        <w:spacing w:after="0"/>
        <w:ind w:left="0"/>
        <w:jc w:val="both"/>
      </w:pPr>
      <w:r>
        <w:rPr>
          <w:rFonts w:ascii="Times New Roman"/>
          <w:b w:val="false"/>
          <w:i w:val="false"/>
          <w:color w:val="000000"/>
          <w:sz w:val="28"/>
        </w:rPr>
        <w:t>
      19. Төлеуші үшін жеке шоттарды кеден органының кедендік кірістер бөлімдерінің лауазымды адамдары ашады.</w:t>
      </w:r>
      <w:r>
        <w:br/>
      </w:r>
      <w:r>
        <w:rPr>
          <w:rFonts w:ascii="Times New Roman"/>
          <w:b w:val="false"/>
          <w:i w:val="false"/>
          <w:color w:val="000000"/>
          <w:sz w:val="28"/>
        </w:rPr>
        <w:t>
      Резидент және резидент емес жеке адамдар үшін шалғайдағы кеден бекеттерінің лауазымды адамдарының жеке шоттар ашуына жол беріледі.</w:t>
      </w:r>
      <w:r>
        <w:br/>
      </w:r>
      <w:r>
        <w:rPr>
          <w:rFonts w:ascii="Times New Roman"/>
          <w:b w:val="false"/>
          <w:i w:val="false"/>
          <w:color w:val="000000"/>
          <w:sz w:val="28"/>
        </w:rPr>
        <w:t>
</w:t>
      </w:r>
      <w:r>
        <w:rPr>
          <w:rFonts w:ascii="Times New Roman"/>
          <w:b w:val="false"/>
          <w:i w:val="false"/>
          <w:color w:val="000000"/>
          <w:sz w:val="28"/>
        </w:rPr>
        <w:t>
      20. Жеке шотты ашу кезінде төлеушінің кеден органдарында есептік тіркеу деректері негіздеме болады. Салық төлеушінің тіркеу нөмірі немесе жеке сәйкестендіру нөмірі жоқ резидент емес жеке тұлғалар үшін мынадай деректемелер көрсетіледі:</w:t>
      </w:r>
      <w:r>
        <w:br/>
      </w:r>
      <w:r>
        <w:rPr>
          <w:rFonts w:ascii="Times New Roman"/>
          <w:b w:val="false"/>
          <w:i w:val="false"/>
          <w:color w:val="000000"/>
          <w:sz w:val="28"/>
        </w:rPr>
        <w:t>
</w:t>
      </w:r>
      <w:r>
        <w:rPr>
          <w:rFonts w:ascii="Times New Roman"/>
          <w:b w:val="false"/>
          <w:i w:val="false"/>
          <w:color w:val="000000"/>
          <w:sz w:val="28"/>
        </w:rPr>
        <w:t>
      1) жеке басын растайтын құжаттың нөмірі мен күні;</w:t>
      </w:r>
      <w:r>
        <w:br/>
      </w:r>
      <w:r>
        <w:rPr>
          <w:rFonts w:ascii="Times New Roman"/>
          <w:b w:val="false"/>
          <w:i w:val="false"/>
          <w:color w:val="000000"/>
          <w:sz w:val="28"/>
        </w:rPr>
        <w:t>
</w:t>
      </w:r>
      <w:r>
        <w:rPr>
          <w:rFonts w:ascii="Times New Roman"/>
          <w:b w:val="false"/>
          <w:i w:val="false"/>
          <w:color w:val="000000"/>
          <w:sz w:val="28"/>
        </w:rPr>
        <w:t>
      2) тегі, аты мен әкесінің аты;</w:t>
      </w:r>
      <w:r>
        <w:br/>
      </w:r>
      <w:r>
        <w:rPr>
          <w:rFonts w:ascii="Times New Roman"/>
          <w:b w:val="false"/>
          <w:i w:val="false"/>
          <w:color w:val="000000"/>
          <w:sz w:val="28"/>
        </w:rPr>
        <w:t>
</w:t>
      </w:r>
      <w:r>
        <w:rPr>
          <w:rFonts w:ascii="Times New Roman"/>
          <w:b w:val="false"/>
          <w:i w:val="false"/>
          <w:color w:val="000000"/>
          <w:sz w:val="28"/>
        </w:rPr>
        <w:t>
      3) бюджеттік сыныптама бойынша төлемнің немесе салықтың коды.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2012.11.29 </w:t>
      </w:r>
      <w:r>
        <w:rPr>
          <w:rFonts w:ascii="Times New Roman"/>
          <w:b w:val="false"/>
          <w:i w:val="false"/>
          <w:color w:val="00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Жеке шоттар әрбір жылға ашылады:</w:t>
      </w:r>
      <w:r>
        <w:br/>
      </w:r>
      <w:r>
        <w:rPr>
          <w:rFonts w:ascii="Times New Roman"/>
          <w:b w:val="false"/>
          <w:i w:val="false"/>
          <w:color w:val="000000"/>
          <w:sz w:val="28"/>
        </w:rPr>
        <w:t>
</w:t>
      </w:r>
      <w:r>
        <w:rPr>
          <w:rFonts w:ascii="Times New Roman"/>
          <w:b w:val="false"/>
          <w:i w:val="false"/>
          <w:color w:val="000000"/>
          <w:sz w:val="28"/>
        </w:rPr>
        <w:t>
      1) сыртқы экономикалық қызметке қатысушының есепке алу карточкасын бастапқы ресімдеген төлеушіге - кеден органында есептік тіркеуден өткен сәттен;</w:t>
      </w:r>
      <w:r>
        <w:br/>
      </w:r>
      <w:r>
        <w:rPr>
          <w:rFonts w:ascii="Times New Roman"/>
          <w:b w:val="false"/>
          <w:i w:val="false"/>
          <w:color w:val="000000"/>
          <w:sz w:val="28"/>
        </w:rPr>
        <w:t>
</w:t>
      </w:r>
      <w:r>
        <w:rPr>
          <w:rFonts w:ascii="Times New Roman"/>
          <w:b w:val="false"/>
          <w:i w:val="false"/>
          <w:color w:val="000000"/>
          <w:sz w:val="28"/>
        </w:rPr>
        <w:t>
      2) есепте тұрған төлеушіге - өткен жылғы жеке шоттан кедендік баждар, салықтар, кедендік алымдар мен өсімпұлдар бойынша соңғы сальдоны аудара отырып, жаңа қаржы жылының басынан бастап не кедендік баждарды, салықтарды, кедендік алымдар мен өсімпұлдарды есептеу (есепке жазу) уақытынан бастап;</w:t>
      </w:r>
      <w:r>
        <w:br/>
      </w:r>
      <w:r>
        <w:rPr>
          <w:rFonts w:ascii="Times New Roman"/>
          <w:b w:val="false"/>
          <w:i w:val="false"/>
          <w:color w:val="000000"/>
          <w:sz w:val="28"/>
        </w:rPr>
        <w:t>
</w:t>
      </w:r>
      <w:r>
        <w:rPr>
          <w:rFonts w:ascii="Times New Roman"/>
          <w:b w:val="false"/>
          <w:i w:val="false"/>
          <w:color w:val="000000"/>
          <w:sz w:val="28"/>
        </w:rPr>
        <w:t>
      3) кеден органында есептік тіркеуден өтпеген төлеушілерге - кедендік баждарды, салықтарды, кедендік алымдар мен өсімпұлдарды төлеу бойынша міндеттемелер пайда болған сәттен бастап. Жеке шотта аталған төлеуші есептік тіркеуде тұрған кеден органының коды көрсетіледі.</w:t>
      </w:r>
      <w:r>
        <w:br/>
      </w:r>
      <w:r>
        <w:rPr>
          <w:rFonts w:ascii="Times New Roman"/>
          <w:b w:val="false"/>
          <w:i w:val="false"/>
          <w:color w:val="000000"/>
          <w:sz w:val="28"/>
        </w:rPr>
        <w:t>
</w:t>
      </w:r>
      <w:r>
        <w:rPr>
          <w:rFonts w:ascii="Times New Roman"/>
          <w:b w:val="false"/>
          <w:i w:val="false"/>
          <w:color w:val="000000"/>
          <w:sz w:val="28"/>
        </w:rPr>
        <w:t>
      22. Кедендік баждар, салықтар, кедендік алымдар мен өсімпұлдар бойынша соңғы сальдо өткен қаржы жылындағы жеке шоттан келесі жылы ашылатын жеке шотқа аудару күні көрсетіле отырып аударылады.</w:t>
      </w:r>
      <w:r>
        <w:br/>
      </w:r>
      <w:r>
        <w:rPr>
          <w:rFonts w:ascii="Times New Roman"/>
          <w:b w:val="false"/>
          <w:i w:val="false"/>
          <w:color w:val="000000"/>
          <w:sz w:val="28"/>
        </w:rPr>
        <w:t>
</w:t>
      </w:r>
      <w:r>
        <w:rPr>
          <w:rFonts w:ascii="Times New Roman"/>
          <w:b w:val="false"/>
          <w:i w:val="false"/>
          <w:color w:val="000000"/>
          <w:sz w:val="28"/>
        </w:rPr>
        <w:t>
      23. Ашылған кезде заңды тұлғалардың және Қазақстан Республикасының резиденттері емес заңды тұлғалардың жеке шоттарында мынадай деректемелер көрсетіледі:</w:t>
      </w:r>
      <w:r>
        <w:br/>
      </w:r>
      <w:r>
        <w:rPr>
          <w:rFonts w:ascii="Times New Roman"/>
          <w:b w:val="false"/>
          <w:i w:val="false"/>
          <w:color w:val="000000"/>
          <w:sz w:val="28"/>
        </w:rPr>
        <w:t>
</w:t>
      </w:r>
      <w:r>
        <w:rPr>
          <w:rFonts w:ascii="Times New Roman"/>
          <w:b w:val="false"/>
          <w:i w:val="false"/>
          <w:color w:val="000000"/>
          <w:sz w:val="28"/>
        </w:rPr>
        <w:t>
      1) толық атауы;</w:t>
      </w:r>
      <w:r>
        <w:br/>
      </w:r>
      <w:r>
        <w:rPr>
          <w:rFonts w:ascii="Times New Roman"/>
          <w:b w:val="false"/>
          <w:i w:val="false"/>
          <w:color w:val="000000"/>
          <w:sz w:val="28"/>
        </w:rPr>
        <w:t>
</w:t>
      </w:r>
      <w:r>
        <w:rPr>
          <w:rFonts w:ascii="Times New Roman"/>
          <w:b w:val="false"/>
          <w:i w:val="false"/>
          <w:color w:val="000000"/>
          <w:sz w:val="28"/>
        </w:rPr>
        <w:t>
      2) салық төлеушінің тіркеу нөмірі немесе бизнес сәйкестендіру нөмірі (бар болған кезде);</w:t>
      </w:r>
      <w:r>
        <w:br/>
      </w:r>
      <w:r>
        <w:rPr>
          <w:rFonts w:ascii="Times New Roman"/>
          <w:b w:val="false"/>
          <w:i w:val="false"/>
          <w:color w:val="000000"/>
          <w:sz w:val="28"/>
        </w:rPr>
        <w:t>
</w:t>
      </w:r>
      <w:r>
        <w:rPr>
          <w:rFonts w:ascii="Times New Roman"/>
          <w:b w:val="false"/>
          <w:i w:val="false"/>
          <w:color w:val="000000"/>
          <w:sz w:val="28"/>
        </w:rPr>
        <w:t>
      3) бюджеттік сыныптама коды бойынша төлемнің немесе салықтың коды;</w:t>
      </w:r>
      <w:r>
        <w:br/>
      </w:r>
      <w:r>
        <w:rPr>
          <w:rFonts w:ascii="Times New Roman"/>
          <w:b w:val="false"/>
          <w:i w:val="false"/>
          <w:color w:val="000000"/>
          <w:sz w:val="28"/>
        </w:rPr>
        <w:t>
</w:t>
      </w:r>
      <w:r>
        <w:rPr>
          <w:rFonts w:ascii="Times New Roman"/>
          <w:b w:val="false"/>
          <w:i w:val="false"/>
          <w:color w:val="000000"/>
          <w:sz w:val="28"/>
        </w:rPr>
        <w:t>
      4) кәсіпорындар мен ұйымдар сыныптауышының жалпы коды, экономикалық қызмет сыныптаушының жалпы коды;</w:t>
      </w:r>
      <w:r>
        <w:br/>
      </w:r>
      <w:r>
        <w:rPr>
          <w:rFonts w:ascii="Times New Roman"/>
          <w:b w:val="false"/>
          <w:i w:val="false"/>
          <w:color w:val="000000"/>
          <w:sz w:val="28"/>
        </w:rPr>
        <w:t>
</w:t>
      </w:r>
      <w:r>
        <w:rPr>
          <w:rFonts w:ascii="Times New Roman"/>
          <w:b w:val="false"/>
          <w:i w:val="false"/>
          <w:color w:val="000000"/>
          <w:sz w:val="28"/>
        </w:rPr>
        <w:t>
      5) қосылған құн салығы бойынша жеке шот ашқан кезде қосылған құн салығы бойынша есепке тұруы туралы куәліктің (ол болған кезде) сериясы мен нөмірі.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2012.11.29 </w:t>
      </w:r>
      <w:r>
        <w:rPr>
          <w:rFonts w:ascii="Times New Roman"/>
          <w:b w:val="false"/>
          <w:i w:val="false"/>
          <w:color w:val="00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Дара кәсіпкерлерді қоса алғанда, жеке тұлғалардың жеке шоттарында:</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немесе жеке сәйкестендіру нөмірі (бар болған кезде);</w:t>
      </w:r>
      <w:r>
        <w:br/>
      </w:r>
      <w:r>
        <w:rPr>
          <w:rFonts w:ascii="Times New Roman"/>
          <w:b w:val="false"/>
          <w:i w:val="false"/>
          <w:color w:val="000000"/>
          <w:sz w:val="28"/>
        </w:rPr>
        <w:t>
</w:t>
      </w:r>
      <w:r>
        <w:rPr>
          <w:rFonts w:ascii="Times New Roman"/>
          <w:b w:val="false"/>
          <w:i w:val="false"/>
          <w:color w:val="000000"/>
          <w:sz w:val="28"/>
        </w:rPr>
        <w:t>
      2) тегі, аты мен әкесінің аты;</w:t>
      </w:r>
      <w:r>
        <w:br/>
      </w:r>
      <w:r>
        <w:rPr>
          <w:rFonts w:ascii="Times New Roman"/>
          <w:b w:val="false"/>
          <w:i w:val="false"/>
          <w:color w:val="000000"/>
          <w:sz w:val="28"/>
        </w:rPr>
        <w:t>
</w:t>
      </w:r>
      <w:r>
        <w:rPr>
          <w:rFonts w:ascii="Times New Roman"/>
          <w:b w:val="false"/>
          <w:i w:val="false"/>
          <w:color w:val="000000"/>
          <w:sz w:val="28"/>
        </w:rPr>
        <w:t>
      3) бюджеттік сыныптама коды бойынша төлемнің немесе салықтың коды;</w:t>
      </w:r>
      <w:r>
        <w:br/>
      </w:r>
      <w:r>
        <w:rPr>
          <w:rFonts w:ascii="Times New Roman"/>
          <w:b w:val="false"/>
          <w:i w:val="false"/>
          <w:color w:val="000000"/>
          <w:sz w:val="28"/>
        </w:rPr>
        <w:t>
</w:t>
      </w:r>
      <w:r>
        <w:rPr>
          <w:rFonts w:ascii="Times New Roman"/>
          <w:b w:val="false"/>
          <w:i w:val="false"/>
          <w:color w:val="000000"/>
          <w:sz w:val="28"/>
        </w:rPr>
        <w:t>
      4) кәсіпорындар мен ұйымдар сыныптауышының жалпы коды, экономикалық қызмет сыныптауышының жалпы коды;</w:t>
      </w:r>
      <w:r>
        <w:br/>
      </w:r>
      <w:r>
        <w:rPr>
          <w:rFonts w:ascii="Times New Roman"/>
          <w:b w:val="false"/>
          <w:i w:val="false"/>
          <w:color w:val="000000"/>
          <w:sz w:val="28"/>
        </w:rPr>
        <w:t>
</w:t>
      </w:r>
      <w:r>
        <w:rPr>
          <w:rFonts w:ascii="Times New Roman"/>
          <w:b w:val="false"/>
          <w:i w:val="false"/>
          <w:color w:val="000000"/>
          <w:sz w:val="28"/>
        </w:rPr>
        <w:t>
      5) қосылған құн салығы бойынша жеке шот ашқан кезде қосылған құн салығы бойынша есепке тұруы туралы куәліктің (ол болған кезде) сериясы мен нөмірі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2012.11.29 </w:t>
      </w:r>
      <w:r>
        <w:rPr>
          <w:rFonts w:ascii="Times New Roman"/>
          <w:b w:val="false"/>
          <w:i w:val="false"/>
          <w:color w:val="00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Қазақстан Республикасының резиденті емес және Қазақстан Республикасында есептік тіркеуі жоқ заңды және жеке тұлғалар төлейтін кедендік баждарды, салықтарды, кедендік алымдар мен өсімпұлдарды есепке алу бойынша деректер оның мүддесін білдіретін кеден өкілінің жеке шоттарында көрсетіледі.</w:t>
      </w:r>
      <w:r>
        <w:br/>
      </w:r>
      <w:r>
        <w:rPr>
          <w:rFonts w:ascii="Times New Roman"/>
          <w:b w:val="false"/>
          <w:i w:val="false"/>
          <w:color w:val="000000"/>
          <w:sz w:val="28"/>
        </w:rPr>
        <w:t>
</w:t>
      </w:r>
      <w:r>
        <w:rPr>
          <w:rFonts w:ascii="Times New Roman"/>
          <w:b w:val="false"/>
          <w:i w:val="false"/>
          <w:color w:val="000000"/>
          <w:sz w:val="28"/>
        </w:rPr>
        <w:t>
      26. Резидент емес жеке тұлғалар декларант болған жағдайларда кедендік баждарды, салықтарды, кедендік алымдар мен өсімпұлдарды есепке алу бойынша мәліметтер аталған тұлғалар үшін ашылатын жеке шоттарда жеке басын куәландыратын құжаттар негізінде көрсетіледі.</w:t>
      </w:r>
      <w:r>
        <w:br/>
      </w:r>
      <w:r>
        <w:rPr>
          <w:rFonts w:ascii="Times New Roman"/>
          <w:b w:val="false"/>
          <w:i w:val="false"/>
          <w:color w:val="000000"/>
          <w:sz w:val="28"/>
        </w:rPr>
        <w:t>
      27. Резидент емес жеке тұлғалар үшін салық төлеушінің тіркеу нөмірі болмауына байланысты ашылатын жеке шоттарда мынадай деректемелер көрсетіледі: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құжаттардың деректемелері;</w:t>
      </w:r>
      <w:r>
        <w:br/>
      </w:r>
      <w:r>
        <w:rPr>
          <w:rFonts w:ascii="Times New Roman"/>
          <w:b w:val="false"/>
          <w:i w:val="false"/>
          <w:color w:val="000000"/>
          <w:sz w:val="28"/>
        </w:rPr>
        <w:t>
</w:t>
      </w:r>
      <w:r>
        <w:rPr>
          <w:rFonts w:ascii="Times New Roman"/>
          <w:b w:val="false"/>
          <w:i w:val="false"/>
          <w:color w:val="000000"/>
          <w:sz w:val="28"/>
        </w:rPr>
        <w:t>
      2) тегі, аты және әкесінің аты;</w:t>
      </w:r>
      <w:r>
        <w:br/>
      </w:r>
      <w:r>
        <w:rPr>
          <w:rFonts w:ascii="Times New Roman"/>
          <w:b w:val="false"/>
          <w:i w:val="false"/>
          <w:color w:val="000000"/>
          <w:sz w:val="28"/>
        </w:rPr>
        <w:t>
</w:t>
      </w:r>
      <w:r>
        <w:rPr>
          <w:rFonts w:ascii="Times New Roman"/>
          <w:b w:val="false"/>
          <w:i w:val="false"/>
          <w:color w:val="000000"/>
          <w:sz w:val="28"/>
        </w:rPr>
        <w:t>
      3) бюджеттік сыныптама кодтары бойынша төлемнің немесе салықтың коды.</w:t>
      </w:r>
      <w:r>
        <w:br/>
      </w:r>
      <w:r>
        <w:rPr>
          <w:rFonts w:ascii="Times New Roman"/>
          <w:b w:val="false"/>
          <w:i w:val="false"/>
          <w:color w:val="000000"/>
          <w:sz w:val="28"/>
        </w:rPr>
        <w:t>
</w:t>
      </w:r>
      <w:r>
        <w:rPr>
          <w:rFonts w:ascii="Times New Roman"/>
          <w:b w:val="false"/>
          <w:i w:val="false"/>
          <w:color w:val="000000"/>
          <w:sz w:val="28"/>
        </w:rPr>
        <w:t>
      28. Жеке шоттарды ашу, жүргізу, жабу кезінде кеден органы кеден органында бар есептік тіркеу не кеден органында қажетті деректер болмаған жағдайда кеден органының талабы бойынша төлеуші ұсынатын құжаттардан төлеуші туралы қажетті ақпаратты пайдаланады.</w:t>
      </w:r>
    </w:p>
    <w:bookmarkEnd w:id="25"/>
    <w:bookmarkStart w:name="z106" w:id="26"/>
    <w:p>
      <w:pPr>
        <w:spacing w:after="0"/>
        <w:ind w:left="0"/>
        <w:jc w:val="left"/>
      </w:pPr>
      <w:r>
        <w:rPr>
          <w:rFonts w:ascii="Times New Roman"/>
          <w:b/>
          <w:i w:val="false"/>
          <w:color w:val="000000"/>
        </w:rPr>
        <w:t xml:space="preserve"> 
Кедендік баждардың, салықтардың, кедендік алымдар мен</w:t>
      </w:r>
      <w:r>
        <w:br/>
      </w:r>
      <w:r>
        <w:rPr>
          <w:rFonts w:ascii="Times New Roman"/>
          <w:b/>
          <w:i w:val="false"/>
          <w:color w:val="000000"/>
        </w:rPr>
        <w:t>
өсімпұлдардың есептелген, есепке жазылған, азайтылған,</w:t>
      </w:r>
      <w:r>
        <w:br/>
      </w:r>
      <w:r>
        <w:rPr>
          <w:rFonts w:ascii="Times New Roman"/>
          <w:b/>
          <w:i w:val="false"/>
          <w:color w:val="000000"/>
        </w:rPr>
        <w:t>
аударылған, төленген, есепке жатқызылған, қайтарылған</w:t>
      </w:r>
      <w:r>
        <w:br/>
      </w:r>
      <w:r>
        <w:rPr>
          <w:rFonts w:ascii="Times New Roman"/>
          <w:b/>
          <w:i w:val="false"/>
          <w:color w:val="000000"/>
        </w:rPr>
        <w:t>
сомаларын кейіннен жеке шоттарда көрсету</w:t>
      </w:r>
    </w:p>
    <w:bookmarkEnd w:id="26"/>
    <w:bookmarkStart w:name="z107" w:id="27"/>
    <w:p>
      <w:pPr>
        <w:spacing w:after="0"/>
        <w:ind w:left="0"/>
        <w:jc w:val="both"/>
      </w:pPr>
      <w:r>
        <w:rPr>
          <w:rFonts w:ascii="Times New Roman"/>
          <w:b w:val="false"/>
          <w:i w:val="false"/>
          <w:color w:val="000000"/>
          <w:sz w:val="28"/>
        </w:rPr>
        <w:t>
      29. Жеке шоттардағы жазбалар соманы 1 теңгеге дейін дөңгелектеу арқылы жүргізіледі: сомасы 50 және одан көп тиын 1 теңге ретінде алынады, 50 тиыннан кем сома есепке алынбайды.</w:t>
      </w:r>
      <w:r>
        <w:br/>
      </w:r>
      <w:r>
        <w:rPr>
          <w:rFonts w:ascii="Times New Roman"/>
          <w:b w:val="false"/>
          <w:i w:val="false"/>
          <w:color w:val="000000"/>
          <w:sz w:val="28"/>
        </w:rPr>
        <w:t>
</w:t>
      </w:r>
      <w:r>
        <w:rPr>
          <w:rFonts w:ascii="Times New Roman"/>
          <w:b w:val="false"/>
          <w:i w:val="false"/>
          <w:color w:val="000000"/>
          <w:sz w:val="28"/>
        </w:rPr>
        <w:t>
      30. Жеке шоттардағы өсімпұлды есепке жазуды төлеушілердің жеке шоттарын жүргізуге жауапты кеден органының лауазымды адамы жүргізеді.</w:t>
      </w:r>
      <w:r>
        <w:br/>
      </w:r>
      <w:r>
        <w:rPr>
          <w:rFonts w:ascii="Times New Roman"/>
          <w:b w:val="false"/>
          <w:i w:val="false"/>
          <w:color w:val="000000"/>
          <w:sz w:val="28"/>
        </w:rPr>
        <w:t>
</w:t>
      </w:r>
      <w:r>
        <w:rPr>
          <w:rFonts w:ascii="Times New Roman"/>
          <w:b w:val="false"/>
          <w:i w:val="false"/>
          <w:color w:val="000000"/>
          <w:sz w:val="28"/>
        </w:rPr>
        <w:t>
      31. Берешек пайда болған кезде өсімпұлды есепке жазуды  құрылымдық бөлімшенің лауазымды адамы жүзеге асырады.</w:t>
      </w:r>
      <w:r>
        <w:br/>
      </w:r>
      <w:r>
        <w:rPr>
          <w:rFonts w:ascii="Times New Roman"/>
          <w:b w:val="false"/>
          <w:i w:val="false"/>
          <w:color w:val="000000"/>
          <w:sz w:val="28"/>
        </w:rPr>
        <w:t>
</w:t>
      </w:r>
      <w:r>
        <w:rPr>
          <w:rFonts w:ascii="Times New Roman"/>
          <w:b w:val="false"/>
          <w:i w:val="false"/>
          <w:color w:val="000000"/>
          <w:sz w:val="28"/>
        </w:rPr>
        <w:t>
      32. Өсімпұлды есептеу мына формула бойынша жүргізіледі:</w:t>
      </w:r>
      <w:r>
        <w:br/>
      </w:r>
      <w:r>
        <w:rPr>
          <w:rFonts w:ascii="Times New Roman"/>
          <w:b w:val="false"/>
          <w:i w:val="false"/>
          <w:color w:val="000000"/>
          <w:sz w:val="28"/>
        </w:rPr>
        <w:t>
      П = (Н * Р / 100 * 2,5 * Д)/365, мұнда:</w:t>
      </w:r>
      <w:r>
        <w:br/>
      </w:r>
      <w:r>
        <w:rPr>
          <w:rFonts w:ascii="Times New Roman"/>
          <w:b w:val="false"/>
          <w:i w:val="false"/>
          <w:color w:val="000000"/>
          <w:sz w:val="28"/>
        </w:rPr>
        <w:t>
      П - есепке жазылған өсімпұл сомасы;</w:t>
      </w:r>
      <w:r>
        <w:br/>
      </w:r>
      <w:r>
        <w:rPr>
          <w:rFonts w:ascii="Times New Roman"/>
          <w:b w:val="false"/>
          <w:i w:val="false"/>
          <w:color w:val="000000"/>
          <w:sz w:val="28"/>
        </w:rPr>
        <w:t>
      Н - берешек сомасы;</w:t>
      </w:r>
      <w:r>
        <w:br/>
      </w:r>
      <w:r>
        <w:rPr>
          <w:rFonts w:ascii="Times New Roman"/>
          <w:b w:val="false"/>
          <w:i w:val="false"/>
          <w:color w:val="000000"/>
          <w:sz w:val="28"/>
        </w:rPr>
        <w:t>
      Р - қайта қаржыландыру ставкасы;</w:t>
      </w:r>
      <w:r>
        <w:br/>
      </w:r>
      <w:r>
        <w:rPr>
          <w:rFonts w:ascii="Times New Roman"/>
          <w:b w:val="false"/>
          <w:i w:val="false"/>
          <w:color w:val="000000"/>
          <w:sz w:val="28"/>
        </w:rPr>
        <w:t>
      Д - мерзімі өткен күндер саны.</w:t>
      </w:r>
      <w:r>
        <w:br/>
      </w:r>
      <w:r>
        <w:rPr>
          <w:rFonts w:ascii="Times New Roman"/>
          <w:b w:val="false"/>
          <w:i w:val="false"/>
          <w:color w:val="000000"/>
          <w:sz w:val="28"/>
        </w:rPr>
        <w:t>
</w:t>
      </w:r>
      <w:r>
        <w:rPr>
          <w:rFonts w:ascii="Times New Roman"/>
          <w:b w:val="false"/>
          <w:i w:val="false"/>
          <w:color w:val="000000"/>
          <w:sz w:val="28"/>
        </w:rPr>
        <w:t>
      33. Бағдарламада өсімпұлды автоматты түрде есепке жазу көзделген жағдайда өсімпұлды қол режимінде есепке жазу талап етілмейді.</w:t>
      </w:r>
      <w:r>
        <w:br/>
      </w:r>
      <w:r>
        <w:rPr>
          <w:rFonts w:ascii="Times New Roman"/>
          <w:b w:val="false"/>
          <w:i w:val="false"/>
          <w:color w:val="000000"/>
          <w:sz w:val="28"/>
        </w:rPr>
        <w:t>
</w:t>
      </w:r>
      <w:r>
        <w:rPr>
          <w:rFonts w:ascii="Times New Roman"/>
          <w:b w:val="false"/>
          <w:i w:val="false"/>
          <w:color w:val="000000"/>
          <w:sz w:val="28"/>
        </w:rPr>
        <w:t>
      34. Төлеушінің жеке шоттының «азайтылды» деген бағаны кейіннен азайтылған соманы кедендік төлемдер, салықтар, кедендік алымдар бойынша алда болатын міндеттемелер есебіне жатқыза отырып, кеден органының кедендік баждардың, салықтардың, кедендік алымдар мен өсімпұлдардың бұрын есепке жазылған және бюджетке төленген сомасын азайту бойынша операциялар жүргізуін көрсетеді. Бұл ретте бюджеттік сыныптаманың бір коды бойынша сомаларды төлемдер бойынша алда болатын міндеттемелер есебіне есепке жатқызуды бюджеттік сыныптаманың осы коды бойынша кеден органдары жүргізеді. Жеке шот бойынша азайтылған соманы кедендік баждар, салықтар, кедендік алымдар мен өсімпұлдар  бойынша алда болатын міндеттемелер есебіне төлемнің түрін және бюджеттік сыныптама кодын өзгерте отырып жатқызуға тыйым салынады.</w:t>
      </w:r>
      <w:r>
        <w:br/>
      </w:r>
      <w:r>
        <w:rPr>
          <w:rFonts w:ascii="Times New Roman"/>
          <w:b w:val="false"/>
          <w:i w:val="false"/>
          <w:color w:val="000000"/>
          <w:sz w:val="28"/>
        </w:rPr>
        <w:t>
</w:t>
      </w:r>
      <w:r>
        <w:rPr>
          <w:rFonts w:ascii="Times New Roman"/>
          <w:b w:val="false"/>
          <w:i w:val="false"/>
          <w:color w:val="000000"/>
          <w:sz w:val="28"/>
        </w:rPr>
        <w:t>
      35. Жеке шот бойынша соманы азайту:</w:t>
      </w:r>
      <w:r>
        <w:br/>
      </w:r>
      <w:r>
        <w:rPr>
          <w:rFonts w:ascii="Times New Roman"/>
          <w:b w:val="false"/>
          <w:i w:val="false"/>
          <w:color w:val="000000"/>
          <w:sz w:val="28"/>
        </w:rPr>
        <w:t>
</w:t>
      </w:r>
      <w:r>
        <w:rPr>
          <w:rFonts w:ascii="Times New Roman"/>
          <w:b w:val="false"/>
          <w:i w:val="false"/>
          <w:color w:val="000000"/>
          <w:sz w:val="28"/>
        </w:rPr>
        <w:t>
      1) кеден органдарының бөлімшелері соманы азайтқан жағдайда Тізілім негізінде;</w:t>
      </w:r>
      <w:r>
        <w:br/>
      </w:r>
      <w:r>
        <w:rPr>
          <w:rFonts w:ascii="Times New Roman"/>
          <w:b w:val="false"/>
          <w:i w:val="false"/>
          <w:color w:val="000000"/>
          <w:sz w:val="28"/>
        </w:rPr>
        <w:t>
</w:t>
      </w:r>
      <w:r>
        <w:rPr>
          <w:rFonts w:ascii="Times New Roman"/>
          <w:b w:val="false"/>
          <w:i w:val="false"/>
          <w:color w:val="000000"/>
          <w:sz w:val="28"/>
        </w:rPr>
        <w:t>
      2) кеден органы кедендік декларация бойынша төленген кедендік төлемдер, салықтар мен өсімпұлдар сомасын азайту үшін кедендік тазалауға қабылдаған кедендік декларацияны түзету, кедендік құнды түзету негізінде;</w:t>
      </w:r>
      <w:r>
        <w:br/>
      </w:r>
      <w:r>
        <w:rPr>
          <w:rFonts w:ascii="Times New Roman"/>
          <w:b w:val="false"/>
          <w:i w:val="false"/>
          <w:color w:val="000000"/>
          <w:sz w:val="28"/>
        </w:rPr>
        <w:t>
</w:t>
      </w:r>
      <w:r>
        <w:rPr>
          <w:rFonts w:ascii="Times New Roman"/>
          <w:b w:val="false"/>
          <w:i w:val="false"/>
          <w:color w:val="000000"/>
          <w:sz w:val="28"/>
        </w:rPr>
        <w:t>
      3) сыртқы экономикалық қызметке қатысушының кедендік декларацияны кері қайтару туралы өтініші бойынша және төлеушінің жеке шотында деректерді көрсете отырып, кедендік баждардың, салықтар мен өсімпұлдардың бұрын есептелген және төленген сомасын кері қайтару көзделген кедендік рәсімдерге сәйкес жүргізіледі.</w:t>
      </w:r>
      <w:r>
        <w:br/>
      </w:r>
      <w:r>
        <w:rPr>
          <w:rFonts w:ascii="Times New Roman"/>
          <w:b w:val="false"/>
          <w:i w:val="false"/>
          <w:color w:val="000000"/>
          <w:sz w:val="28"/>
        </w:rPr>
        <w:t>
</w:t>
      </w:r>
      <w:r>
        <w:rPr>
          <w:rFonts w:ascii="Times New Roman"/>
          <w:b w:val="false"/>
          <w:i w:val="false"/>
          <w:color w:val="000000"/>
          <w:sz w:val="28"/>
        </w:rPr>
        <w:t>
      36. Тізілімді тексеру және кедендік құнды түзету актісі негізінде берген жағдайда жеке шотқа жазба енгізу үшін кедендік құнды түзету нысаны басым құжат болып табылады.</w:t>
      </w:r>
      <w:r>
        <w:br/>
      </w:r>
      <w:r>
        <w:rPr>
          <w:rFonts w:ascii="Times New Roman"/>
          <w:b w:val="false"/>
          <w:i w:val="false"/>
          <w:color w:val="000000"/>
          <w:sz w:val="28"/>
        </w:rPr>
        <w:t>
      Тиісінше жеке шотта кедендік баждардың, салықтардың, кедендік алымдар мен өсімпұлдардың қайталама есептелуін/азайтылуын болдырмау мақсатында жеке шоттың «есепке жазылды/азайтылды» деген бағанына кедендік баждардың, салықтардың, кедендік алымдар мен өсімпұлдардың кедендік құнды түзету нысаны бойынша есепке жазылған/азайтылған сомасы енгізіледі.</w:t>
      </w:r>
      <w:r>
        <w:br/>
      </w:r>
      <w:r>
        <w:rPr>
          <w:rFonts w:ascii="Times New Roman"/>
          <w:b w:val="false"/>
          <w:i w:val="false"/>
          <w:color w:val="000000"/>
          <w:sz w:val="28"/>
        </w:rPr>
        <w:t>
      Бұл ретте, бұрын жеке шоттың «есепке жазылды/азайтылды» деген бағанында көрсетілген сомалар тексеру актісі негізінде нөлдеуге жатады.</w:t>
      </w:r>
      <w:r>
        <w:br/>
      </w:r>
      <w:r>
        <w:rPr>
          <w:rFonts w:ascii="Times New Roman"/>
          <w:b w:val="false"/>
          <w:i w:val="false"/>
          <w:color w:val="000000"/>
          <w:sz w:val="28"/>
        </w:rPr>
        <w:t>
</w:t>
      </w:r>
      <w:r>
        <w:rPr>
          <w:rFonts w:ascii="Times New Roman"/>
          <w:b w:val="false"/>
          <w:i w:val="false"/>
          <w:color w:val="000000"/>
          <w:sz w:val="28"/>
        </w:rPr>
        <w:t>
      37. Кедендік баждар мен қосылған құн салығын төлеу мерзіміне өзгерісті кеден органы жеке шоттың «кейінге қалдырылды/бөліп-бөліп төленді» деген бағанына енгізеді және:</w:t>
      </w:r>
      <w:r>
        <w:br/>
      </w:r>
      <w:r>
        <w:rPr>
          <w:rFonts w:ascii="Times New Roman"/>
          <w:b w:val="false"/>
          <w:i w:val="false"/>
          <w:color w:val="000000"/>
          <w:sz w:val="28"/>
        </w:rPr>
        <w:t>
</w:t>
      </w:r>
      <w:r>
        <w:rPr>
          <w:rFonts w:ascii="Times New Roman"/>
          <w:b w:val="false"/>
          <w:i w:val="false"/>
          <w:color w:val="000000"/>
          <w:sz w:val="28"/>
        </w:rPr>
        <w:t>
      1) кедендік баждарды төлеу мерзімін өзгерту туралы кеден органы қабылдаған шешім;</w:t>
      </w:r>
      <w:r>
        <w:br/>
      </w:r>
      <w:r>
        <w:rPr>
          <w:rFonts w:ascii="Times New Roman"/>
          <w:b w:val="false"/>
          <w:i w:val="false"/>
          <w:color w:val="000000"/>
          <w:sz w:val="28"/>
        </w:rPr>
        <w:t>
</w:t>
      </w:r>
      <w:r>
        <w:rPr>
          <w:rFonts w:ascii="Times New Roman"/>
          <w:b w:val="false"/>
          <w:i w:val="false"/>
          <w:color w:val="000000"/>
          <w:sz w:val="28"/>
        </w:rPr>
        <w:t>
      2) қосылған құн салығын төлеу бойынша салық міндеттемесін орындау мерзімін өзгерту жөніндегі ақпарат;</w:t>
      </w:r>
      <w:r>
        <w:br/>
      </w:r>
      <w:r>
        <w:rPr>
          <w:rFonts w:ascii="Times New Roman"/>
          <w:b w:val="false"/>
          <w:i w:val="false"/>
          <w:color w:val="000000"/>
          <w:sz w:val="28"/>
        </w:rPr>
        <w:t>
</w:t>
      </w:r>
      <w:r>
        <w:rPr>
          <w:rFonts w:ascii="Times New Roman"/>
          <w:b w:val="false"/>
          <w:i w:val="false"/>
          <w:color w:val="000000"/>
          <w:sz w:val="28"/>
        </w:rPr>
        <w:t>
      3) кедендік декларация негізінде жүзеге асырылады.</w:t>
      </w:r>
      <w:r>
        <w:br/>
      </w:r>
      <w:r>
        <w:rPr>
          <w:rFonts w:ascii="Times New Roman"/>
          <w:b w:val="false"/>
          <w:i w:val="false"/>
          <w:color w:val="000000"/>
          <w:sz w:val="28"/>
        </w:rPr>
        <w:t>
</w:t>
      </w:r>
      <w:r>
        <w:rPr>
          <w:rFonts w:ascii="Times New Roman"/>
          <w:b w:val="false"/>
          <w:i w:val="false"/>
          <w:color w:val="000000"/>
          <w:sz w:val="28"/>
        </w:rPr>
        <w:t>
      38. Қосылған құн салығын төлеу бойынша кейінге қалдыру ұсынылған жағдайда қосылған құн салығын төлеу бойынша ұсынылатын кейінге қалдыру сомасын есепке алу үшін салық органының жазбаша растауы негіз болып табылады. Бұл ретте қосылған құн салығын төлеу бойынша кейінге қалдыру сомасын өтеуді бақылауды салық органдары жүзеге асырады.</w:t>
      </w:r>
      <w:r>
        <w:br/>
      </w:r>
      <w:r>
        <w:rPr>
          <w:rFonts w:ascii="Times New Roman"/>
          <w:b w:val="false"/>
          <w:i w:val="false"/>
          <w:color w:val="000000"/>
          <w:sz w:val="28"/>
        </w:rPr>
        <w:t>
</w:t>
      </w:r>
      <w:r>
        <w:rPr>
          <w:rFonts w:ascii="Times New Roman"/>
          <w:b w:val="false"/>
          <w:i w:val="false"/>
          <w:color w:val="000000"/>
          <w:sz w:val="28"/>
        </w:rPr>
        <w:t>
      39. Кедендік баждарды, салықтарды, кедендік алымдар мен өсімпұлдарды есепке алуды жүргізу тәртібінің сақталуын бақылау мақсатында кедендік кірістер бөлімінің лауазымды адамы ай сайын жеке шоттардағы операцияларды көрсетудің дұрыстығын тексереді.</w:t>
      </w:r>
      <w:r>
        <w:br/>
      </w:r>
      <w:r>
        <w:rPr>
          <w:rFonts w:ascii="Times New Roman"/>
          <w:b w:val="false"/>
          <w:i w:val="false"/>
          <w:color w:val="000000"/>
          <w:sz w:val="28"/>
        </w:rPr>
        <w:t>
</w:t>
      </w:r>
      <w:r>
        <w:rPr>
          <w:rFonts w:ascii="Times New Roman"/>
          <w:b w:val="false"/>
          <w:i w:val="false"/>
          <w:color w:val="000000"/>
          <w:sz w:val="28"/>
        </w:rPr>
        <w:t>
      40. Жеке шоттарды тексеру кезінде:</w:t>
      </w:r>
      <w:r>
        <w:br/>
      </w:r>
      <w:r>
        <w:rPr>
          <w:rFonts w:ascii="Times New Roman"/>
          <w:b w:val="false"/>
          <w:i w:val="false"/>
          <w:color w:val="000000"/>
          <w:sz w:val="28"/>
        </w:rPr>
        <w:t>
</w:t>
      </w:r>
      <w:r>
        <w:rPr>
          <w:rFonts w:ascii="Times New Roman"/>
          <w:b w:val="false"/>
          <w:i w:val="false"/>
          <w:color w:val="000000"/>
          <w:sz w:val="28"/>
        </w:rPr>
        <w:t>
      1) кедендік баждардың, салықтардың, кедендік алымдар мен өсімпұлдардың есепке жазылған немесе азайтылған сомасын төлеу мерзімі бойынша, оның ішінде Тізілім негізінде жеке шоттардағы жазбалардың уақтылығын, дұрыстығын, толықтығын;</w:t>
      </w:r>
      <w:r>
        <w:br/>
      </w:r>
      <w:r>
        <w:rPr>
          <w:rFonts w:ascii="Times New Roman"/>
          <w:b w:val="false"/>
          <w:i w:val="false"/>
          <w:color w:val="000000"/>
          <w:sz w:val="28"/>
        </w:rPr>
        <w:t>
</w:t>
      </w:r>
      <w:r>
        <w:rPr>
          <w:rFonts w:ascii="Times New Roman"/>
          <w:b w:val="false"/>
          <w:i w:val="false"/>
          <w:color w:val="000000"/>
          <w:sz w:val="28"/>
        </w:rPr>
        <w:t>
      2) бастапқы төлем құжаттары мен қазынашылықтың аумақтың бөлімшесінен нысандар негізінде кедендік баждардың, салықтар мен кедендік алымдардың төленген, қайтарылған сомаларының жеке шоттардағы жазбаларының уақтылылығын, дұрыстығын, толықтығын;</w:t>
      </w:r>
      <w:r>
        <w:br/>
      </w:r>
      <w:r>
        <w:rPr>
          <w:rFonts w:ascii="Times New Roman"/>
          <w:b w:val="false"/>
          <w:i w:val="false"/>
          <w:color w:val="000000"/>
          <w:sz w:val="28"/>
        </w:rPr>
        <w:t>
</w:t>
      </w:r>
      <w:r>
        <w:rPr>
          <w:rFonts w:ascii="Times New Roman"/>
          <w:b w:val="false"/>
          <w:i w:val="false"/>
          <w:color w:val="000000"/>
          <w:sz w:val="28"/>
        </w:rPr>
        <w:t>
      3) кейінге қалдыруды (бөліп-бөліп төлеуді) ұсыну туралы құжаттар мен қазынашылықтың аумақтық бөлімшесінің нысандары негізінде кедендік төлемдер мен қосылған құн салығын төлеуді кейінге қалдыру (бөліп-бөліп төлеу) бойынша сомалардың жеке шоттардағы жазбаларының уақтылылығын, дұрыстығын, толықтығын;</w:t>
      </w:r>
      <w:r>
        <w:br/>
      </w:r>
      <w:r>
        <w:rPr>
          <w:rFonts w:ascii="Times New Roman"/>
          <w:b w:val="false"/>
          <w:i w:val="false"/>
          <w:color w:val="000000"/>
          <w:sz w:val="28"/>
        </w:rPr>
        <w:t>
</w:t>
      </w:r>
      <w:r>
        <w:rPr>
          <w:rFonts w:ascii="Times New Roman"/>
          <w:b w:val="false"/>
          <w:i w:val="false"/>
          <w:color w:val="000000"/>
          <w:sz w:val="28"/>
        </w:rPr>
        <w:t>
      4) төлеушілердің бюджетпен есеп айырысуды жүргізуінің дұрыстығын;</w:t>
      </w:r>
      <w:r>
        <w:br/>
      </w:r>
      <w:r>
        <w:rPr>
          <w:rFonts w:ascii="Times New Roman"/>
          <w:b w:val="false"/>
          <w:i w:val="false"/>
          <w:color w:val="000000"/>
          <w:sz w:val="28"/>
        </w:rPr>
        <w:t>
</w:t>
      </w:r>
      <w:r>
        <w:rPr>
          <w:rFonts w:ascii="Times New Roman"/>
          <w:b w:val="false"/>
          <w:i w:val="false"/>
          <w:color w:val="000000"/>
          <w:sz w:val="28"/>
        </w:rPr>
        <w:t>
      5) жеке шоттардың барлық бағандары бойы қорытынды жасаудың дұрыстығын;</w:t>
      </w:r>
      <w:r>
        <w:br/>
      </w:r>
      <w:r>
        <w:rPr>
          <w:rFonts w:ascii="Times New Roman"/>
          <w:b w:val="false"/>
          <w:i w:val="false"/>
          <w:color w:val="000000"/>
          <w:sz w:val="28"/>
        </w:rPr>
        <w:t>
</w:t>
      </w:r>
      <w:r>
        <w:rPr>
          <w:rFonts w:ascii="Times New Roman"/>
          <w:b w:val="false"/>
          <w:i w:val="false"/>
          <w:color w:val="000000"/>
          <w:sz w:val="28"/>
        </w:rPr>
        <w:t>
      6) өсімпұлдың сомаларын есепке жазу мен көрсетудің дұрыстығын;</w:t>
      </w:r>
      <w:r>
        <w:br/>
      </w:r>
      <w:r>
        <w:rPr>
          <w:rFonts w:ascii="Times New Roman"/>
          <w:b w:val="false"/>
          <w:i w:val="false"/>
          <w:color w:val="000000"/>
          <w:sz w:val="28"/>
        </w:rPr>
        <w:t>
</w:t>
      </w:r>
      <w:r>
        <w:rPr>
          <w:rFonts w:ascii="Times New Roman"/>
          <w:b w:val="false"/>
          <w:i w:val="false"/>
          <w:color w:val="000000"/>
          <w:sz w:val="28"/>
        </w:rPr>
        <w:t>
      7) кедендік төлемдерді, салықтар мен кедендік алымдарды төлеу мерзімін көрсетудің дұрыстығын тексеру қажет.</w:t>
      </w:r>
      <w:r>
        <w:br/>
      </w:r>
      <w:r>
        <w:rPr>
          <w:rFonts w:ascii="Times New Roman"/>
          <w:b w:val="false"/>
          <w:i w:val="false"/>
          <w:color w:val="000000"/>
          <w:sz w:val="28"/>
        </w:rPr>
        <w:t>
</w:t>
      </w:r>
      <w:r>
        <w:rPr>
          <w:rFonts w:ascii="Times New Roman"/>
          <w:b w:val="false"/>
          <w:i w:val="false"/>
          <w:color w:val="000000"/>
          <w:sz w:val="28"/>
        </w:rPr>
        <w:t>
      41. Жеке шоттардың барлығы тексеруге жатады.</w:t>
      </w:r>
      <w:r>
        <w:br/>
      </w:r>
      <w:r>
        <w:rPr>
          <w:rFonts w:ascii="Times New Roman"/>
          <w:b w:val="false"/>
          <w:i w:val="false"/>
          <w:color w:val="000000"/>
          <w:sz w:val="28"/>
        </w:rPr>
        <w:t>
</w:t>
      </w:r>
      <w:r>
        <w:rPr>
          <w:rFonts w:ascii="Times New Roman"/>
          <w:b w:val="false"/>
          <w:i w:val="false"/>
          <w:color w:val="000000"/>
          <w:sz w:val="28"/>
        </w:rPr>
        <w:t>
      42. Кедендік кірістер бөлімінің лауазымды адамы жыл басынан бастап бюджетке түскен кедендік төлемдердің, салықтар мен кедендік алымдардың жеке шоттарда көрсетілген сомаларының тексеру күніне тиісті бюджеттік сыныптаманың кодтары бойынша қазынашылықтың аумақтық бөлімшесінің деректеріне сәйкестігін тексеру қажет.</w:t>
      </w:r>
      <w:r>
        <w:br/>
      </w:r>
      <w:r>
        <w:rPr>
          <w:rFonts w:ascii="Times New Roman"/>
          <w:b w:val="false"/>
          <w:i w:val="false"/>
          <w:color w:val="000000"/>
          <w:sz w:val="28"/>
        </w:rPr>
        <w:t>
</w:t>
      </w:r>
      <w:r>
        <w:rPr>
          <w:rFonts w:ascii="Times New Roman"/>
          <w:b w:val="false"/>
          <w:i w:val="false"/>
          <w:color w:val="000000"/>
          <w:sz w:val="28"/>
        </w:rPr>
        <w:t>
      43. Кедендік кірістер бөлімінің бастығы жарты жылда бір рет есептеу туралы деректерді таратудың, сондай-ақ бюджетке түсімдер туралы құжаттардың және басқа жеке шоттардағы және жиынтық қорытынды кітаптарындағы жазбалардың уақтылығына, дұрыстығына, толықтығына іріктеп тексеру жүргізеді.</w:t>
      </w:r>
      <w:r>
        <w:br/>
      </w:r>
      <w:r>
        <w:rPr>
          <w:rFonts w:ascii="Times New Roman"/>
          <w:b w:val="false"/>
          <w:i w:val="false"/>
          <w:color w:val="000000"/>
          <w:sz w:val="28"/>
        </w:rPr>
        <w:t>
</w:t>
      </w:r>
      <w:r>
        <w:rPr>
          <w:rFonts w:ascii="Times New Roman"/>
          <w:b w:val="false"/>
          <w:i w:val="false"/>
          <w:color w:val="000000"/>
          <w:sz w:val="28"/>
        </w:rPr>
        <w:t>
      44. Кеден органының лауазымды адамы төленушімен бірге жылына бір рет Кедендік баждар, салықтар, кедендік алымдар мен өсімпұлдар бойынша есептеулерді салыстыру актісін жасай отырып, жеке шоттар бойынша деректерді салыстыруды жүргізеді. Кедендік автоматтандырылған ақпараттық жүйесінің деректері және сыртқы экономикалық қызметке қатысушының деректері бойынша кедендік баждар, салықтар, кедендік алымдар мен өсімпұлдар бойынша мәліметтердің ауытқуы анықталған жағдайда төлеуші кеден органына мынадай құжаттардың:</w:t>
      </w:r>
      <w:r>
        <w:br/>
      </w:r>
      <w:r>
        <w:rPr>
          <w:rFonts w:ascii="Times New Roman"/>
          <w:b w:val="false"/>
          <w:i w:val="false"/>
          <w:color w:val="000000"/>
          <w:sz w:val="28"/>
        </w:rPr>
        <w:t>
</w:t>
      </w:r>
      <w:r>
        <w:rPr>
          <w:rFonts w:ascii="Times New Roman"/>
          <w:b w:val="false"/>
          <w:i w:val="false"/>
          <w:color w:val="000000"/>
          <w:sz w:val="28"/>
        </w:rPr>
        <w:t>
      1) кедендік баждар, салықтар, кедендік алымдар сомасын төлеуді растайтын төлем құжаты;</w:t>
      </w:r>
      <w:r>
        <w:br/>
      </w:r>
      <w:r>
        <w:rPr>
          <w:rFonts w:ascii="Times New Roman"/>
          <w:b w:val="false"/>
          <w:i w:val="false"/>
          <w:color w:val="000000"/>
          <w:sz w:val="28"/>
        </w:rPr>
        <w:t>
</w:t>
      </w:r>
      <w:r>
        <w:rPr>
          <w:rFonts w:ascii="Times New Roman"/>
          <w:b w:val="false"/>
          <w:i w:val="false"/>
          <w:color w:val="000000"/>
          <w:sz w:val="28"/>
        </w:rPr>
        <w:t>
      2) кедендік декларациялар, кедендік кіріс ордерлері, кедендік құнды түзетулер және олар бойынша кедендік баждар, салықтар, кедендік алымдар есептелген және төленген кедендік ресімдеу үшін қажетті өзге құжаттар;</w:t>
      </w:r>
      <w:r>
        <w:br/>
      </w:r>
      <w:r>
        <w:rPr>
          <w:rFonts w:ascii="Times New Roman"/>
          <w:b w:val="false"/>
          <w:i w:val="false"/>
          <w:color w:val="000000"/>
          <w:sz w:val="28"/>
        </w:rPr>
        <w:t>
</w:t>
      </w:r>
      <w:r>
        <w:rPr>
          <w:rFonts w:ascii="Times New Roman"/>
          <w:b w:val="false"/>
          <w:i w:val="false"/>
          <w:color w:val="000000"/>
          <w:sz w:val="28"/>
        </w:rPr>
        <w:t>
      3) кедендік алымдарды төлеу кедендік декларацияны мәлімдемей жүргізілген жағдайларда табыс етілетін, жүзеге асырылғаны үшін кедендік төлемдер төленген, тауарлар мен көлік құралдарын кедендік алып жүру, тауарларды сыныптау жөнінде немесе тауарлардың шығарылған елі туралы алдын ала шешім қабылдау кезінде ресімделген өзге құжаттар көшірмелерін он жұмыс күні ішінде ұсынады:</w:t>
      </w:r>
      <w:r>
        <w:br/>
      </w:r>
      <w:r>
        <w:rPr>
          <w:rFonts w:ascii="Times New Roman"/>
          <w:b w:val="false"/>
          <w:i w:val="false"/>
          <w:color w:val="000000"/>
          <w:sz w:val="28"/>
        </w:rPr>
        <w:t>
</w:t>
      </w:r>
      <w:r>
        <w:rPr>
          <w:rFonts w:ascii="Times New Roman"/>
          <w:b w:val="false"/>
          <w:i w:val="false"/>
          <w:color w:val="000000"/>
          <w:sz w:val="28"/>
        </w:rPr>
        <w:t>
      Кедендік баждар, салықтар, кедендік алымдар және өсімпұлдар бойынша салыстыру актісі екі данада жасалады, бір данасы кеден органында қалады, екіншісі төлеушіге беріледі.</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ҚР Үкіметінің 2012.11.29 </w:t>
      </w:r>
      <w:r>
        <w:rPr>
          <w:rFonts w:ascii="Times New Roman"/>
          <w:b w:val="false"/>
          <w:i w:val="false"/>
          <w:color w:val="00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7"/>
    <w:bookmarkStart w:name="z136" w:id="28"/>
    <w:p>
      <w:pPr>
        <w:spacing w:after="0"/>
        <w:ind w:left="0"/>
        <w:jc w:val="left"/>
      </w:pPr>
      <w:r>
        <w:rPr>
          <w:rFonts w:ascii="Times New Roman"/>
          <w:b/>
          <w:i w:val="false"/>
          <w:color w:val="000000"/>
        </w:rPr>
        <w:t xml:space="preserve"> 
Төлеушілердің жеке шоттарын жабу</w:t>
      </w:r>
    </w:p>
    <w:bookmarkEnd w:id="28"/>
    <w:bookmarkStart w:name="z137" w:id="29"/>
    <w:p>
      <w:pPr>
        <w:spacing w:after="0"/>
        <w:ind w:left="0"/>
        <w:jc w:val="both"/>
      </w:pPr>
      <w:r>
        <w:rPr>
          <w:rFonts w:ascii="Times New Roman"/>
          <w:b w:val="false"/>
          <w:i w:val="false"/>
          <w:color w:val="000000"/>
          <w:sz w:val="28"/>
        </w:rPr>
        <w:t>
      45. Қаржы жылы аяқталғаннан кейін жеке шоттарды жабу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қалдықтары жоқ жеке шоттар қаржы жылы аяқталғаннан кейін жабылады және оларға күні көрсетілген, қол қойылған «Жеке шот жабылды» деген жазба қойылады;</w:t>
      </w:r>
      <w:r>
        <w:br/>
      </w:r>
      <w:r>
        <w:rPr>
          <w:rFonts w:ascii="Times New Roman"/>
          <w:b w:val="false"/>
          <w:i w:val="false"/>
          <w:color w:val="000000"/>
          <w:sz w:val="28"/>
        </w:rPr>
        <w:t>
</w:t>
      </w:r>
      <w:r>
        <w:rPr>
          <w:rFonts w:ascii="Times New Roman"/>
          <w:b w:val="false"/>
          <w:i w:val="false"/>
          <w:color w:val="000000"/>
          <w:sz w:val="28"/>
        </w:rPr>
        <w:t>
      2) төлеушінің жеке шоты бойынша қалдық болған жағдайда сальдо жаңа қаржы жылында ашылған жеке шотқа аударылады;</w:t>
      </w:r>
      <w:r>
        <w:br/>
      </w:r>
      <w:r>
        <w:rPr>
          <w:rFonts w:ascii="Times New Roman"/>
          <w:b w:val="false"/>
          <w:i w:val="false"/>
          <w:color w:val="000000"/>
          <w:sz w:val="28"/>
        </w:rPr>
        <w:t>
</w:t>
      </w:r>
      <w:r>
        <w:rPr>
          <w:rFonts w:ascii="Times New Roman"/>
          <w:b w:val="false"/>
          <w:i w:val="false"/>
          <w:color w:val="000000"/>
          <w:sz w:val="28"/>
        </w:rPr>
        <w:t>
      3) бұл жағдайда төлеушінің бұрынғы жеке шоты «Жеке шот жабылды. Қалдық ___ жылғы жеке шотқа аударылды» деген жазбамен ресімделеді.</w:t>
      </w:r>
      <w:r>
        <w:br/>
      </w:r>
      <w:r>
        <w:rPr>
          <w:rFonts w:ascii="Times New Roman"/>
          <w:b w:val="false"/>
          <w:i w:val="false"/>
          <w:color w:val="000000"/>
          <w:sz w:val="28"/>
        </w:rPr>
        <w:t>
</w:t>
      </w:r>
      <w:r>
        <w:rPr>
          <w:rFonts w:ascii="Times New Roman"/>
          <w:b w:val="false"/>
          <w:i w:val="false"/>
          <w:color w:val="000000"/>
          <w:sz w:val="28"/>
        </w:rPr>
        <w:t>
      46. Қаржы жылының аяқталуымен жеке шоттар жабылғаннан кейін жеке шотта кез келген операциялардың жазбасы жүргізілмейді.</w:t>
      </w:r>
      <w:r>
        <w:br/>
      </w:r>
      <w:r>
        <w:rPr>
          <w:rFonts w:ascii="Times New Roman"/>
          <w:b w:val="false"/>
          <w:i w:val="false"/>
          <w:color w:val="000000"/>
          <w:sz w:val="28"/>
        </w:rPr>
        <w:t>
</w:t>
      </w:r>
      <w:r>
        <w:rPr>
          <w:rFonts w:ascii="Times New Roman"/>
          <w:b w:val="false"/>
          <w:i w:val="false"/>
          <w:color w:val="000000"/>
          <w:sz w:val="28"/>
        </w:rPr>
        <w:t>
      47. Кедендік баждардың, салықтар мен кедендік алымдардың бюджетке артық (қате) төленген сомалары төленген күннен бастап бес жыл өткеннен кейін жеке шоттардан есептен шығарылады.</w:t>
      </w:r>
      <w:r>
        <w:br/>
      </w:r>
      <w:r>
        <w:rPr>
          <w:rFonts w:ascii="Times New Roman"/>
          <w:b w:val="false"/>
          <w:i w:val="false"/>
          <w:color w:val="000000"/>
          <w:sz w:val="28"/>
        </w:rPr>
        <w:t>
</w:t>
      </w:r>
      <w:r>
        <w:rPr>
          <w:rFonts w:ascii="Times New Roman"/>
          <w:b w:val="false"/>
          <w:i w:val="false"/>
          <w:color w:val="000000"/>
          <w:sz w:val="28"/>
        </w:rPr>
        <w:t>
      48. Бес жыл (қоса алғанда) өткеннен кейін кедендік баждардың, салықтар мен кедендік алымдардың артық (қате) төленген сомаларын есептен шығару үшін кеден органында кеден органы басшысының не оны алмастыратын адамның бұйрығы негізінде комиссия құрылады. Комиссияның төрағалығына кеден органының басшысы немесе оны алмастыратын тұлға тағайындалады. Комиссияның құрамына міндетті түрде құқықтық қамтамасыз ету және кедендік кірістер басқармаларының (бөлімдерінің) лауазымды адамдары енгізіледі.</w:t>
      </w:r>
      <w:r>
        <w:br/>
      </w:r>
      <w:r>
        <w:rPr>
          <w:rFonts w:ascii="Times New Roman"/>
          <w:b w:val="false"/>
          <w:i w:val="false"/>
          <w:color w:val="000000"/>
          <w:sz w:val="28"/>
        </w:rPr>
        <w:t>
      Кедендік төлемдердің, салықтар мен кедендік алымдардың артық (қате) төленген сомаларын есептен шығару екі данада ресімделетін және комиссия төрағасы мен мүшелері қол қоятын есептен шығару актісі негізінде жүргізіледі. Кедендік баждардың, салықтар мен кедендік алымдардың артық (қате) төленген сомаларын есептен шығару актісін кеден органының басшысы бекітеді.</w:t>
      </w:r>
      <w:r>
        <w:br/>
      </w:r>
      <w:r>
        <w:rPr>
          <w:rFonts w:ascii="Times New Roman"/>
          <w:b w:val="false"/>
          <w:i w:val="false"/>
          <w:color w:val="000000"/>
          <w:sz w:val="28"/>
        </w:rPr>
        <w:t>
      Кедендік баждардың, салықтар мен кедендік алымдардың артық (қате) төленген сомаларын есептен шығарудың бекітілген актісінің даналары қатаң есептілік құжаттарын сақтау үшін көзделген тәртіппен кеден органдарында:</w:t>
      </w:r>
      <w:r>
        <w:br/>
      </w:r>
      <w:r>
        <w:rPr>
          <w:rFonts w:ascii="Times New Roman"/>
          <w:b w:val="false"/>
          <w:i w:val="false"/>
          <w:color w:val="000000"/>
          <w:sz w:val="28"/>
        </w:rPr>
        <w:t>
      біріншісі - кедендік кірістер бөлімінде;</w:t>
      </w:r>
      <w:r>
        <w:br/>
      </w:r>
      <w:r>
        <w:rPr>
          <w:rFonts w:ascii="Times New Roman"/>
          <w:b w:val="false"/>
          <w:i w:val="false"/>
          <w:color w:val="000000"/>
          <w:sz w:val="28"/>
        </w:rPr>
        <w:t>
      екіншісі - мұрағатта сақталады.</w:t>
      </w:r>
      <w:r>
        <w:br/>
      </w:r>
      <w:r>
        <w:rPr>
          <w:rFonts w:ascii="Times New Roman"/>
          <w:b w:val="false"/>
          <w:i w:val="false"/>
          <w:color w:val="000000"/>
          <w:sz w:val="28"/>
        </w:rPr>
        <w:t>
</w:t>
      </w:r>
      <w:r>
        <w:rPr>
          <w:rFonts w:ascii="Times New Roman"/>
          <w:b w:val="false"/>
          <w:i w:val="false"/>
          <w:color w:val="000000"/>
          <w:sz w:val="28"/>
        </w:rPr>
        <w:t>
      49. Кодекстің 132, 172-баптарының нормалары кеден органдарының Қазақстан Республикасының кедендік шекарасы арқылы тауарларды өткізумен байланысты қалыптасқан кедендік баждар, салықтар, кедендік алымдар мен өсімпұлдар бойынша берешекті өндіріп алуды және есептен шығаруды үмітсіз деп тану туралы шешімдер қабылдау тәртібін айқындайды.</w:t>
      </w:r>
      <w:r>
        <w:br/>
      </w:r>
      <w:r>
        <w:rPr>
          <w:rFonts w:ascii="Times New Roman"/>
          <w:b w:val="false"/>
          <w:i w:val="false"/>
          <w:color w:val="000000"/>
          <w:sz w:val="28"/>
        </w:rPr>
        <w:t>
</w:t>
      </w:r>
      <w:r>
        <w:rPr>
          <w:rFonts w:ascii="Times New Roman"/>
          <w:b w:val="false"/>
          <w:i w:val="false"/>
          <w:color w:val="000000"/>
          <w:sz w:val="28"/>
        </w:rPr>
        <w:t>
      Берешекті өндіріп алуды және есептен шығаруды үмітсіз деп тану туралы шешім қабылдау үшін:</w:t>
      </w:r>
      <w:r>
        <w:br/>
      </w:r>
      <w:r>
        <w:rPr>
          <w:rFonts w:ascii="Times New Roman"/>
          <w:b w:val="false"/>
          <w:i w:val="false"/>
          <w:color w:val="000000"/>
          <w:sz w:val="28"/>
        </w:rPr>
        <w:t>
</w:t>
      </w:r>
      <w:r>
        <w:rPr>
          <w:rFonts w:ascii="Times New Roman"/>
          <w:b w:val="false"/>
          <w:i w:val="false"/>
          <w:color w:val="000000"/>
          <w:sz w:val="28"/>
        </w:rPr>
        <w:t>
      1) ұйымды Қазақстан Республикасының заңнамасына сәйкес тарату;</w:t>
      </w:r>
      <w:r>
        <w:br/>
      </w:r>
      <w:r>
        <w:rPr>
          <w:rFonts w:ascii="Times New Roman"/>
          <w:b w:val="false"/>
          <w:i w:val="false"/>
          <w:color w:val="000000"/>
          <w:sz w:val="28"/>
        </w:rPr>
        <w:t>
</w:t>
      </w:r>
      <w:r>
        <w:rPr>
          <w:rFonts w:ascii="Times New Roman"/>
          <w:b w:val="false"/>
          <w:i w:val="false"/>
          <w:color w:val="000000"/>
          <w:sz w:val="28"/>
        </w:rPr>
        <w:t>
      2) банкрот деп тану;</w:t>
      </w:r>
      <w:r>
        <w:br/>
      </w:r>
      <w:r>
        <w:rPr>
          <w:rFonts w:ascii="Times New Roman"/>
          <w:b w:val="false"/>
          <w:i w:val="false"/>
          <w:color w:val="000000"/>
          <w:sz w:val="28"/>
        </w:rPr>
        <w:t>
</w:t>
      </w:r>
      <w:r>
        <w:rPr>
          <w:rFonts w:ascii="Times New Roman"/>
          <w:b w:val="false"/>
          <w:i w:val="false"/>
          <w:color w:val="000000"/>
          <w:sz w:val="28"/>
        </w:rPr>
        <w:t>
      3) жеке тұлғаның қайтыс болуы немесе соттың қайтыс болды деп жариялауы;</w:t>
      </w:r>
      <w:r>
        <w:br/>
      </w:r>
      <w:r>
        <w:rPr>
          <w:rFonts w:ascii="Times New Roman"/>
          <w:b w:val="false"/>
          <w:i w:val="false"/>
          <w:color w:val="000000"/>
          <w:sz w:val="28"/>
        </w:rPr>
        <w:t>
</w:t>
      </w:r>
      <w:r>
        <w:rPr>
          <w:rFonts w:ascii="Times New Roman"/>
          <w:b w:val="false"/>
          <w:i w:val="false"/>
          <w:color w:val="000000"/>
          <w:sz w:val="28"/>
        </w:rPr>
        <w:t>
      4) кеден органдарының талап етуі бойынша бес жылды құрайтын талап қою мерзімінің өтуі негіздеме болып табылады.</w:t>
      </w:r>
      <w:r>
        <w:br/>
      </w:r>
      <w:r>
        <w:rPr>
          <w:rFonts w:ascii="Times New Roman"/>
          <w:b w:val="false"/>
          <w:i w:val="false"/>
          <w:color w:val="000000"/>
          <w:sz w:val="28"/>
        </w:rPr>
        <w:t>
</w:t>
      </w:r>
      <w:r>
        <w:rPr>
          <w:rFonts w:ascii="Times New Roman"/>
          <w:b w:val="false"/>
          <w:i w:val="false"/>
          <w:color w:val="000000"/>
          <w:sz w:val="28"/>
        </w:rPr>
        <w:t>
      50. Кедендік баждардың, салықтар мен кедендік алымдардың берешегін өндіріп алуды және есептен шығаруды үмітсіз деп тану туралы шешімді алдында берешегі бар кеден органы қабылдайды.</w:t>
      </w:r>
      <w:r>
        <w:br/>
      </w:r>
      <w:r>
        <w:rPr>
          <w:rFonts w:ascii="Times New Roman"/>
          <w:b w:val="false"/>
          <w:i w:val="false"/>
          <w:color w:val="000000"/>
          <w:sz w:val="28"/>
        </w:rPr>
        <w:t>
</w:t>
      </w:r>
      <w:r>
        <w:rPr>
          <w:rFonts w:ascii="Times New Roman"/>
          <w:b w:val="false"/>
          <w:i w:val="false"/>
          <w:color w:val="000000"/>
          <w:sz w:val="28"/>
        </w:rPr>
        <w:t>
      Берешек қалыптасқан күннен бастап бес жыл (қоса алғанда) ішінде өтелмеген берешекті өндіріп алуды және есептен шығаруды үмітсіз деп тану үшін кеден органында кеден органы бірінші басшысының не оны алмастыратын адамның бұйрығы негізінде комиссия құрылады. Комиссияның төрағасы болып кеден органының басшысы не оны алмастыратын адам тағайындалады. Комиссияның құрамына міндетті түрде заң қызметі, кедендік кірістер және посткедендік бақылау бөлімшелерінің лауазымды адамдары енгізіледі.</w:t>
      </w:r>
      <w:r>
        <w:br/>
      </w:r>
      <w:r>
        <w:rPr>
          <w:rFonts w:ascii="Times New Roman"/>
          <w:b w:val="false"/>
          <w:i w:val="false"/>
          <w:color w:val="000000"/>
          <w:sz w:val="28"/>
        </w:rPr>
        <w:t>
</w:t>
      </w:r>
      <w:r>
        <w:rPr>
          <w:rFonts w:ascii="Times New Roman"/>
          <w:b w:val="false"/>
          <w:i w:val="false"/>
          <w:color w:val="000000"/>
          <w:sz w:val="28"/>
        </w:rPr>
        <w:t>
      Кедендік баждар, салықтар, кедендік алымдар бойынша берешекті есептен шығару үш данада ресімделетін және комиссияның төрағасы мен мүшелері қол қоятын есептен шығару актісі негізінде жүргізіледі. Кедендік төлемдер және салықтар бойынша берешекті есептен шығару актісін кеден органының басшысы бекітеді.</w:t>
      </w:r>
      <w:r>
        <w:br/>
      </w:r>
      <w:r>
        <w:rPr>
          <w:rFonts w:ascii="Times New Roman"/>
          <w:b w:val="false"/>
          <w:i w:val="false"/>
          <w:color w:val="000000"/>
          <w:sz w:val="28"/>
        </w:rPr>
        <w:t>
</w:t>
      </w:r>
      <w:r>
        <w:rPr>
          <w:rFonts w:ascii="Times New Roman"/>
          <w:b w:val="false"/>
          <w:i w:val="false"/>
          <w:color w:val="000000"/>
          <w:sz w:val="28"/>
        </w:rPr>
        <w:t>
      Кедендік баждар, салықтар, кедендік алымдар бойынша берешекті есептен шығарудың бекітілген актісінің даналары қатаң есептілік құжаттарын сақтау үшін көзделген тәртіппен кеден органында:</w:t>
      </w:r>
      <w:r>
        <w:br/>
      </w:r>
      <w:r>
        <w:rPr>
          <w:rFonts w:ascii="Times New Roman"/>
          <w:b w:val="false"/>
          <w:i w:val="false"/>
          <w:color w:val="000000"/>
          <w:sz w:val="28"/>
        </w:rPr>
        <w:t>
</w:t>
      </w:r>
      <w:r>
        <w:rPr>
          <w:rFonts w:ascii="Times New Roman"/>
          <w:b w:val="false"/>
          <w:i w:val="false"/>
          <w:color w:val="000000"/>
          <w:sz w:val="28"/>
        </w:rPr>
        <w:t>
      біріншісі – кедендік кірістер бөлімшесінде;</w:t>
      </w:r>
      <w:r>
        <w:br/>
      </w:r>
      <w:r>
        <w:rPr>
          <w:rFonts w:ascii="Times New Roman"/>
          <w:b w:val="false"/>
          <w:i w:val="false"/>
          <w:color w:val="000000"/>
          <w:sz w:val="28"/>
        </w:rPr>
        <w:t>
</w:t>
      </w:r>
      <w:r>
        <w:rPr>
          <w:rFonts w:ascii="Times New Roman"/>
          <w:b w:val="false"/>
          <w:i w:val="false"/>
          <w:color w:val="000000"/>
          <w:sz w:val="28"/>
        </w:rPr>
        <w:t>
      екіншісі – посткедендік бақылау бөлімшесінде;</w:t>
      </w:r>
      <w:r>
        <w:br/>
      </w:r>
      <w:r>
        <w:rPr>
          <w:rFonts w:ascii="Times New Roman"/>
          <w:b w:val="false"/>
          <w:i w:val="false"/>
          <w:color w:val="000000"/>
          <w:sz w:val="28"/>
        </w:rPr>
        <w:t>
</w:t>
      </w:r>
      <w:r>
        <w:rPr>
          <w:rFonts w:ascii="Times New Roman"/>
          <w:b w:val="false"/>
          <w:i w:val="false"/>
          <w:color w:val="000000"/>
          <w:sz w:val="28"/>
        </w:rPr>
        <w:t>
      үшіншісі–мұрағатта сақталады.</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Үкіметінің 2012.11.29 </w:t>
      </w:r>
      <w:r>
        <w:rPr>
          <w:rFonts w:ascii="Times New Roman"/>
          <w:b w:val="false"/>
          <w:i w:val="false"/>
          <w:color w:val="00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9"/>
    <w:bookmarkStart w:name="z151" w:id="30"/>
    <w:p>
      <w:pPr>
        <w:spacing w:after="0"/>
        <w:ind w:left="0"/>
        <w:jc w:val="both"/>
      </w:pPr>
      <w:r>
        <w:rPr>
          <w:rFonts w:ascii="Times New Roman"/>
          <w:b w:val="false"/>
          <w:i w:val="false"/>
          <w:color w:val="000000"/>
          <w:sz w:val="28"/>
        </w:rPr>
        <w:t xml:space="preserve">
Кедендік баждардың, салықтардың,  </w:t>
      </w:r>
      <w:r>
        <w:br/>
      </w:r>
      <w:r>
        <w:rPr>
          <w:rFonts w:ascii="Times New Roman"/>
          <w:b w:val="false"/>
          <w:i w:val="false"/>
          <w:color w:val="000000"/>
          <w:sz w:val="28"/>
        </w:rPr>
        <w:t>
кедендік алымдардың және өсімпұлдардың</w:t>
      </w:r>
      <w:r>
        <w:br/>
      </w:r>
      <w:r>
        <w:rPr>
          <w:rFonts w:ascii="Times New Roman"/>
          <w:b w:val="false"/>
          <w:i w:val="false"/>
          <w:color w:val="000000"/>
          <w:sz w:val="28"/>
        </w:rPr>
        <w:t>
бюджетке түсуін есепке алу, сондай-ақ</w:t>
      </w:r>
      <w:r>
        <w:br/>
      </w:r>
      <w:r>
        <w:rPr>
          <w:rFonts w:ascii="Times New Roman"/>
          <w:b w:val="false"/>
          <w:i w:val="false"/>
          <w:color w:val="000000"/>
          <w:sz w:val="28"/>
        </w:rPr>
        <w:t xml:space="preserve">
төлеушілердің кедендік баждардың, </w:t>
      </w:r>
      <w:r>
        <w:br/>
      </w:r>
      <w:r>
        <w:rPr>
          <w:rFonts w:ascii="Times New Roman"/>
          <w:b w:val="false"/>
          <w:i w:val="false"/>
          <w:color w:val="000000"/>
          <w:sz w:val="28"/>
        </w:rPr>
        <w:t>
салықтардың, кедендік алымдардың және</w:t>
      </w:r>
      <w:r>
        <w:br/>
      </w:r>
      <w:r>
        <w:rPr>
          <w:rFonts w:ascii="Times New Roman"/>
          <w:b w:val="false"/>
          <w:i w:val="false"/>
          <w:color w:val="000000"/>
          <w:sz w:val="28"/>
        </w:rPr>
        <w:t xml:space="preserve">
өсімпұлдардың түрлері бойынша жеке  </w:t>
      </w:r>
      <w:r>
        <w:br/>
      </w:r>
      <w:r>
        <w:rPr>
          <w:rFonts w:ascii="Times New Roman"/>
          <w:b w:val="false"/>
          <w:i w:val="false"/>
          <w:color w:val="000000"/>
          <w:sz w:val="28"/>
        </w:rPr>
        <w:t xml:space="preserve">
шоттарын жүргізу қағидасына    </w:t>
      </w:r>
      <w:r>
        <w:br/>
      </w:r>
      <w:r>
        <w:rPr>
          <w:rFonts w:ascii="Times New Roman"/>
          <w:b w:val="false"/>
          <w:i w:val="false"/>
          <w:color w:val="000000"/>
          <w:sz w:val="28"/>
        </w:rPr>
        <w:t xml:space="preserve">
1-қосымша             </w:t>
      </w:r>
    </w:p>
    <w:bookmarkEnd w:id="30"/>
    <w:bookmarkStart w:name="z152" w:id="31"/>
    <w:p>
      <w:pPr>
        <w:spacing w:after="0"/>
        <w:ind w:left="0"/>
        <w:jc w:val="both"/>
      </w:pPr>
      <w:r>
        <w:rPr>
          <w:rFonts w:ascii="Times New Roman"/>
          <w:b w:val="false"/>
          <w:i w:val="false"/>
          <w:color w:val="000000"/>
          <w:sz w:val="28"/>
        </w:rPr>
        <w:t>
Нысан</w:t>
      </w:r>
    </w:p>
    <w:bookmarkEnd w:id="31"/>
    <w:p>
      <w:pPr>
        <w:spacing w:after="0"/>
        <w:ind w:left="0"/>
        <w:jc w:val="left"/>
      </w:pPr>
      <w:r>
        <w:rPr>
          <w:rFonts w:ascii="Times New Roman"/>
          <w:b/>
          <w:i w:val="false"/>
          <w:color w:val="000000"/>
        </w:rPr>
        <w:t xml:space="preserve"> ________________________________________________ бойынша</w:t>
      </w:r>
      <w:r>
        <w:br/>
      </w:r>
      <w:r>
        <w:rPr>
          <w:rFonts w:ascii="Times New Roman"/>
          <w:b/>
          <w:i w:val="false"/>
          <w:color w:val="000000"/>
        </w:rPr>
        <w:t>
(төлемнің (немесе салықтың) атауы және коды)</w:t>
      </w:r>
      <w:r>
        <w:br/>
      </w:r>
      <w:r>
        <w:rPr>
          <w:rFonts w:ascii="Times New Roman"/>
          <w:b/>
          <w:i w:val="false"/>
          <w:color w:val="000000"/>
        </w:rPr>
        <w:t>
жеке шот</w:t>
      </w:r>
    </w:p>
    <w:p>
      <w:pPr>
        <w:spacing w:after="0"/>
        <w:ind w:left="0"/>
        <w:jc w:val="both"/>
      </w:pPr>
      <w:r>
        <w:rPr>
          <w:rFonts w:ascii="Times New Roman"/>
          <w:b w:val="false"/>
          <w:i w:val="false"/>
          <w:color w:val="ff0000"/>
          <w:sz w:val="28"/>
        </w:rPr>
        <w:t xml:space="preserve">      Ескерту. 1-қосымша жаңа редакцияда - ҚР Үкіметінің 2012.11.29 </w:t>
      </w:r>
      <w:r>
        <w:rPr>
          <w:rFonts w:ascii="Times New Roman"/>
          <w:b w:val="false"/>
          <w:i w:val="false"/>
          <w:color w:val="ff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Төлеушінің атауы (немесе жеке тұлғалар үшін Т.А.Ә.) _________________</w:t>
      </w:r>
      <w:r>
        <w:br/>
      </w:r>
      <w:r>
        <w:rPr>
          <w:rFonts w:ascii="Times New Roman"/>
          <w:b w:val="false"/>
          <w:i w:val="false"/>
          <w:color w:val="000000"/>
          <w:sz w:val="28"/>
        </w:rPr>
        <w:t>
Салық төлеушінің тіркеу нөмірі ______________________________________</w:t>
      </w:r>
      <w:r>
        <w:br/>
      </w:r>
      <w:r>
        <w:rPr>
          <w:rFonts w:ascii="Times New Roman"/>
          <w:b w:val="false"/>
          <w:i w:val="false"/>
          <w:color w:val="000000"/>
          <w:sz w:val="28"/>
        </w:rPr>
        <w:t>
Жеке сәйкестендіру нөмірі/Бизнес сәйкестендіру нөмірі (бар болған жағдайда) ___________________________________________________________</w:t>
      </w:r>
      <w:r>
        <w:br/>
      </w:r>
      <w:r>
        <w:rPr>
          <w:rFonts w:ascii="Times New Roman"/>
          <w:b w:val="false"/>
          <w:i w:val="false"/>
          <w:color w:val="000000"/>
          <w:sz w:val="28"/>
        </w:rPr>
        <w:t>
Кәсіпорындар мен ұйымдардың жалпы сыныптауышының коды _______________</w:t>
      </w:r>
      <w:r>
        <w:br/>
      </w:r>
      <w:r>
        <w:rPr>
          <w:rFonts w:ascii="Times New Roman"/>
          <w:b w:val="false"/>
          <w:i w:val="false"/>
          <w:color w:val="000000"/>
          <w:sz w:val="28"/>
        </w:rPr>
        <w:t>
Экономикалық қызметтің жалпы сыныптауышының коды ____________________</w:t>
      </w:r>
      <w:r>
        <w:br/>
      </w:r>
      <w:r>
        <w:rPr>
          <w:rFonts w:ascii="Times New Roman"/>
          <w:b w:val="false"/>
          <w:i w:val="false"/>
          <w:color w:val="000000"/>
          <w:sz w:val="28"/>
        </w:rPr>
        <w:t>
Қосымша құн салығы бойынша есепке тұруы туралы куәліктің сериясы мен нөмірі және қосылған құн салығы бойынша есепке тұру күні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579"/>
        <w:gridCol w:w="579"/>
        <w:gridCol w:w="579"/>
        <w:gridCol w:w="725"/>
        <w:gridCol w:w="1015"/>
        <w:gridCol w:w="1015"/>
        <w:gridCol w:w="870"/>
        <w:gridCol w:w="870"/>
        <w:gridCol w:w="870"/>
        <w:gridCol w:w="1015"/>
        <w:gridCol w:w="1015"/>
        <w:gridCol w:w="1162"/>
        <w:gridCol w:w="1016"/>
        <w:gridCol w:w="1016"/>
        <w:gridCol w:w="581"/>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күні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үлгісі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 салық сальдосы (+,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Қайтару/кейінге қалдыру</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соңындағы төлем/салық сальдосы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Өсімпұлдан сальдо</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төлемдер есепке жазылды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жатқызу әдісімен ҚҚС есепке жазылды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 есепке жазылды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төлемді есепке жазу азайтылды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Өсімпұлды есепке жазу азайтылды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 ылды/бөліп-бөліп төленді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Қорытындылар: _________________________________________ төленді</w:t>
      </w:r>
      <w:r>
        <w:br/>
      </w:r>
      <w:r>
        <w:rPr>
          <w:rFonts w:ascii="Times New Roman"/>
          <w:b w:val="false"/>
          <w:i w:val="false"/>
          <w:color w:val="000000"/>
          <w:sz w:val="28"/>
        </w:rPr>
        <w:t>
_______________________________ негізгі төлем есепке жазылды</w:t>
      </w:r>
      <w:r>
        <w:br/>
      </w:r>
      <w:r>
        <w:rPr>
          <w:rFonts w:ascii="Times New Roman"/>
          <w:b w:val="false"/>
          <w:i w:val="false"/>
          <w:color w:val="000000"/>
          <w:sz w:val="28"/>
        </w:rPr>
        <w:t>
___________________________________ өсімпұл есепке жазылды</w:t>
      </w:r>
      <w:r>
        <w:br/>
      </w:r>
      <w:r>
        <w:rPr>
          <w:rFonts w:ascii="Times New Roman"/>
          <w:b w:val="false"/>
          <w:i w:val="false"/>
          <w:color w:val="000000"/>
          <w:sz w:val="28"/>
        </w:rPr>
        <w:t>
________________________ негізгі төлемді есепке жазу азайтылды</w:t>
      </w:r>
      <w:r>
        <w:br/>
      </w:r>
      <w:r>
        <w:rPr>
          <w:rFonts w:ascii="Times New Roman"/>
          <w:b w:val="false"/>
          <w:i w:val="false"/>
          <w:color w:val="000000"/>
          <w:sz w:val="28"/>
        </w:rPr>
        <w:t>
___________________________ өсімпұлды есепке жазу азайтылды</w:t>
      </w:r>
      <w:r>
        <w:br/>
      </w:r>
      <w:r>
        <w:rPr>
          <w:rFonts w:ascii="Times New Roman"/>
          <w:b w:val="false"/>
          <w:i w:val="false"/>
          <w:color w:val="000000"/>
          <w:sz w:val="28"/>
        </w:rPr>
        <w:t>
____________________________________ бюджеттен қайтарылды</w:t>
      </w:r>
      <w:r>
        <w:br/>
      </w:r>
      <w:r>
        <w:rPr>
          <w:rFonts w:ascii="Times New Roman"/>
          <w:b w:val="false"/>
          <w:i w:val="false"/>
          <w:color w:val="000000"/>
          <w:sz w:val="28"/>
        </w:rPr>
        <w:t>
_______________ төлемдер кейінге қалдырылды/бөліп-бөліп төленді</w:t>
      </w:r>
      <w:r>
        <w:br/>
      </w:r>
      <w:r>
        <w:rPr>
          <w:rFonts w:ascii="Times New Roman"/>
          <w:b w:val="false"/>
          <w:i w:val="false"/>
          <w:color w:val="000000"/>
          <w:sz w:val="28"/>
        </w:rPr>
        <w:t>
_______________ кейінге қалдырылған/бөліп-бөліп төленген төлемдер есепке жазылды</w:t>
      </w:r>
      <w:r>
        <w:br/>
      </w:r>
      <w:r>
        <w:rPr>
          <w:rFonts w:ascii="Times New Roman"/>
          <w:b w:val="false"/>
          <w:i w:val="false"/>
          <w:color w:val="000000"/>
          <w:sz w:val="28"/>
        </w:rPr>
        <w:t>
_______________ кейінге қалдырылған/бөліп-бөліп төленген төлемдер өтелген жоқ</w:t>
      </w:r>
      <w:r>
        <w:br/>
      </w:r>
      <w:r>
        <w:rPr>
          <w:rFonts w:ascii="Times New Roman"/>
          <w:b w:val="false"/>
          <w:i w:val="false"/>
          <w:color w:val="000000"/>
          <w:sz w:val="28"/>
        </w:rPr>
        <w:t>
_______________ төлеушінің СТН</w:t>
      </w:r>
      <w:r>
        <w:br/>
      </w:r>
      <w:r>
        <w:rPr>
          <w:rFonts w:ascii="Times New Roman"/>
          <w:b w:val="false"/>
          <w:i w:val="false"/>
          <w:color w:val="000000"/>
          <w:sz w:val="28"/>
        </w:rPr>
        <w:t>
_______________ төлеушінің ЖСН/БСН (бар болған жағдайда)</w:t>
      </w:r>
    </w:p>
    <w:bookmarkStart w:name="z153" w:id="32"/>
    <w:p>
      <w:pPr>
        <w:spacing w:after="0"/>
        <w:ind w:left="0"/>
        <w:jc w:val="both"/>
      </w:pPr>
      <w:r>
        <w:rPr>
          <w:rFonts w:ascii="Times New Roman"/>
          <w:b w:val="false"/>
          <w:i w:val="false"/>
          <w:color w:val="000000"/>
          <w:sz w:val="28"/>
        </w:rPr>
        <w:t xml:space="preserve">
Кедендік баждардың, салықтардың,  </w:t>
      </w:r>
      <w:r>
        <w:br/>
      </w:r>
      <w:r>
        <w:rPr>
          <w:rFonts w:ascii="Times New Roman"/>
          <w:b w:val="false"/>
          <w:i w:val="false"/>
          <w:color w:val="000000"/>
          <w:sz w:val="28"/>
        </w:rPr>
        <w:t xml:space="preserve">
кедендік алымдардың және      </w:t>
      </w:r>
      <w:r>
        <w:br/>
      </w:r>
      <w:r>
        <w:rPr>
          <w:rFonts w:ascii="Times New Roman"/>
          <w:b w:val="false"/>
          <w:i w:val="false"/>
          <w:color w:val="000000"/>
          <w:sz w:val="28"/>
        </w:rPr>
        <w:t>
өсімпұлдардың бюджетке түсуін есепке</w:t>
      </w:r>
      <w:r>
        <w:br/>
      </w:r>
      <w:r>
        <w:rPr>
          <w:rFonts w:ascii="Times New Roman"/>
          <w:b w:val="false"/>
          <w:i w:val="false"/>
          <w:color w:val="000000"/>
          <w:sz w:val="28"/>
        </w:rPr>
        <w:t>
алу, сондай-ақ төлеушілердің кедендік</w:t>
      </w:r>
      <w:r>
        <w:br/>
      </w:r>
      <w:r>
        <w:rPr>
          <w:rFonts w:ascii="Times New Roman"/>
          <w:b w:val="false"/>
          <w:i w:val="false"/>
          <w:color w:val="000000"/>
          <w:sz w:val="28"/>
        </w:rPr>
        <w:t xml:space="preserve">
баждардың, салықтардың, кедендік  </w:t>
      </w:r>
      <w:r>
        <w:br/>
      </w:r>
      <w:r>
        <w:rPr>
          <w:rFonts w:ascii="Times New Roman"/>
          <w:b w:val="false"/>
          <w:i w:val="false"/>
          <w:color w:val="000000"/>
          <w:sz w:val="28"/>
        </w:rPr>
        <w:t xml:space="preserve">
алымдардың және өсімпұлдардың   </w:t>
      </w:r>
      <w:r>
        <w:br/>
      </w:r>
      <w:r>
        <w:rPr>
          <w:rFonts w:ascii="Times New Roman"/>
          <w:b w:val="false"/>
          <w:i w:val="false"/>
          <w:color w:val="000000"/>
          <w:sz w:val="28"/>
        </w:rPr>
        <w:t xml:space="preserve">
түрлері бойынша жеке шоттарын   </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2-қосымша            </w:t>
      </w:r>
    </w:p>
    <w:bookmarkEnd w:id="32"/>
    <w:bookmarkStart w:name="z154" w:id="33"/>
    <w:p>
      <w:pPr>
        <w:spacing w:after="0"/>
        <w:ind w:left="0"/>
        <w:jc w:val="both"/>
      </w:pPr>
      <w:r>
        <w:rPr>
          <w:rFonts w:ascii="Times New Roman"/>
          <w:b w:val="false"/>
          <w:i w:val="false"/>
          <w:color w:val="000000"/>
          <w:sz w:val="28"/>
        </w:rPr>
        <w:t>
Нысан</w:t>
      </w:r>
    </w:p>
    <w:bookmarkEnd w:id="33"/>
    <w:bookmarkStart w:name="z155" w:id="34"/>
    <w:p>
      <w:pPr>
        <w:spacing w:after="0"/>
        <w:ind w:left="0"/>
        <w:jc w:val="left"/>
      </w:pPr>
      <w:r>
        <w:rPr>
          <w:rFonts w:ascii="Times New Roman"/>
          <w:b/>
          <w:i w:val="false"/>
          <w:color w:val="000000"/>
        </w:rPr>
        <w:t xml:space="preserve"> 
Кедендік төлемдердің, салықтар мен өсімпұлдардың сомасын</w:t>
      </w:r>
      <w:r>
        <w:br/>
      </w:r>
      <w:r>
        <w:rPr>
          <w:rFonts w:ascii="Times New Roman"/>
          <w:b/>
          <w:i w:val="false"/>
          <w:color w:val="000000"/>
        </w:rPr>
        <w:t>
есепке жазуға (азайтуға) тізілім</w:t>
      </w:r>
    </w:p>
    <w:bookmarkEnd w:id="34"/>
    <w:p>
      <w:pPr>
        <w:spacing w:after="0"/>
        <w:ind w:left="0"/>
        <w:jc w:val="both"/>
      </w:pPr>
      <w:r>
        <w:rPr>
          <w:rFonts w:ascii="Times New Roman"/>
          <w:b w:val="false"/>
          <w:i w:val="false"/>
          <w:color w:val="ff0000"/>
          <w:sz w:val="28"/>
        </w:rPr>
        <w:t xml:space="preserve">      Ескерту. 2-қосымша жаңа редакцияда - ҚР Үкіметінің 2012.11.29 </w:t>
      </w:r>
      <w:r>
        <w:rPr>
          <w:rFonts w:ascii="Times New Roman"/>
          <w:b w:val="false"/>
          <w:i w:val="false"/>
          <w:color w:val="ff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360"/>
        <w:gridCol w:w="1324"/>
        <w:gridCol w:w="1070"/>
        <w:gridCol w:w="1056"/>
        <w:gridCol w:w="1088"/>
        <w:gridCol w:w="1234"/>
        <w:gridCol w:w="1216"/>
        <w:gridCol w:w="1216"/>
        <w:gridCol w:w="955"/>
        <w:gridCol w:w="955"/>
        <w:gridCol w:w="1010"/>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тіркеу нөмірі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/Бизнес сәйкестендіру нөмірі (бар болған жағдайда)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(салық) түрі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кірістері сыныптамасының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декларациясы және басқа құжаттар бойынша есепке жазуға (азайтуға) (+,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(салық) сомасы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 сомасы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Тізілімді:__________________________________________________ тапсырды</w:t>
      </w:r>
      <w:r>
        <w:br/>
      </w:r>
      <w:r>
        <w:rPr>
          <w:rFonts w:ascii="Times New Roman"/>
          <w:b w:val="false"/>
          <w:i w:val="false"/>
          <w:color w:val="000000"/>
          <w:sz w:val="28"/>
        </w:rPr>
        <w:t>
         (ресімдеу, посткедендік бақылау және т.б. бөлімдері қызметкерінің Т.А.Ә., лауазымы мен қолы)</w:t>
      </w:r>
      <w:r>
        <w:br/>
      </w:r>
      <w:r>
        <w:rPr>
          <w:rFonts w:ascii="Times New Roman"/>
          <w:b w:val="false"/>
          <w:i w:val="false"/>
          <w:color w:val="000000"/>
          <w:sz w:val="28"/>
        </w:rPr>
        <w:t>
Тізілімді:__________________________ қабылдап алды және жеке шоттарға</w:t>
      </w:r>
      <w:r>
        <w:br/>
      </w:r>
      <w:r>
        <w:rPr>
          <w:rFonts w:ascii="Times New Roman"/>
          <w:b w:val="false"/>
          <w:i w:val="false"/>
          <w:color w:val="000000"/>
          <w:sz w:val="28"/>
        </w:rPr>
        <w:t>
      (кірістер бөлімі қызметкерінің Т.А.Ә., лауазымы мен қолы) тарату жүргізді.</w:t>
      </w:r>
      <w:r>
        <w:br/>
      </w:r>
      <w:r>
        <w:rPr>
          <w:rFonts w:ascii="Times New Roman"/>
          <w:b w:val="false"/>
          <w:i w:val="false"/>
          <w:color w:val="000000"/>
          <w:sz w:val="28"/>
        </w:rPr>
        <w:t>
 </w:t>
      </w:r>
    </w:p>
    <w:bookmarkStart w:name="z156" w:id="35"/>
    <w:p>
      <w:pPr>
        <w:spacing w:after="0"/>
        <w:ind w:left="0"/>
        <w:jc w:val="both"/>
      </w:pPr>
      <w:r>
        <w:rPr>
          <w:rFonts w:ascii="Times New Roman"/>
          <w:b w:val="false"/>
          <w:i w:val="false"/>
          <w:color w:val="000000"/>
          <w:sz w:val="28"/>
        </w:rPr>
        <w:t xml:space="preserve">
Кедендік баждардың, салықтардың,  </w:t>
      </w:r>
      <w:r>
        <w:br/>
      </w:r>
      <w:r>
        <w:rPr>
          <w:rFonts w:ascii="Times New Roman"/>
          <w:b w:val="false"/>
          <w:i w:val="false"/>
          <w:color w:val="000000"/>
          <w:sz w:val="28"/>
        </w:rPr>
        <w:t>
кедендік алымдардың және өсімпұлдардың</w:t>
      </w:r>
      <w:r>
        <w:br/>
      </w:r>
      <w:r>
        <w:rPr>
          <w:rFonts w:ascii="Times New Roman"/>
          <w:b w:val="false"/>
          <w:i w:val="false"/>
          <w:color w:val="000000"/>
          <w:sz w:val="28"/>
        </w:rPr>
        <w:t>
бюджетке түсуін есепке алу, сондай-ақ</w:t>
      </w:r>
      <w:r>
        <w:br/>
      </w:r>
      <w:r>
        <w:rPr>
          <w:rFonts w:ascii="Times New Roman"/>
          <w:b w:val="false"/>
          <w:i w:val="false"/>
          <w:color w:val="000000"/>
          <w:sz w:val="28"/>
        </w:rPr>
        <w:t xml:space="preserve">
төлеушілердің кедендік баждардың, </w:t>
      </w:r>
      <w:r>
        <w:br/>
      </w:r>
      <w:r>
        <w:rPr>
          <w:rFonts w:ascii="Times New Roman"/>
          <w:b w:val="false"/>
          <w:i w:val="false"/>
          <w:color w:val="000000"/>
          <w:sz w:val="28"/>
        </w:rPr>
        <w:t>
салықтардың, кедендік алымдардың және</w:t>
      </w:r>
      <w:r>
        <w:br/>
      </w:r>
      <w:r>
        <w:rPr>
          <w:rFonts w:ascii="Times New Roman"/>
          <w:b w:val="false"/>
          <w:i w:val="false"/>
          <w:color w:val="000000"/>
          <w:sz w:val="28"/>
        </w:rPr>
        <w:t xml:space="preserve">
өсімпұлдардың түрлері бойынша жеке </w:t>
      </w:r>
      <w:r>
        <w:br/>
      </w:r>
      <w:r>
        <w:rPr>
          <w:rFonts w:ascii="Times New Roman"/>
          <w:b w:val="false"/>
          <w:i w:val="false"/>
          <w:color w:val="000000"/>
          <w:sz w:val="28"/>
        </w:rPr>
        <w:t xml:space="preserve">
шоттарын жүргізу қағидасына   </w:t>
      </w:r>
      <w:r>
        <w:br/>
      </w:r>
      <w:r>
        <w:rPr>
          <w:rFonts w:ascii="Times New Roman"/>
          <w:b w:val="false"/>
          <w:i w:val="false"/>
          <w:color w:val="000000"/>
          <w:sz w:val="28"/>
        </w:rPr>
        <w:t xml:space="preserve">
3-қосымша             </w:t>
      </w:r>
    </w:p>
    <w:bookmarkEnd w:id="35"/>
    <w:bookmarkStart w:name="z157" w:id="36"/>
    <w:p>
      <w:pPr>
        <w:spacing w:after="0"/>
        <w:ind w:left="0"/>
        <w:jc w:val="both"/>
      </w:pPr>
      <w:r>
        <w:rPr>
          <w:rFonts w:ascii="Times New Roman"/>
          <w:b w:val="false"/>
          <w:i w:val="false"/>
          <w:color w:val="000000"/>
          <w:sz w:val="28"/>
        </w:rPr>
        <w:t>
Нысан</w:t>
      </w:r>
    </w:p>
    <w:bookmarkEnd w:id="36"/>
    <w:bookmarkStart w:name="z158" w:id="37"/>
    <w:p>
      <w:pPr>
        <w:spacing w:after="0"/>
        <w:ind w:left="0"/>
        <w:jc w:val="left"/>
      </w:pPr>
      <w:r>
        <w:rPr>
          <w:rFonts w:ascii="Times New Roman"/>
          <w:b/>
          <w:i w:val="false"/>
          <w:color w:val="000000"/>
        </w:rPr>
        <w:t xml:space="preserve"> 
Жиынтық қорытындылар кітабы</w:t>
      </w:r>
    </w:p>
    <w:bookmarkEnd w:id="37"/>
    <w:p>
      <w:pPr>
        <w:spacing w:after="0"/>
        <w:ind w:left="0"/>
        <w:jc w:val="both"/>
      </w:pPr>
      <w:r>
        <w:rPr>
          <w:rFonts w:ascii="Times New Roman"/>
          <w:b w:val="false"/>
          <w:i w:val="false"/>
          <w:color w:val="ff0000"/>
          <w:sz w:val="28"/>
        </w:rPr>
        <w:t xml:space="preserve">      Ескерту. 3-қосымша жаңа редакцияда - ҚР Үкіметінің 2012.11.29 </w:t>
      </w:r>
      <w:r>
        <w:rPr>
          <w:rFonts w:ascii="Times New Roman"/>
          <w:b w:val="false"/>
          <w:i w:val="false"/>
          <w:color w:val="ff0000"/>
          <w:sz w:val="28"/>
        </w:rPr>
        <w:t>№ 1499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870"/>
        <w:gridCol w:w="870"/>
        <w:gridCol w:w="1014"/>
        <w:gridCol w:w="1305"/>
        <w:gridCol w:w="1015"/>
        <w:gridCol w:w="1305"/>
        <w:gridCol w:w="1305"/>
        <w:gridCol w:w="1305"/>
        <w:gridCol w:w="1306"/>
        <w:gridCol w:w="1306"/>
        <w:gridCol w:w="1162"/>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тіркеу нөмірі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Төлемнің/салықтың түрі мен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 салық сальдосы(+,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аяқталғандағы төлем/ салық сальдосы (+,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 салық сальдосы (+,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аяқталғандағы төлем/ салық сальдосы (+,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қаңтарда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ақпанда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қаржы кезеңінде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166"/>
        <w:gridCol w:w="1222"/>
        <w:gridCol w:w="1187"/>
        <w:gridCol w:w="1149"/>
        <w:gridCol w:w="1034"/>
        <w:gridCol w:w="1109"/>
        <w:gridCol w:w="1036"/>
        <w:gridCol w:w="1018"/>
        <w:gridCol w:w="921"/>
        <w:gridCol w:w="1110"/>
        <w:gridCol w:w="1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жеке шоттар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төлем/салық сальдосы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аяқталғандағы төлем/ салық сальдосы (+,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 салық сальдосы (+,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аяқталғандағы төлем/ салық сальдосы (+,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төлем/салық сальдосы (+,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төлем/салық сальдосы (+,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қарашадағы</w:t>
      </w:r>
      <w:r>
        <w:br/>
      </w:r>
      <w:r>
        <w:rPr>
          <w:rFonts w:ascii="Times New Roman"/>
          <w:b w:val="false"/>
          <w:i w:val="false"/>
          <w:color w:val="000000"/>
          <w:sz w:val="28"/>
        </w:rPr>
        <w:t xml:space="preserve">
№ 1229 қаулысымен  </w:t>
      </w:r>
      <w:r>
        <w:br/>
      </w:r>
      <w:r>
        <w:rPr>
          <w:rFonts w:ascii="Times New Roman"/>
          <w:b w:val="false"/>
          <w:i w:val="false"/>
          <w:color w:val="000000"/>
          <w:sz w:val="28"/>
        </w:rPr>
        <w:t xml:space="preserve">
бекітілген       </w:t>
      </w:r>
    </w:p>
    <w:bookmarkEnd w:id="38"/>
    <w:bookmarkStart w:name="z161" w:id="39"/>
    <w:p>
      <w:pPr>
        <w:spacing w:after="0"/>
        <w:ind w:left="0"/>
        <w:jc w:val="both"/>
      </w:pPr>
      <w:r>
        <w:rPr>
          <w:rFonts w:ascii="Times New Roman"/>
          <w:b w:val="false"/>
          <w:i w:val="false"/>
          <w:color w:val="000000"/>
          <w:sz w:val="28"/>
        </w:rPr>
        <w:t>
Нысан</w:t>
      </w:r>
    </w:p>
    <w:bookmarkEnd w:id="39"/>
    <w:bookmarkStart w:name="z162" w:id="40"/>
    <w:p>
      <w:pPr>
        <w:spacing w:after="0"/>
        <w:ind w:left="0"/>
        <w:jc w:val="left"/>
      </w:pPr>
      <w:r>
        <w:rPr>
          <w:rFonts w:ascii="Times New Roman"/>
          <w:b/>
          <w:i w:val="false"/>
          <w:color w:val="000000"/>
        </w:rPr>
        <w:t xml:space="preserve"> 
Кедендік баждар, салықтар, кедендік алымдар мен өсімпұлдар</w:t>
      </w:r>
      <w:r>
        <w:br/>
      </w:r>
      <w:r>
        <w:rPr>
          <w:rFonts w:ascii="Times New Roman"/>
          <w:b/>
          <w:i w:val="false"/>
          <w:color w:val="000000"/>
        </w:rPr>
        <w:t>
бойынша салыстыру актісі</w:t>
      </w:r>
    </w:p>
    <w:bookmarkEnd w:id="40"/>
    <w:p>
      <w:pPr>
        <w:spacing w:after="0"/>
        <w:ind w:left="0"/>
        <w:jc w:val="both"/>
      </w:pPr>
      <w:r>
        <w:rPr>
          <w:rFonts w:ascii="Times New Roman"/>
          <w:b w:val="false"/>
          <w:i w:val="false"/>
          <w:color w:val="000000"/>
          <w:sz w:val="28"/>
        </w:rPr>
        <w:t>      Кедендік кірістер бөлімінің қызметкері ____________ және төлеуші ______________</w:t>
      </w:r>
      <w:r>
        <w:br/>
      </w:r>
      <w:r>
        <w:rPr>
          <w:rFonts w:ascii="Times New Roman"/>
          <w:b w:val="false"/>
          <w:i w:val="false"/>
          <w:color w:val="000000"/>
          <w:sz w:val="28"/>
        </w:rPr>
        <w:t>
20 ___ ж. «__» ___-дан 20__ж. «__» _____ аралығындағы кезең үшін кедендік төлемдер мен салықтар бойынша есептеулерді салыстыру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733"/>
        <w:gridCol w:w="753"/>
        <w:gridCol w:w="793"/>
        <w:gridCol w:w="853"/>
        <w:gridCol w:w="913"/>
        <w:gridCol w:w="873"/>
        <w:gridCol w:w="933"/>
        <w:gridCol w:w="873"/>
        <w:gridCol w:w="1013"/>
        <w:gridCol w:w="973"/>
        <w:gridCol w:w="973"/>
        <w:gridCol w:w="10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сальдо (бересі -,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соныңдағы сальдо (бересі -, артық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 немесе салық</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пұл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 немесе салық</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пұл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 немесе салық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пұл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 немесе салық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пұл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 немесе салық</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пұл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 немесе салық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пұл</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төлемнің немесе салықтың атауы мен коды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деректері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деректері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Алшақтықтар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төлемнің немесе салықтың атауы мен коды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деректері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деректері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Алшақтықтар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Салыстыру актісі жасалған күн 20__ж.«__» ________</w:t>
      </w:r>
      <w:r>
        <w:br/>
      </w:r>
      <w:r>
        <w:rPr>
          <w:rFonts w:ascii="Times New Roman"/>
          <w:b w:val="false"/>
          <w:i w:val="false"/>
          <w:color w:val="000000"/>
          <w:sz w:val="28"/>
        </w:rPr>
        <w:t>
Салыстыру актісінің кеден органында тіркелген күні жіне нөмірі 20__ж.«__» ___ №______</w:t>
      </w:r>
      <w:r>
        <w:br/>
      </w:r>
      <w:r>
        <w:rPr>
          <w:rFonts w:ascii="Times New Roman"/>
          <w:b w:val="false"/>
          <w:i w:val="false"/>
          <w:color w:val="000000"/>
          <w:sz w:val="28"/>
        </w:rPr>
        <w:t>
Кедендік кірістер бөлімінің бастығы: ____________</w:t>
      </w:r>
      <w:r>
        <w:br/>
      </w:r>
      <w:r>
        <w:rPr>
          <w:rFonts w:ascii="Times New Roman"/>
          <w:b w:val="false"/>
          <w:i w:val="false"/>
          <w:color w:val="000000"/>
          <w:sz w:val="28"/>
        </w:rPr>
        <w:t>
                                       (қолы)</w:t>
      </w:r>
      <w:r>
        <w:br/>
      </w:r>
      <w:r>
        <w:rPr>
          <w:rFonts w:ascii="Times New Roman"/>
          <w:b w:val="false"/>
          <w:i w:val="false"/>
          <w:color w:val="000000"/>
          <w:sz w:val="28"/>
        </w:rPr>
        <w:t>
      Төлеуші: 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