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2b9c" w14:textId="52e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ақпандағы № 203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1165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жерүсті телерадио хабарларын тарату құқығын алуға конкурстар өткізу жөніндегі комиссияны құру туралы» Қазақстан Республикасы Үкіметінің 2002 жылғы 11 ақпандағы № 203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52-құжат)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жерүсті телерадио хабарларын тарату құқығын алуға конкурстар өткізу жөніндегі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«Жұмағалиев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және ақпарат 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   ақпарат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Нұршабеков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Рахатбекұлы            ақпарат министрлігі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ақпараттандыру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Берсебаев 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Талапұлы               ақпарат министрлігі Ақпарат және мұрағат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Әбдіреева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Тоқтарқызы            министрлігі Зияткерлік меншік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төрағасының орынбасары;»;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құрамнан Мұхтар Абрарұлы Құл-Мұхаммед, Әшір Қайыржанұлы Айтқалиев, Айдар Әбдіразақұлы Әріпханов, Фархад Шаймұратұлы Қуанғанов, Бауыржан Жұмаханұлы Омаров, Нұрғайша Нұртайқызы Сақыпова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«Мәдениет» деген сөз «Байланыс»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