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33ba" w14:textId="c2c3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9 желтоқсандағы № 1251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ақпандағы № 106 Қаулысы. Күші жойылды - Қазақстан Республикасы Үкіметінің 2017 жылғы 28 тамыздағы № 512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гуманитарлық құқық пен адам құқықтары бойынша халықаралық шарттар жөніндегі ведомствоаралық комиссия құру туралы" Қазақстан Республикасы Үкіметінің 2003 жылғы 9 желтоқсандағы № 1251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516-құжат)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Халықаралық гуманитарлық құқық пен адам құқықтары бойынша халықаралық шарттар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1251 қаулымен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гуманитарлық құқық пен адам құқықтары</w:t>
      </w:r>
      <w:r>
        <w:br/>
      </w:r>
      <w:r>
        <w:rPr>
          <w:rFonts w:ascii="Times New Roman"/>
          <w:b/>
          <w:i w:val="false"/>
          <w:color w:val="000000"/>
        </w:rPr>
        <w:t>бойынша халықаралық шарттар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Саудабаев                    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Бекмұрзаұлы               хатшысы - Сыртқы істер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Ермекұлы                 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Садықов                      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Барлыбай Кәрімұлы               істер министрлігі Көпжақты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ынтымақтастық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Меркель                      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Иоган Давидович                 прокурорының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Жұмақанов                    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Зейноллаұлы            қауіпсіздік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Айтжанова     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 Сейдахметқызы            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Бекетаев      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Бақытжанұлы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Жақыпов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Бексұлтанұлы             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Кулинич                       - Қазақстан Республикасы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Васильевич           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Нүсіпова                     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Әсел Бекқызы                   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Сәдуақасова                  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Елдана Мәкінқызы              -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Сембинов                     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Қаскенұлы      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                  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Мұратұлы                 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Телебаев                      - Қазақстан Республикасының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Тұрысбекұлы              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Шоқаманов                    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Камирұлы                   агенттігінің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                    - Қазақстан Республикасы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Мақсұт Романбекұлы              Сотының судьясы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                     - Адам құқықтары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Вячеслав Афанасьевич            орталықтың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                     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Сәрсенғалиұлы            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қадағалау комитетінің төрағасы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санитарлық бас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Жарбосынова                  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Мәдина Бинешқызы                істер министрлігінің Ерекше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тапсырмалар жөніндегі елшісі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Әбішев       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Тастемір Дәуітұлы               жанындағы Адам құқықтары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комиссияның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Нәубетова    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Рашида Аронқызы                 жанындағы Әйелдер істері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отбасылық - демографиялық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жөніндегі ұлттық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хатшылығының консультанты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