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4aa96" w14:textId="8b4aa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гендік-инженерлік қызметті мемлекеттік реттеу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30 қыркүйектегі № 1013 Қаулысы</w:t>
      </w:r>
    </w:p>
    <w:p>
      <w:pPr>
        <w:spacing w:after="0"/>
        <w:ind w:left="0"/>
        <w:jc w:val="both"/>
      </w:pPr>
      <w:r>
        <w:rPr>
          <w:rFonts w:ascii="Times New Roman"/>
          <w:b w:val="false"/>
          <w:i w:val="false"/>
          <w:color w:val="ff0000"/>
          <w:sz w:val="28"/>
        </w:rPr>
        <w:t xml:space="preserve">      Ескерту. Заңының жобасы Қазақстан Республикасы Парламентінің Мәжілісінен кері қайтарып алынды - ҚР Үкіметінің 30.05.2016 </w:t>
      </w:r>
      <w:r>
        <w:rPr>
          <w:rFonts w:ascii="Times New Roman"/>
          <w:b w:val="false"/>
          <w:i w:val="false"/>
          <w:color w:val="ff0000"/>
          <w:sz w:val="28"/>
        </w:rPr>
        <w:t>№ 308</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гендік-инженерлік қызметті мемлекеттік реттеу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w:t>
      </w:r>
      <w:r>
        <w:br/>
      </w:r>
      <w:r>
        <w:rPr>
          <w:rFonts w:ascii="Times New Roman"/>
          <w:b/>
          <w:i w:val="false"/>
          <w:color w:val="000000"/>
        </w:rPr>
        <w:t>
генді-инженерлік қызметті мемлекеттік реттеу мәселелері бойынша</w:t>
      </w:r>
      <w:r>
        <w:br/>
      </w:r>
      <w:r>
        <w:rPr>
          <w:rFonts w:ascii="Times New Roman"/>
          <w:b/>
          <w:i w:val="false"/>
          <w:color w:val="000000"/>
        </w:rPr>
        <w:t>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1997 жылғы 16 шілдедегі Қазақстан Республикасының Қылмыстық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1997 ж., № 15-16, 211-құжат; 1998 ж., № 16, 219-құжат; № 17-18, 225-құжат; 1999 ж., № 20, 721-құжат; № 21, 774-құжат; 2000 ж., № 6, 141-құжат; 2001 ж., № 8, 53, 54-құжаттар; 2002 ж., № 4, 32, 33-құжаттар; № 10, 106-құжат; № 17, 155-құжат; № 23-24, 192-құжат; 2003 ж., № 15, 137-құжат; № 18, 142-құжат; 2004 ж., № 5, 22-құжат; № 17, 97-құжат; № 23, 139-құжат; 2005 ж., № 13, 53-құжат; № 14, 58-құжат; № 21-22, 87-құжат; 2006 ж., № 2, 19-құжат; № 3, 22-құжат; № 5-6, 31-құжат; № 8, 45-құжат; № 12, 72-құжат; № 15, 92-құжат; 2007 ж., № 1, 2-құжат; № 4, 33-құжат; № 5-6, 40-құжат; № 9, 67-құжат; № 10, 69-құжат; № 17, 140-құжат; 2008 ж., № 12, 48-құжат; № 13-14, 58-құжат; № 17-18, 72-құжат; № 23, 114-құжат; № 24, 126-құжат; 2009 ж., № 6-7, 2-құжат; № 13-14, 63-құжат; № 15-16, 71, 73, 75-құжаттар; № 17, 82, 83-құжаттар; № 24, 121, 122, 125, 127, 128, 130- құжаттар; 2010 ж., № 1-2, 5-құжат; № 7, 28, 32-құжаттар; № 11, 59-құжат; 2010 жылғы 3 шілдеде "Егемен Қазақстан" және "Казахстанская правда" газеттерінде жарияланған «Қазақстан Республикасының кейбір заңнамалық актілеріне кедендік реттеу және салық салу мәселелері бойынша өзгерістер мен толықтырулар енгізу туралы» Қазақстан Республикасының 2010 жылғы 30 маусымдағы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мынадай мазмұндағы 275-2-баппен толықтырылсын:</w:t>
      </w:r>
      <w:r>
        <w:br/>
      </w:r>
      <w:r>
        <w:rPr>
          <w:rFonts w:ascii="Times New Roman"/>
          <w:b w:val="false"/>
          <w:i w:val="false"/>
          <w:color w:val="000000"/>
          <w:sz w:val="28"/>
        </w:rPr>
        <w:t>
      «275-2-бап. Адамды клондау</w:t>
      </w:r>
      <w:r>
        <w:br/>
      </w:r>
      <w:r>
        <w:rPr>
          <w:rFonts w:ascii="Times New Roman"/>
          <w:b w:val="false"/>
          <w:i w:val="false"/>
          <w:color w:val="000000"/>
          <w:sz w:val="28"/>
        </w:rPr>
        <w:t>
      1. Адамды клондау,-</w:t>
      </w:r>
      <w:r>
        <w:br/>
      </w:r>
      <w:r>
        <w:rPr>
          <w:rFonts w:ascii="Times New Roman"/>
          <w:b w:val="false"/>
          <w:i w:val="false"/>
          <w:color w:val="000000"/>
          <w:sz w:val="28"/>
        </w:rPr>
        <w:t>
      екі жылға дейінгі мерзімге белгілі бір лауазымдарды атқару немесе белгілі бір қызметпен айналысу құқығынан айыра отырып немесе онсыз үш жылға дейінгі мерзімге бас бостандығынан айыруға жазаланады.</w:t>
      </w:r>
      <w:r>
        <w:br/>
      </w:r>
      <w:r>
        <w:rPr>
          <w:rFonts w:ascii="Times New Roman"/>
          <w:b w:val="false"/>
          <w:i w:val="false"/>
          <w:color w:val="000000"/>
          <w:sz w:val="28"/>
        </w:rPr>
        <w:t>
      2. Адамдар тобы немесе алдын ала сөз байласқан адамдар тобы немесе ұйымдасқан топ жасаған немесе бірнеше рет жасаған нақ сол әрекет,-</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төрт жылдан жеті жылға дейінгі мерзімге бас бостандығынан айыруға жазаланады.».</w:t>
      </w:r>
      <w:r>
        <w:br/>
      </w:r>
      <w:r>
        <w:rPr>
          <w:rFonts w:ascii="Times New Roman"/>
          <w:b w:val="false"/>
          <w:i w:val="false"/>
          <w:color w:val="000000"/>
          <w:sz w:val="28"/>
        </w:rPr>
        <w:t>
      2. 1997 жылғы 13 желтоқсандағы Қазақстан Республикасының Қылмыстық іс жүргізу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1997 ж., № 23, 335-құжат; 1998 ж, № 23, 416-құжат; 2000 ж, № 3-4, 66-құжат; № 6, 141-құжат; 2001 ж, № 8, 53-құжат; № 15-16, 239-құжат; № 17-18, 245-құжат; № 21-22, 281-құжат; 2002 ж, № 4, 32, 33-құжаттар; № 17, 155-құжат; № 23-24, 192-құжат; 2003 ж, № 18, 142-құжат; 2004 ж, № 5, 22-құжат; № 23, 139-құжат; № 24, 153, 154, 156-құжаттар; 2005 ж, № 13, 53-құжат; № 21-22, 87-құжат; № 24, 123-құжат; 2006 ж, № 2, 19-құжат; № 5-6, 31-құжат; № 12, 72-құжат; 2007 ж, № 1, 2-құжат; № 5-6, 40-құжат; № 10, 69-құжат; № 13, 99-құжат; 2008 ж, № 12, 48-құжат; № 15-16, 62, 63-құжаттар; № 23, 114-құжат; 2009 ж, № 6-7, 32-құжат; № 15-16, 71, 73-құжаттар; № 17, 81, 83-құжаттар; № 23, 113, 115-құжаттар, № 24, 121, 122, 152, 127, 128, 130-құжаттар, 2010 ж, № 1-2, 4-құжат; № 11, 59-құжат; 2010 жылғы 24 шілдеде «Егемен Қазақстан» және «Казахстанская правда» газеттерінде жарияланған «Қазақстан Республикасының кейбір заңнамалық актілеріне «электронды үкіметті» дамыту мәселелері бойынша өзгерістер мен толықтырулар енгізу туралы» 2010 жылғы 15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192-баптың бірінші бөлігі «алуға қатысты),» деген сөздерден кейін «275-2-бабында,» деген сөздермен толықтырылсын.</w:t>
      </w:r>
      <w:r>
        <w:br/>
      </w:r>
      <w:r>
        <w:rPr>
          <w:rFonts w:ascii="Times New Roman"/>
          <w:b w:val="false"/>
          <w:i w:val="false"/>
          <w:color w:val="000000"/>
          <w:sz w:val="28"/>
        </w:rPr>
        <w:t>
      3. 2001 жылғы 30 қаңтардағы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1-2,1, 4, 5-құжаттар, № 5,23-құжат, № 7, 28, 32-құжаттар, № 8, 41-құжат, № 9, 44-құжат; № 11, 58-құжат; № 13, 67-құжат; 2010 жылғы 3 шілдеде «Егемен Қазақстан» және «Казахстанская правда» газеттерінде жарияланған «Қазақстан Республикасының кейбір заңнамалық актілеріне кедендік реттеу және салық салу мәселелері бойынша өзгерістер мен толықтырулар енгізу туралы» 2010 жылғы 30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2010 жылғы 27 шілдеде «Егемен Қазақстан» және «Казахстанская правда» газеттерінде жарияланған «Қазақстан Республикасының кейбір заңнамалық актілеріне сақтандыру мәселелері бойынша өзгерістер мен толықтырулар енгізу туралы» 2010 жылғы 15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2010 жылғы 27 шілдеде «Егемен Қазақстан» және «Казахстанская правда» газеттерінде жарияланған «Қазақстан Республикасының кейбір заңнамалық актілеріне авиация мәселелері бойынша өзгерістер мен толықтырулар енгізу туралы» 2010 жылғы 15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мынадай мазмұндағы 329-1 баппен толықтырылсын:</w:t>
      </w:r>
      <w:r>
        <w:br/>
      </w:r>
      <w:r>
        <w:rPr>
          <w:rFonts w:ascii="Times New Roman"/>
          <w:b w:val="false"/>
          <w:i w:val="false"/>
          <w:color w:val="000000"/>
          <w:sz w:val="28"/>
        </w:rPr>
        <w:t>
      «329-1-бап. Гендік-инженерлік қызмет саласында ақпарат ұсынбау</w:t>
      </w:r>
      <w:r>
        <w:br/>
      </w:r>
      <w:r>
        <w:rPr>
          <w:rFonts w:ascii="Times New Roman"/>
          <w:b w:val="false"/>
          <w:i w:val="false"/>
          <w:color w:val="000000"/>
          <w:sz w:val="28"/>
        </w:rPr>
        <w:t>
                  немесе жалған ақпарат ұсыну</w:t>
      </w:r>
      <w:r>
        <w:br/>
      </w:r>
      <w:r>
        <w:rPr>
          <w:rFonts w:ascii="Times New Roman"/>
          <w:b w:val="false"/>
          <w:i w:val="false"/>
          <w:color w:val="000000"/>
          <w:sz w:val="28"/>
        </w:rPr>
        <w:t>
      1. Авария болған жағдайда ол туралы ақпаратты гендік-инженерлік қызмет саласындағы уәкілетті органға ұсынбау,</w:t>
      </w:r>
      <w:r>
        <w:br/>
      </w:r>
      <w:r>
        <w:rPr>
          <w:rFonts w:ascii="Times New Roman"/>
          <w:b w:val="false"/>
          <w:i w:val="false"/>
          <w:color w:val="000000"/>
          <w:sz w:val="28"/>
        </w:rPr>
        <w:t>
      шағын немесе орта кәсіпкерлік субъектілері болып табылатын заңды тұлғаларға бір мың үш жүз, ірі кәсіпкерлік субъектілері болып табылатын заңды тұлғаларға бір мың сегіз жүз елу айлық есептік көрсеткіш мөлшерінде айыппұл салуға әкеп соғады.</w:t>
      </w:r>
      <w:r>
        <w:br/>
      </w:r>
      <w:r>
        <w:rPr>
          <w:rFonts w:ascii="Times New Roman"/>
          <w:b w:val="false"/>
          <w:i w:val="false"/>
          <w:color w:val="000000"/>
          <w:sz w:val="28"/>
        </w:rPr>
        <w:t>
      2. гендік-инженерлік қызмет түрлерімен айналысуға және өзгертілген тірі организмдерді және генетикалық түрлендірілген объектілерді мемлекеттік тіркеуге өтініш берген кезде жалған ақпарат ұсыну,</w:t>
      </w:r>
      <w:r>
        <w:br/>
      </w:r>
      <w:r>
        <w:rPr>
          <w:rFonts w:ascii="Times New Roman"/>
          <w:b w:val="false"/>
          <w:i w:val="false"/>
          <w:color w:val="000000"/>
          <w:sz w:val="28"/>
        </w:rPr>
        <w:t>
      шағын немесе орта кәсіпкерлік субъектілері болып табылатын заңды тұлғаларға тоғыз жүз қырық, ірі кәсіпкерлік субъектілері болып табылатын заңды тұлғаларға бір мың төрт жүз алпыс айлық есептік көрсеткіш мөлшерінде айыппұл салуға әкеп соғады.</w:t>
      </w:r>
      <w:r>
        <w:br/>
      </w:r>
      <w:r>
        <w:rPr>
          <w:rFonts w:ascii="Times New Roman"/>
          <w:b w:val="false"/>
          <w:i w:val="false"/>
          <w:color w:val="000000"/>
          <w:sz w:val="28"/>
        </w:rPr>
        <w:t>
      3. Осы баптың бірінші, екінші бөліктерінде көзделген әкімшілік жаза қолданылғаннан кейін бір жыл ішінде қайта жасалған іс-әрекеттер,</w:t>
      </w:r>
      <w:r>
        <w:br/>
      </w:r>
      <w:r>
        <w:rPr>
          <w:rFonts w:ascii="Times New Roman"/>
          <w:b w:val="false"/>
          <w:i w:val="false"/>
          <w:color w:val="000000"/>
          <w:sz w:val="28"/>
        </w:rPr>
        <w:t>
      гендік-инженерлік қызметті 6 айға дейінгі мерзімге тоқтата отырып, шағын немесе орта кәсіпкерлік субъектілері болып табылатын заңды тұлғаларға бір мың бес жүз, ірі кәсіпкерлік субъектілері болып табылатын заңды тұлғаларға екі мың айлық есептік көрсеткіш мөлшерінде айыппұл салуға әкеп соғады.»;</w:t>
      </w:r>
      <w:r>
        <w:br/>
      </w:r>
      <w:r>
        <w:rPr>
          <w:rFonts w:ascii="Times New Roman"/>
          <w:b w:val="false"/>
          <w:i w:val="false"/>
          <w:color w:val="000000"/>
          <w:sz w:val="28"/>
        </w:rPr>
        <w:t>
      2) 541-баптың бірінші бөлігі «328,» деген цифрлардан кейін «329-1 (үшінші бөлігінде),» деген сөздермен толықтырылсын;</w:t>
      </w:r>
      <w:r>
        <w:br/>
      </w:r>
      <w:r>
        <w:rPr>
          <w:rFonts w:ascii="Times New Roman"/>
          <w:b w:val="false"/>
          <w:i w:val="false"/>
          <w:color w:val="000000"/>
          <w:sz w:val="28"/>
        </w:rPr>
        <w:t>
      3) 557-баптың бірінші бөлігі «323 (бірінші бөлігінде),» деген сөздерден кейін «329-1 (екінші бөлігінде),» деген сөздермен толықтырылсын;</w:t>
      </w:r>
      <w:r>
        <w:br/>
      </w:r>
      <w:r>
        <w:rPr>
          <w:rFonts w:ascii="Times New Roman"/>
          <w:b w:val="false"/>
          <w:i w:val="false"/>
          <w:color w:val="000000"/>
          <w:sz w:val="28"/>
        </w:rPr>
        <w:t>
      4) мынадай мазмұндағы 576-9-баппен толықтырылсын:</w:t>
      </w:r>
      <w:r>
        <w:br/>
      </w:r>
      <w:r>
        <w:rPr>
          <w:rFonts w:ascii="Times New Roman"/>
          <w:b w:val="false"/>
          <w:i w:val="false"/>
          <w:color w:val="000000"/>
          <w:sz w:val="28"/>
        </w:rPr>
        <w:t>
      «576-9-бап. Гендік-инженерлік қызмет саласындағы уәкілетті</w:t>
      </w:r>
      <w:r>
        <w:br/>
      </w:r>
      <w:r>
        <w:rPr>
          <w:rFonts w:ascii="Times New Roman"/>
          <w:b w:val="false"/>
          <w:i w:val="false"/>
          <w:color w:val="000000"/>
          <w:sz w:val="28"/>
        </w:rPr>
        <w:t>
                  орган</w:t>
      </w:r>
      <w:r>
        <w:br/>
      </w:r>
      <w:r>
        <w:rPr>
          <w:rFonts w:ascii="Times New Roman"/>
          <w:b w:val="false"/>
          <w:i w:val="false"/>
          <w:color w:val="000000"/>
          <w:sz w:val="28"/>
        </w:rPr>
        <w:t>
      1. Гендік-инженерлік қызмет саласындағы уәкілетті орган осы Кодекстің 329-1-бабында (бірінші, екінші бөліктерінде) көзделген әкімшілік құқық бұзушылық туралы істерді қарайды.</w:t>
      </w:r>
      <w:r>
        <w:br/>
      </w:r>
      <w:r>
        <w:rPr>
          <w:rFonts w:ascii="Times New Roman"/>
          <w:b w:val="false"/>
          <w:i w:val="false"/>
          <w:color w:val="000000"/>
          <w:sz w:val="28"/>
        </w:rPr>
        <w:t>
      2. Әкімшілік құқық бұзушылық туралы істерді қарауға және әкімшілік жаза қолдануға гендік-инженерлік қызмет саласындағы уәкілетті органның басшысы немесе оның орынбасары құқылы.</w:t>
      </w:r>
      <w:r>
        <w:br/>
      </w:r>
      <w:r>
        <w:rPr>
          <w:rFonts w:ascii="Times New Roman"/>
          <w:b w:val="false"/>
          <w:i w:val="false"/>
          <w:color w:val="000000"/>
          <w:sz w:val="28"/>
        </w:rPr>
        <w:t>
      5) 636-баптың бірінші бөлігінің 1)тармақшасында:</w:t>
      </w:r>
      <w:r>
        <w:br/>
      </w:r>
      <w:r>
        <w:rPr>
          <w:rFonts w:ascii="Times New Roman"/>
          <w:b w:val="false"/>
          <w:i w:val="false"/>
          <w:color w:val="000000"/>
          <w:sz w:val="28"/>
        </w:rPr>
        <w:t>
      он екінші абзац «328» деген цифрдан кейін «329-1 (үшінші бөлігі)» деген сөздермен толықтырылсын;</w:t>
      </w:r>
      <w:r>
        <w:br/>
      </w:r>
      <w:r>
        <w:rPr>
          <w:rFonts w:ascii="Times New Roman"/>
          <w:b w:val="false"/>
          <w:i w:val="false"/>
          <w:color w:val="000000"/>
          <w:sz w:val="28"/>
        </w:rPr>
        <w:t>
      «уәкілетті лауазымды адамдарының құқығы бар» деген сөзбен толықтырылсын;</w:t>
      </w:r>
      <w:r>
        <w:br/>
      </w:r>
      <w:r>
        <w:rPr>
          <w:rFonts w:ascii="Times New Roman"/>
          <w:b w:val="false"/>
          <w:i w:val="false"/>
          <w:color w:val="000000"/>
          <w:sz w:val="28"/>
        </w:rPr>
        <w:t>
      мынадай мазмұндағы абзацпен толықтырылсын:</w:t>
      </w:r>
      <w:r>
        <w:br/>
      </w:r>
      <w:r>
        <w:rPr>
          <w:rFonts w:ascii="Times New Roman"/>
          <w:b w:val="false"/>
          <w:i w:val="false"/>
          <w:color w:val="000000"/>
          <w:sz w:val="28"/>
        </w:rPr>
        <w:t>
      «гендік-ииженерлік қызмет саласындағы уәкілетті органның (329-1 (үшінші бөлігі) уәкілетті лауазымды адамдардың құқығы бар;».</w:t>
      </w:r>
      <w:r>
        <w:br/>
      </w:r>
      <w:r>
        <w:rPr>
          <w:rFonts w:ascii="Times New Roman"/>
          <w:b w:val="false"/>
          <w:i w:val="false"/>
          <w:color w:val="000000"/>
          <w:sz w:val="28"/>
        </w:rPr>
        <w:t>
      4. 2007 жылғы 9 қаңтардағы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2007 ж., № 1, 1-құжат; № 20, 152-құжат; 2008 ж., № 21, 97-құжат; № 23, 114-құжат; 2009 ж., № 11-12, 55-құжат; № 18, 84-құжат; № 23, 100-құжат; 2010 ж., № 1-2, 5-құжат, № 5, 23-құжат):</w:t>
      </w:r>
      <w:r>
        <w:br/>
      </w:r>
      <w:r>
        <w:rPr>
          <w:rFonts w:ascii="Times New Roman"/>
          <w:b w:val="false"/>
          <w:i w:val="false"/>
          <w:color w:val="000000"/>
          <w:sz w:val="28"/>
        </w:rPr>
        <w:t>
      1) 1-баптың 1-тармағында:</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өзгертілген тірі организмдер - гендік инженерия әдістерін пайдалану нәтижесінде алынған, тұқым қуалайтын генетикалық материалдық өсімін молайтуға немесе беруге қабілетті, генетикалық материалдың жаңа комбинациясына ие кез келген тірі организмдер/микроорганизмдер;»;</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генетикалық түрлендірілген объектілер - гендік инженерия әдістері пайдаланылып алынған, өсімдіктен және (немесе) жануардан және (немесе) микробтан алынатын өнімдер;»;</w:t>
      </w:r>
      <w:r>
        <w:br/>
      </w:r>
      <w:r>
        <w:rPr>
          <w:rFonts w:ascii="Times New Roman"/>
          <w:b w:val="false"/>
          <w:i w:val="false"/>
          <w:color w:val="000000"/>
          <w:sz w:val="28"/>
        </w:rPr>
        <w:t>
      2) 194-баптың 2-тармағының 6) тармақшасындағы, 195-баптың 5-тармағындағы, 40-тараудың тақырыбындағы «генетикалық түрлендірілген өнімдер мен ағзаларды», «генетикалық түрленген өнімдер мен организмдер» деген сөздер «өзгертілген тірі организмдер мен генетикалық түрлендірілген объектілерді» деген сөздермен ауыстырылсын;</w:t>
      </w:r>
      <w:r>
        <w:br/>
      </w:r>
      <w:r>
        <w:rPr>
          <w:rFonts w:ascii="Times New Roman"/>
          <w:b w:val="false"/>
          <w:i w:val="false"/>
          <w:color w:val="000000"/>
          <w:sz w:val="28"/>
        </w:rPr>
        <w:t>
      3) 248-баптағы «генетикалық түрлендірілген организмдерді жасап шығару» деген сөздер алып тасталсын;</w:t>
      </w:r>
      <w:r>
        <w:br/>
      </w:r>
      <w:r>
        <w:rPr>
          <w:rFonts w:ascii="Times New Roman"/>
          <w:b w:val="false"/>
          <w:i w:val="false"/>
          <w:color w:val="000000"/>
          <w:sz w:val="28"/>
        </w:rPr>
        <w:t>
      4) 281-бапта:</w:t>
      </w:r>
      <w:r>
        <w:br/>
      </w:r>
      <w:r>
        <w:rPr>
          <w:rFonts w:ascii="Times New Roman"/>
          <w:b w:val="false"/>
          <w:i w:val="false"/>
          <w:color w:val="000000"/>
          <w:sz w:val="28"/>
        </w:rPr>
        <w:t>
      бірінші абзацтағы «генетикалық түрлендірілген организмдер мен өнімдерді» деген сөздер «өзгертілген тірі организмдер мен генетикалық түрлендірілген объектілерді» деген сөздермен ауыстырылсын;</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өзгертілген тірі организмдердің және генетикалық түрлендірілген объектілердің орман шаруашылығы саласындағы, гендік-инженерлік қызмет саласындағы уәкілетті органдар және халықтың санитарлық-эпидемиологиялық салауаттылығы саласындағы мемлекеттік орган пайдалануға рұқсат берген тізбе шеңберінде ғана пайдаланылуы қамтамасыз етілуге тиіс»;</w:t>
      </w:r>
      <w:r>
        <w:br/>
      </w:r>
      <w:r>
        <w:rPr>
          <w:rFonts w:ascii="Times New Roman"/>
          <w:b w:val="false"/>
          <w:i w:val="false"/>
          <w:color w:val="000000"/>
          <w:sz w:val="28"/>
        </w:rPr>
        <w:t>
      5) 282-бапта:</w:t>
      </w:r>
      <w:r>
        <w:br/>
      </w:r>
      <w:r>
        <w:rPr>
          <w:rFonts w:ascii="Times New Roman"/>
          <w:b w:val="false"/>
          <w:i w:val="false"/>
          <w:color w:val="000000"/>
          <w:sz w:val="28"/>
        </w:rPr>
        <w:t>
      1-тармақта:</w:t>
      </w:r>
      <w:r>
        <w:br/>
      </w:r>
      <w:r>
        <w:rPr>
          <w:rFonts w:ascii="Times New Roman"/>
          <w:b w:val="false"/>
          <w:i w:val="false"/>
          <w:color w:val="000000"/>
          <w:sz w:val="28"/>
        </w:rPr>
        <w:t>
      бірінші абзацтағы «Генетикалық түрлендірілген өнімдер мен организмдерді» деген сөздер «өзгертілген тірі организмдер мен генетикалық түрлендірілген объектілерді» деген сөздермен ауыстырылсын;</w:t>
      </w:r>
      <w:r>
        <w:br/>
      </w:r>
      <w:r>
        <w:rPr>
          <w:rFonts w:ascii="Times New Roman"/>
          <w:b w:val="false"/>
          <w:i w:val="false"/>
          <w:color w:val="000000"/>
          <w:sz w:val="28"/>
        </w:rPr>
        <w:t>
      1) тармақшада «генетикалық түрлендірілген өнімдердің» деген сөздер «өзгертілген тірі организмдердің» деген сөздермен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«генетикалық түрлендірілген организмдер» деген сөздер «өзгертілген тірі организмдер» деген сөздермен ауыстырылсын;</w:t>
      </w:r>
      <w:r>
        <w:br/>
      </w:r>
      <w:r>
        <w:rPr>
          <w:rFonts w:ascii="Times New Roman"/>
          <w:b w:val="false"/>
          <w:i w:val="false"/>
          <w:color w:val="000000"/>
          <w:sz w:val="28"/>
        </w:rPr>
        <w:t>
      «қоршаған ортаны қорғау саласындағы уәкілетті органға және санитарлық-эпидемиологиялық қызметтің мемлекеттік органына» деген сөздер «қоршаған ортаны қорғау саласындағы, орман шаруашылығы саласындағы және гендік-инженерлік қызмет саласындағы уәкілетті органдарға» деген сөздермен ауыстырылсын;</w:t>
      </w:r>
      <w:r>
        <w:br/>
      </w:r>
      <w:r>
        <w:rPr>
          <w:rFonts w:ascii="Times New Roman"/>
          <w:b w:val="false"/>
          <w:i w:val="false"/>
          <w:color w:val="000000"/>
          <w:sz w:val="28"/>
        </w:rPr>
        <w:t>
      3), 4) тармақшалардағы «генетикалық түрлендірілген организмдер», «генетикалық түрлендірілген организмдерден» деген сөздер «өзгертілген тірі организмдер» деген сөздермен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«генетикалық түрлендірілген өнімдер мен организмдерді» деген сөздер «өзгертілген тірі организмдер мен генетикалық түрлендірілген объектілерді» деген сөздермен ауыстырылсын;</w:t>
      </w:r>
      <w:r>
        <w:br/>
      </w:r>
      <w:r>
        <w:rPr>
          <w:rFonts w:ascii="Times New Roman"/>
          <w:b w:val="false"/>
          <w:i w:val="false"/>
          <w:color w:val="000000"/>
          <w:sz w:val="28"/>
        </w:rPr>
        <w:t>
      «қоршаған ортаны қорғау саласындағы уәкілетті органға және халықтық санитарлық-эпидемиологиялық салауаттылығы саласындағы мемлекеттік органға олардың талап етуі бойынша» деген сөздер «қоршаған ортаны қорғау саласындағы уәкілетті органға, халықтың санитарлық-эпидемиологиялық салауаттылыәғы саласындағы мемлекеттік органға, орман шаруашылығы саласындағы уәкілетті органға олардың талап етуі бойынша және гендік-инженерлік қызмет саласындағы уәкілетті органға» деген сөздермен ауыстырылсын;</w:t>
      </w:r>
      <w:r>
        <w:br/>
      </w:r>
      <w:r>
        <w:rPr>
          <w:rFonts w:ascii="Times New Roman"/>
          <w:b w:val="false"/>
          <w:i w:val="false"/>
          <w:color w:val="000000"/>
          <w:sz w:val="28"/>
        </w:rPr>
        <w:t>
      2-тармақтағы «өнім» деген сөз «объект» деген сөзбен ауыстырылсын;</w:t>
      </w:r>
      <w:r>
        <w:br/>
      </w:r>
      <w:r>
        <w:rPr>
          <w:rFonts w:ascii="Times New Roman"/>
          <w:b w:val="false"/>
          <w:i w:val="false"/>
          <w:color w:val="000000"/>
          <w:sz w:val="28"/>
        </w:rPr>
        <w:t>
      3-тармақта:</w:t>
      </w:r>
      <w:r>
        <w:br/>
      </w:r>
      <w:r>
        <w:rPr>
          <w:rFonts w:ascii="Times New Roman"/>
          <w:b w:val="false"/>
          <w:i w:val="false"/>
          <w:color w:val="000000"/>
          <w:sz w:val="28"/>
        </w:rPr>
        <w:t>
      «генетикалық түрлендірілген тағам өнімдері мен жемге» деген сөздер «өзгертілген тірі организмдер мен генетикалық түрлендірілген объектілерге» деген сөздермен ауыстырылсын;</w:t>
      </w:r>
      <w:r>
        <w:br/>
      </w:r>
      <w:r>
        <w:rPr>
          <w:rFonts w:ascii="Times New Roman"/>
          <w:b w:val="false"/>
          <w:i w:val="false"/>
          <w:color w:val="000000"/>
          <w:sz w:val="28"/>
        </w:rPr>
        <w:t>
      «Генетикалық түрлендірілген» деген сөздер «Өзгертілген тірі» деген сөздермен ауыстырылсын;</w:t>
      </w:r>
      <w:r>
        <w:br/>
      </w:r>
      <w:r>
        <w:rPr>
          <w:rFonts w:ascii="Times New Roman"/>
          <w:b w:val="false"/>
          <w:i w:val="false"/>
          <w:color w:val="000000"/>
          <w:sz w:val="28"/>
        </w:rPr>
        <w:t>
      4-тармақтағы «организмдерді» деген сөз «объектілерді» деген сөзбен ауыстырылсын;</w:t>
      </w:r>
      <w:r>
        <w:br/>
      </w:r>
      <w:r>
        <w:rPr>
          <w:rFonts w:ascii="Times New Roman"/>
          <w:b w:val="false"/>
          <w:i w:val="false"/>
          <w:color w:val="000000"/>
          <w:sz w:val="28"/>
        </w:rPr>
        <w:t>
      мынадай мазмұндағы 5-тармақпен толықтырылсын:</w:t>
      </w:r>
      <w:r>
        <w:br/>
      </w:r>
      <w:r>
        <w:rPr>
          <w:rFonts w:ascii="Times New Roman"/>
          <w:b w:val="false"/>
          <w:i w:val="false"/>
          <w:color w:val="000000"/>
          <w:sz w:val="28"/>
        </w:rPr>
        <w:t>
      «5. Гендік-инженерлік қызмет Қазақстан Республикасының гендік-инженерлік қызмет туралы заңнамаларына сәйкес жүзеге асырылады.».</w:t>
      </w:r>
      <w:r>
        <w:br/>
      </w:r>
      <w:r>
        <w:rPr>
          <w:rFonts w:ascii="Times New Roman"/>
          <w:b w:val="false"/>
          <w:i w:val="false"/>
          <w:color w:val="000000"/>
          <w:sz w:val="28"/>
        </w:rPr>
        <w:t>
      5. «Халықтың денсаулығы және денсаулық сақтау жүйесі туралы» 2009 жылғы 18 қыркүйектегі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 2010 жылғы 3 шілдеде «Егемен Қазақстан» және «Казахстанская правда» газеттерінде жарияланған «Қазақстан Республикасының кейбір заңнамалық актілеріне кедендік реттеу және салық салу мәселелері бойынша өзгерістер мен толықтырулар енгізу туралы» 2010 жылғы 30 маусымдағы Қазақстан Республикасының Заңы):</w:t>
      </w:r>
      <w:r>
        <w:br/>
      </w:r>
      <w:r>
        <w:rPr>
          <w:rFonts w:ascii="Times New Roman"/>
          <w:b w:val="false"/>
          <w:i w:val="false"/>
          <w:color w:val="000000"/>
          <w:sz w:val="28"/>
        </w:rPr>
        <w:t>
      1) 1-баптың 1-тармағының 17) тармақшасы мынадай редакцияда жазылсын:</w:t>
      </w:r>
      <w:r>
        <w:br/>
      </w:r>
      <w:r>
        <w:rPr>
          <w:rFonts w:ascii="Times New Roman"/>
          <w:b w:val="false"/>
          <w:i w:val="false"/>
          <w:color w:val="000000"/>
          <w:sz w:val="28"/>
        </w:rPr>
        <w:t>
      «17) генетикалық түрлендірілген объектілер - гендік инженерия әдістері пайдаланылып алынған, өсімдіктен және (немесе) жануардан және (немесе) микробтан алынатын өнімдер;».</w:t>
      </w:r>
      <w:r>
        <w:br/>
      </w:r>
      <w:r>
        <w:rPr>
          <w:rFonts w:ascii="Times New Roman"/>
          <w:b w:val="false"/>
          <w:i w:val="false"/>
          <w:color w:val="000000"/>
          <w:sz w:val="28"/>
        </w:rPr>
        <w:t>
      2) 146-баптың 4-тармағында:</w:t>
      </w:r>
      <w:r>
        <w:br/>
      </w:r>
      <w:r>
        <w:rPr>
          <w:rFonts w:ascii="Times New Roman"/>
          <w:b w:val="false"/>
          <w:i w:val="false"/>
          <w:color w:val="000000"/>
          <w:sz w:val="28"/>
        </w:rPr>
        <w:t>
      «генетикалық түрлендірілген объектілерді,» деген сөздер алып тасталсын;</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«Генетикалық түрлендірілген объектілерді мемлекеттік тіркеу, қайта тіркеу және мемлекеттік тіркеу туралы шешімді кері қайтарып алу тәртібі «гендік-инженерлік қызметті мемлекеттік реттеу туралы» Қазақстан Республикасының Заңында белгіленеді.».</w:t>
      </w:r>
      <w:r>
        <w:br/>
      </w:r>
      <w:r>
        <w:rPr>
          <w:rFonts w:ascii="Times New Roman"/>
          <w:b w:val="false"/>
          <w:i w:val="false"/>
          <w:color w:val="000000"/>
          <w:sz w:val="28"/>
        </w:rPr>
        <w:t>
      6. «Тұқым шаруашылығы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Жаршысы,2003 ж., № 3, 16-құжат; 2004 ж., № 23, 142-құжат; 2006 ж., № 1, 5-құжат; № 3, 22-құжат; № 24, 148-құжат; 2009 ж., № 18, 84-құжат; № 24, 129-құжат, 2010 ж., № 5, 23-құжат):</w:t>
      </w:r>
      <w:r>
        <w:br/>
      </w:r>
      <w:r>
        <w:rPr>
          <w:rFonts w:ascii="Times New Roman"/>
          <w:b w:val="false"/>
          <w:i w:val="false"/>
          <w:color w:val="000000"/>
          <w:sz w:val="28"/>
        </w:rPr>
        <w:t>
      13-бапта:</w:t>
      </w:r>
      <w:r>
        <w:br/>
      </w:r>
      <w:r>
        <w:rPr>
          <w:rFonts w:ascii="Times New Roman"/>
          <w:b w:val="false"/>
          <w:i w:val="false"/>
          <w:color w:val="000000"/>
          <w:sz w:val="28"/>
        </w:rPr>
        <w:t>
      3-тармақтағы «(генетикалық түрлендірілген)» деген сөздер «өзгертілген тірі организмдер» деген сөздермен ауыстырылсын;</w:t>
      </w:r>
      <w:r>
        <w:br/>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«3-1. Гендік инженерия (генетикалық түрлендірілген) негізінде алынған тұқым сорттарын себу «Гендік-инженерлік қызметті мемлекеттік реттеу туралы» Қазақстан Республикасының Заңына сәйкес жүзеге асырылады.».</w:t>
      </w:r>
      <w:r>
        <w:br/>
      </w:r>
      <w:r>
        <w:rPr>
          <w:rFonts w:ascii="Times New Roman"/>
          <w:b w:val="false"/>
          <w:i w:val="false"/>
          <w:color w:val="000000"/>
          <w:sz w:val="28"/>
        </w:rPr>
        <w:t>
      7. «Агроөнеркәсіптік кешенді және ауылдық аумақтарды дамытуды мемлекеттік реттеу туралы» 2005 жылғы 8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13, 52-құжат; 2007 ж., № 5-6, 42-құжат; № 18, 145-құжат; 2008 ж., № 23, 124-құжат; 2009 ж, № 17, 82-құжат, № 24, 129-құжат; 2010 ж, № 1-2, 5-құжат; 2010 жылғы 3 шілдеде «Егемен Қазақстан» және «Казахстанская правда» газеттерінде жарияланған «Қазақстан Республикасының кейбір заңнамалық актілеріне кедендік реттеу және салық салу мәселелері бойынша өзгерістер мен толықтырулар енгізу туралы» 2010 жылғы 30 маусымдағы Қазақстан Республикасының Заңы):</w:t>
      </w:r>
      <w:r>
        <w:br/>
      </w:r>
      <w:r>
        <w:rPr>
          <w:rFonts w:ascii="Times New Roman"/>
          <w:b w:val="false"/>
          <w:i w:val="false"/>
          <w:color w:val="000000"/>
          <w:sz w:val="28"/>
        </w:rPr>
        <w:t>
      19-3-баптың 1-тармағының 5) тармақшасында:</w:t>
      </w:r>
      <w:r>
        <w:br/>
      </w:r>
      <w:r>
        <w:rPr>
          <w:rFonts w:ascii="Times New Roman"/>
          <w:b w:val="false"/>
          <w:i w:val="false"/>
          <w:color w:val="000000"/>
          <w:sz w:val="28"/>
        </w:rPr>
        <w:t>
      «тағамдық өнімдердің» деген сөздер «объектілердің» деген сөзбен ауыстырылсын;</w:t>
      </w:r>
      <w:r>
        <w:br/>
      </w:r>
      <w:r>
        <w:rPr>
          <w:rFonts w:ascii="Times New Roman"/>
          <w:b w:val="false"/>
          <w:i w:val="false"/>
          <w:color w:val="000000"/>
          <w:sz w:val="28"/>
        </w:rPr>
        <w:t>
      «генетикалық түрлендірілген организмдер» деген сөздер «өзгертілген тірі организмдер» деген сөздермен ауыстырылсын;</w:t>
      </w:r>
      <w:r>
        <w:br/>
      </w:r>
      <w:r>
        <w:rPr>
          <w:rFonts w:ascii="Times New Roman"/>
          <w:b w:val="false"/>
          <w:i w:val="false"/>
          <w:color w:val="000000"/>
          <w:sz w:val="28"/>
        </w:rPr>
        <w:t>
      8. «Жеке кәсіпкерлік туралы» 2006 жылғы 31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3, 21-құжат; № 16, 99-құжат; № 23, 141-құжат 2007 ж., № 2, 18-құжат; № 3, 20-құжат; № 17, 136-құжат; 2008 ж., № 13-14, 57, 58-құжаттар; № 15-16, 60-құжат; № 23, 114-құжат; № 24, 128, 129-құжаттар; 2009 ж., № 2-3, 18, 21-құжаттар; № 9-10, 47, 48-құжаттар; № 11-12, 54-құжат; № 15-16, 74, 77-құжаттар; № 17, 82-құжат; № 18, 84, 86-құжаттар; № 19 88-құжат; № 23, 97-құжат; № 24, 123, 134-құжаттар; 2010 ж., № 5, 23-құжат; № 7, 29-құжат; 2010 жылғы 3 шілдеде «Егемен Қазақстан» және «Казахстанская правда» газеттерінде жарияланған «Қазақстан Республикасының кейбір заңнамалық актілеріне кедендік реттеу және салық салу мәселелері бойынша өзгерістер мен толықтырулар енгізу туралы» 2010 жылғы 30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көрсетілген Заңға қосымшадағы 13-тармақ мынадай редакцияда жазылсын:</w:t>
      </w:r>
      <w:r>
        <w:br/>
      </w:r>
      <w:r>
        <w:rPr>
          <w:rFonts w:ascii="Times New Roman"/>
          <w:b w:val="false"/>
          <w:i w:val="false"/>
          <w:color w:val="000000"/>
          <w:sz w:val="28"/>
        </w:rPr>
        <w:t>
      «13. Білім және ғылым саласындағы мемлекеттік орган:</w:t>
      </w:r>
      <w:r>
        <w:br/>
      </w:r>
      <w:r>
        <w:rPr>
          <w:rFonts w:ascii="Times New Roman"/>
          <w:b w:val="false"/>
          <w:i w:val="false"/>
          <w:color w:val="000000"/>
          <w:sz w:val="28"/>
        </w:rPr>
        <w:t>
      1) білім беру жүйесіндегі бақылау;</w:t>
      </w:r>
      <w:r>
        <w:br/>
      </w:r>
      <w:r>
        <w:rPr>
          <w:rFonts w:ascii="Times New Roman"/>
          <w:b w:val="false"/>
          <w:i w:val="false"/>
          <w:color w:val="000000"/>
          <w:sz w:val="28"/>
        </w:rPr>
        <w:t>
      2) гендік-инженерлік қызметті бақылау.».</w:t>
      </w:r>
      <w:r>
        <w:br/>
      </w:r>
      <w:r>
        <w:rPr>
          <w:rFonts w:ascii="Times New Roman"/>
          <w:b w:val="false"/>
          <w:i w:val="false"/>
          <w:color w:val="000000"/>
          <w:sz w:val="28"/>
        </w:rPr>
        <w:t>
      9. «Тамақ өнімдерінің қауіпсіздігі туралы» 2008 жылғы 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133-құжат; 2009 ж., № 18, 86-құжат):</w:t>
      </w:r>
      <w:r>
        <w:br/>
      </w:r>
      <w:r>
        <w:rPr>
          <w:rFonts w:ascii="Times New Roman"/>
          <w:b w:val="false"/>
          <w:i w:val="false"/>
          <w:color w:val="000000"/>
          <w:sz w:val="28"/>
        </w:rPr>
        <w:t>
      1) 1-баптың 7) тармақшасы мынадай редакцияда жазылсын:</w:t>
      </w:r>
      <w:r>
        <w:br/>
      </w:r>
      <w:r>
        <w:rPr>
          <w:rFonts w:ascii="Times New Roman"/>
          <w:b w:val="false"/>
          <w:i w:val="false"/>
          <w:color w:val="000000"/>
          <w:sz w:val="28"/>
        </w:rPr>
        <w:t>
      «7) генетикалық түрлендірілген объектілер - гендік инженерия әдістері пайдаланылып алынған, өсімдіктен және (немесе) жануардан және (немесе) микробтан алынатын өнімдер;»;</w:t>
      </w:r>
      <w:r>
        <w:br/>
      </w:r>
      <w:r>
        <w:rPr>
          <w:rFonts w:ascii="Times New Roman"/>
          <w:b w:val="false"/>
          <w:i w:val="false"/>
          <w:color w:val="000000"/>
          <w:sz w:val="28"/>
        </w:rPr>
        <w:t>
      2) 6-баптың 1-тармағының алтыншы абзацындағы «генетикалық түрлендірілген объектілерді,» деген сөздер алып тасталсын;</w:t>
      </w:r>
      <w:r>
        <w:br/>
      </w:r>
      <w:r>
        <w:rPr>
          <w:rFonts w:ascii="Times New Roman"/>
          <w:b w:val="false"/>
          <w:i w:val="false"/>
          <w:color w:val="000000"/>
          <w:sz w:val="28"/>
        </w:rPr>
        <w:t>
      3) 9-бапта:</w:t>
      </w:r>
      <w:r>
        <w:br/>
      </w:r>
      <w:r>
        <w:rPr>
          <w:rFonts w:ascii="Times New Roman"/>
          <w:b w:val="false"/>
          <w:i w:val="false"/>
          <w:color w:val="000000"/>
          <w:sz w:val="28"/>
        </w:rPr>
        <w:t>
      1-тармақ мынадай мазмұндағы үшінші бөлікпен толықтырылсын:</w:t>
      </w:r>
      <w:r>
        <w:br/>
      </w:r>
      <w:r>
        <w:rPr>
          <w:rFonts w:ascii="Times New Roman"/>
          <w:b w:val="false"/>
          <w:i w:val="false"/>
          <w:color w:val="000000"/>
          <w:sz w:val="28"/>
        </w:rPr>
        <w:t>
      «Генетикалық түрлендірілген объектілерді мемлекеттік тіркеу, қайта тіркеу және мемлекеттік тіркеу туралы шешімді кері қайтарып алу тәртібі «Гендік-инженерлік қызметті мемлекеттік реттеу туралы» Қазақстан Республикасының Заңында белгіленеді.»;</w:t>
      </w:r>
      <w:r>
        <w:br/>
      </w:r>
      <w:r>
        <w:rPr>
          <w:rFonts w:ascii="Times New Roman"/>
          <w:b w:val="false"/>
          <w:i w:val="false"/>
          <w:color w:val="000000"/>
          <w:sz w:val="28"/>
        </w:rPr>
        <w:t>
      2-тармақта:</w:t>
      </w:r>
      <w:r>
        <w:br/>
      </w:r>
      <w:r>
        <w:rPr>
          <w:rFonts w:ascii="Times New Roman"/>
          <w:b w:val="false"/>
          <w:i w:val="false"/>
          <w:color w:val="000000"/>
          <w:sz w:val="28"/>
        </w:rPr>
        <w:t>
      бірінші абзацтағы «Мемлекеттік» деген сөз «Генетикалық түрлендірілген объектілерді қоспағанда мемлекеттік» деген сөздермен ауыстырылсын;</w:t>
      </w:r>
      <w:r>
        <w:br/>
      </w:r>
      <w:r>
        <w:rPr>
          <w:rFonts w:ascii="Times New Roman"/>
          <w:b w:val="false"/>
          <w:i w:val="false"/>
          <w:color w:val="000000"/>
          <w:sz w:val="28"/>
        </w:rPr>
        <w:t>
      3) тармақшадағы «генетикалық түрлендірілген объектілерді,» деген сөздер алып тасталсын;</w:t>
      </w:r>
      <w:r>
        <w:br/>
      </w:r>
      <w:r>
        <w:rPr>
          <w:rFonts w:ascii="Times New Roman"/>
          <w:b w:val="false"/>
          <w:i w:val="false"/>
          <w:color w:val="000000"/>
          <w:sz w:val="28"/>
        </w:rPr>
        <w:t>
      4, 5-тармақтардағы «генетикалық түрлендірілген объектілердің», «генетикалық түрленген объектілірдің» деген сөздер алып тасталсын.</w:t>
      </w:r>
      <w:r>
        <w:br/>
      </w:r>
      <w:r>
        <w:rPr>
          <w:rFonts w:ascii="Times New Roman"/>
          <w:b w:val="false"/>
          <w:i w:val="false"/>
          <w:color w:val="000000"/>
          <w:sz w:val="28"/>
        </w:rPr>
        <w:t>
      10. «Тұтынушылардың құқықтарын қорғау туралы» 2010 жылғы 4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9, 43-құжат):</w:t>
      </w:r>
      <w:r>
        <w:br/>
      </w:r>
      <w:r>
        <w:rPr>
          <w:rFonts w:ascii="Times New Roman"/>
          <w:b w:val="false"/>
          <w:i w:val="false"/>
          <w:color w:val="000000"/>
          <w:sz w:val="28"/>
        </w:rPr>
        <w:t>
      25-баптың 1-тармағының 6) тармақшасындағы «организмдер», «организмдерден» деген сөздер тиісінше «объектілер», «объектілерден» деген сөздермен ауыстырылсын.</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 ресми жарияланған күнінен бастап он күнтізбелік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