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ff64" w14:textId="eeff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13 маусымдағы N 492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қазандағы N 1666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және Алматы қалаларында 2011 жылғы 7-қысқы Азия ойындарын дайындау және өткізу туралы" Қазақстан Республикасы Үкіметінің 2007 жылғы 13 маусымдағы N 492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19, 219-құжат)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Астана және Алматы қалаларында 2011 жылғы 7-қысқы Азия ойындарын дайындау және өткізу жөніндегі ұйымдастыру комитетінің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 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   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Досқалиев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Индустрия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  Көлік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 Сыртқы істер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 Шаяхметұлы              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Қарманов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Жарылқасым Сәлімгерейұлы      қауіпсіздік комитетінің Терроризмге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қарсы орталық штабының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Аймұқашев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Қапарұлы                министрлігі Спорт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Армия орталық спорт клубының бастығы;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Дәненов Нұрлан Жұмағалиұлы, Сапарбаев Бердібек Мәшбекұлы, Школьник Владимир Сергеевич, Асенов Алмаз Тұрсынбайұлы, Ахметов Серік Нығметұлы, Дерновой Анатолий Григорьевич, Мұхамеджанов Бауыржан Әлімұлы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