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3f3d" w14:textId="f7b3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 қыркүйектегі N 1304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19 қазандағы N 1609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делегациясын Орынбор қаласына (Ресей Федерациясы) іссапарға жіберу туралы" Қазақстан Республикасы Үкіметінің 2009 жылғы 3 қыркүйектегі N 1304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Сыртқы істер министрлігі делегациясы мүшелеріне қонақ үйде тұруға, тәуліктік және Астана - Мәскеу - Орынбор - Мәскеу - Астана бағыты бойынша, Е.Н. Мұхамедиевке, А.Д. Байшиғашевқа, А.С. Балтабековке, Р.А. Әлімжановқа және Н.Б. Мединеевке Алматы - Мәскеу - Орынбор - Мәскеу - Алматы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